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keepLines/>
        <w:widowControl w:val="0"/>
        <w:shd w:val="clear" w:color="auto" w:fill="auto"/>
        <w:bidi w:val="0"/>
        <w:spacing w:before="0" w:line="240" w:lineRule="auto"/>
        <w:ind w:right="0" w:firstLine="0"/>
        <w:jc w:val="left"/>
      </w:pPr>
      <w:r>
        <mc:AlternateContent>
          <mc:Choice Requires="wps">
            <w:drawing>
              <wp:anchor distT="0" distB="0" distL="114300" distR="114300" simplePos="0" relativeHeight="125830144" behindDoc="0" locked="0" layoutInCell="1" allowOverlap="1">
                <wp:simplePos x="0" y="0"/>
                <wp:positionH relativeFrom="page">
                  <wp:posOffset>882650</wp:posOffset>
                </wp:positionH>
                <wp:positionV relativeFrom="paragraph">
                  <wp:posOffset>50800</wp:posOffset>
                </wp:positionV>
                <wp:extent cx="1256030" cy="42037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256030" cy="420370"/>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ICS 13. 100</w:t>
                            </w:r>
                          </w:p>
                          <w:p>
                            <w:pPr>
                              <w:pStyle w:val="5"/>
                              <w:keepNext w:val="0"/>
                              <w:keepLines w:val="0"/>
                              <w:widowControl w:val="0"/>
                              <w:shd w:val="clear" w:color="auto" w:fill="auto"/>
                              <w:bidi w:val="0"/>
                              <w:spacing w:before="0" w:after="0" w:line="218" w:lineRule="auto"/>
                              <w:ind w:left="0" w:right="0" w:firstLine="0"/>
                              <w:jc w:val="left"/>
                            </w:pPr>
                            <w:r>
                              <w:rPr>
                                <w:rFonts w:ascii="Times New Roman" w:hAnsi="Times New Roman" w:eastAsia="Times New Roman" w:cs="Times New Roman"/>
                                <w:color w:val="000000"/>
                                <w:spacing w:val="0"/>
                                <w:w w:val="100"/>
                                <w:position w:val="0"/>
                                <w:lang w:val="en-US" w:eastAsia="en-US" w:bidi="en-US"/>
                              </w:rPr>
                              <w:t>C 65</w:t>
                            </w:r>
                          </w:p>
                          <w:p>
                            <w:pPr>
                              <w:pStyle w:val="5"/>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zh-TW" w:eastAsia="zh-TW" w:bidi="zh-TW"/>
                              </w:rPr>
                              <w:t>备案号：</w:t>
                            </w:r>
                            <w:r>
                              <w:rPr>
                                <w:rFonts w:ascii="Times New Roman" w:hAnsi="Times New Roman" w:eastAsia="Times New Roman" w:cs="Times New Roman"/>
                                <w:color w:val="000000"/>
                                <w:spacing w:val="0"/>
                                <w:w w:val="100"/>
                                <w:position w:val="0"/>
                                <w:lang w:val="en-US" w:eastAsia="en-US" w:bidi="en-US"/>
                              </w:rPr>
                              <w:t>64188—2018</w:t>
                            </w:r>
                          </w:p>
                        </w:txbxContent>
                      </wps:txbx>
                      <wps:bodyPr lIns="0" tIns="0" rIns="0" bIns="0">
                        <a:noAutofit/>
                      </wps:bodyPr>
                    </wps:wsp>
                  </a:graphicData>
                </a:graphic>
              </wp:anchor>
            </w:drawing>
          </mc:Choice>
          <mc:Fallback>
            <w:pict>
              <v:shape id="Shape 1" o:spid="_x0000_s1026" o:spt="202" type="#_x0000_t202" style="position:absolute;left:0pt;margin-left:69.5pt;margin-top:4pt;height:33.1pt;width:98.9pt;mso-position-horizontal-relative:page;mso-wrap-distance-bottom:0pt;mso-wrap-distance-left:9pt;mso-wrap-distance-right:9pt;mso-wrap-distance-top:0pt;z-index:125830144;mso-width-relative:page;mso-height-relative:page;" filled="f" stroked="f" coordsize="21600,21600" o:gfxdata="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AIqOcb2AAAAAgBAAAPAAAAAAAAAAEAIAAAACIAAABkcnMvZG93bnJldi54bWxQ&#10;SwECFAAUAAAACACHTuJA22ZD/YUBAAAWAwAADgAAAAAAAAABACAAAAAnAQAAZHJzL2Uyb0RvYy54&#10;bWxQSwUGAAAAAAYABgBZAQAAHgUA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ICS 13. 100</w:t>
                      </w:r>
                    </w:p>
                    <w:p>
                      <w:pPr>
                        <w:pStyle w:val="5"/>
                        <w:keepNext w:val="0"/>
                        <w:keepLines w:val="0"/>
                        <w:widowControl w:val="0"/>
                        <w:shd w:val="clear" w:color="auto" w:fill="auto"/>
                        <w:bidi w:val="0"/>
                        <w:spacing w:before="0" w:after="0" w:line="218" w:lineRule="auto"/>
                        <w:ind w:left="0" w:right="0" w:firstLine="0"/>
                        <w:jc w:val="left"/>
                      </w:pPr>
                      <w:r>
                        <w:rPr>
                          <w:rFonts w:ascii="Times New Roman" w:hAnsi="Times New Roman" w:eastAsia="Times New Roman" w:cs="Times New Roman"/>
                          <w:color w:val="000000"/>
                          <w:spacing w:val="0"/>
                          <w:w w:val="100"/>
                          <w:position w:val="0"/>
                          <w:lang w:val="en-US" w:eastAsia="en-US" w:bidi="en-US"/>
                        </w:rPr>
                        <w:t>C 65</w:t>
                      </w:r>
                    </w:p>
                    <w:p>
                      <w:pPr>
                        <w:pStyle w:val="5"/>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zh-TW" w:eastAsia="zh-TW" w:bidi="zh-TW"/>
                        </w:rPr>
                        <w:t>备案号：</w:t>
                      </w:r>
                      <w:r>
                        <w:rPr>
                          <w:rFonts w:ascii="Times New Roman" w:hAnsi="Times New Roman" w:eastAsia="Times New Roman" w:cs="Times New Roman"/>
                          <w:color w:val="000000"/>
                          <w:spacing w:val="0"/>
                          <w:w w:val="100"/>
                          <w:position w:val="0"/>
                          <w:lang w:val="en-US" w:eastAsia="en-US" w:bidi="en-US"/>
                        </w:rPr>
                        <w:t>64188—2018</w:t>
                      </w:r>
                    </w:p>
                  </w:txbxContent>
                </v:textbox>
                <w10:wrap type="square" side="right"/>
              </v:shape>
            </w:pict>
          </mc:Fallback>
        </mc:AlternateContent>
      </w:r>
      <w:bookmarkStart w:id="0" w:name="bookmark0"/>
      <w:bookmarkStart w:id="1" w:name="bookmark1"/>
      <w:bookmarkStart w:id="2" w:name="bookmark2"/>
      <w:r>
        <w:rPr>
          <w:rFonts w:ascii="Times New Roman" w:hAnsi="Times New Roman" w:eastAsia="Times New Roman" w:cs="Times New Roman"/>
          <w:color w:val="000000"/>
          <w:spacing w:val="0"/>
          <w:w w:val="100"/>
          <w:position w:val="0"/>
          <w:lang w:val="en-US" w:eastAsia="en-US" w:bidi="en-US"/>
        </w:rPr>
        <w:t>AQ</w:t>
      </w:r>
      <w:bookmarkEnd w:id="0"/>
      <w:bookmarkEnd w:id="1"/>
      <w:bookmarkEnd w:id="2"/>
    </w:p>
    <w:p>
      <w:pPr>
        <w:pStyle w:val="11"/>
        <w:keepNext/>
        <w:keepLines/>
        <w:widowControl w:val="0"/>
        <w:shd w:val="clear" w:color="auto" w:fill="auto"/>
        <w:bidi w:val="0"/>
        <w:spacing w:before="0" w:line="240" w:lineRule="auto"/>
        <w:ind w:left="0" w:right="0" w:firstLine="0"/>
        <w:jc w:val="center"/>
      </w:pPr>
      <w:bookmarkStart w:id="3" w:name="bookmark4"/>
      <w:bookmarkStart w:id="4" w:name="bookmark5"/>
      <w:bookmarkStart w:id="5" w:name="bookmark3"/>
      <w:r>
        <w:rPr>
          <w:color w:val="000000"/>
          <w:spacing w:val="0"/>
          <w:w w:val="100"/>
          <w:position w:val="0"/>
        </w:rPr>
        <w:t>中华人民共和国安全生产行业标准</w:t>
      </w:r>
      <w:bookmarkEnd w:id="3"/>
      <w:bookmarkEnd w:id="4"/>
      <w:bookmarkEnd w:id="5"/>
    </w:p>
    <w:p>
      <w:pPr>
        <w:pStyle w:val="7"/>
        <w:keepNext w:val="0"/>
        <w:keepLines w:val="0"/>
        <w:widowControl w:val="0"/>
        <w:shd w:val="clear" w:color="auto" w:fill="auto"/>
        <w:bidi w:val="0"/>
        <w:spacing w:before="0" w:after="0" w:line="240" w:lineRule="auto"/>
        <w:ind w:left="7280" w:right="0" w:firstLine="0"/>
        <w:jc w:val="left"/>
      </w:pPr>
      <w:r>
        <w:rPr>
          <w:rFonts w:ascii="Times New Roman" w:hAnsi="Times New Roman" w:eastAsia="Times New Roman" w:cs="Times New Roman"/>
          <w:color w:val="000000"/>
          <w:spacing w:val="0"/>
          <w:w w:val="100"/>
          <w:position w:val="0"/>
          <w:lang w:val="en-US" w:eastAsia="en-US" w:bidi="en-US"/>
        </w:rPr>
        <w:t>AQ 2002—2018</w:t>
      </w:r>
    </w:p>
    <w:p>
      <w:pPr>
        <w:pStyle w:val="5"/>
        <w:keepNext w:val="0"/>
        <w:keepLines w:val="0"/>
        <w:widowControl w:val="0"/>
        <w:shd w:val="clear" w:color="auto" w:fill="auto"/>
        <w:bidi w:val="0"/>
        <w:spacing w:before="0" w:after="2640" w:line="240" w:lineRule="auto"/>
        <w:ind w:left="7280" w:right="0" w:firstLine="0"/>
        <w:jc w:val="left"/>
      </w:pPr>
      <w:r>
        <w:rPr>
          <w:rFonts w:ascii="宋体" w:hAnsi="宋体" w:eastAsia="宋体" w:cs="宋体"/>
          <w:color w:val="000000"/>
          <w:spacing w:val="0"/>
          <w:w w:val="100"/>
          <w:position w:val="0"/>
          <w:lang w:val="zh-TW" w:eastAsia="zh-TW" w:bidi="zh-TW"/>
        </w:rPr>
        <w:t xml:space="preserve">代替 </w:t>
      </w:r>
      <w:r>
        <w:rPr>
          <w:rFonts w:ascii="Times New Roman" w:hAnsi="Times New Roman" w:eastAsia="Times New Roman" w:cs="Times New Roman"/>
          <w:color w:val="000000"/>
          <w:spacing w:val="0"/>
          <w:w w:val="100"/>
          <w:position w:val="0"/>
          <w:lang w:val="en-US" w:eastAsia="en-US" w:bidi="en-US"/>
        </w:rPr>
        <w:t>AQ 2002—2004</w:t>
      </w:r>
    </w:p>
    <w:p>
      <w:pPr>
        <w:pStyle w:val="11"/>
        <w:keepNext/>
        <w:keepLines/>
        <w:widowControl w:val="0"/>
        <w:shd w:val="clear" w:color="auto" w:fill="auto"/>
        <w:bidi w:val="0"/>
        <w:spacing w:before="0" w:line="240" w:lineRule="auto"/>
        <w:ind w:left="0" w:right="0" w:firstLine="0"/>
        <w:jc w:val="center"/>
      </w:pPr>
      <w:bookmarkStart w:id="6" w:name="bookmark7"/>
      <w:bookmarkStart w:id="7" w:name="bookmark8"/>
      <w:bookmarkStart w:id="8" w:name="bookmark6"/>
      <w:r>
        <w:rPr>
          <w:color w:val="000000"/>
          <w:spacing w:val="0"/>
          <w:w w:val="100"/>
          <w:position w:val="0"/>
        </w:rPr>
        <w:t>炼铁安全规程</w:t>
      </w:r>
      <w:bookmarkEnd w:id="6"/>
      <w:bookmarkEnd w:id="7"/>
      <w:bookmarkEnd w:id="8"/>
    </w:p>
    <w:p>
      <w:pPr>
        <w:pStyle w:val="7"/>
        <w:keepNext w:val="0"/>
        <w:keepLines w:val="0"/>
        <w:widowControl w:val="0"/>
        <w:shd w:val="clear" w:color="auto" w:fill="auto"/>
        <w:bidi w:val="0"/>
        <w:spacing w:before="0" w:after="6800" w:line="240" w:lineRule="auto"/>
        <w:ind w:left="0" w:right="0" w:firstLine="0"/>
        <w:jc w:val="center"/>
      </w:pPr>
      <w:r>
        <w:rPr>
          <w:rFonts w:ascii="Times New Roman" w:hAnsi="Times New Roman" w:eastAsia="Times New Roman" w:cs="Times New Roman"/>
          <w:b/>
          <w:bCs/>
          <w:color w:val="000000"/>
          <w:spacing w:val="0"/>
          <w:w w:val="100"/>
          <w:position w:val="0"/>
          <w:lang w:val="en-US" w:eastAsia="en-US" w:bidi="en-US"/>
        </w:rPr>
        <w:t>Safety regulations for pudding</w:t>
      </w:r>
    </w:p>
    <w:p>
      <w:pPr>
        <w:pStyle w:val="7"/>
        <w:keepNext w:val="0"/>
        <w:keepLines w:val="0"/>
        <w:widowControl w:val="0"/>
        <w:shd w:val="clear" w:color="auto" w:fill="auto"/>
        <w:bidi w:val="0"/>
        <w:spacing w:before="0" w:after="420" w:line="240" w:lineRule="auto"/>
        <w:ind w:left="0" w:right="0" w:firstLine="0"/>
        <w:jc w:val="right"/>
      </w:pPr>
      <w:r>
        <mc:AlternateContent>
          <mc:Choice Requires="wps">
            <w:drawing>
              <wp:anchor distT="0" distB="0" distL="114300" distR="114300" simplePos="0" relativeHeight="125830144" behindDoc="0" locked="0" layoutInCell="1" allowOverlap="1">
                <wp:simplePos x="0" y="0"/>
                <wp:positionH relativeFrom="page">
                  <wp:posOffset>706120</wp:posOffset>
                </wp:positionH>
                <wp:positionV relativeFrom="paragraph">
                  <wp:posOffset>12700</wp:posOffset>
                </wp:positionV>
                <wp:extent cx="1243330" cy="21336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243330" cy="21336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2018-05-22 </w:t>
                            </w:r>
                            <w:r>
                              <w:rPr>
                                <w:rFonts w:ascii="宋体" w:hAnsi="宋体" w:eastAsia="宋体" w:cs="宋体"/>
                                <w:color w:val="000000"/>
                                <w:spacing w:val="0"/>
                                <w:w w:val="100"/>
                                <w:position w:val="0"/>
                                <w:lang w:val="zh-TW" w:eastAsia="zh-TW" w:bidi="zh-TW"/>
                              </w:rPr>
                              <w:t>发布</w:t>
                            </w:r>
                          </w:p>
                        </w:txbxContent>
                      </wps:txbx>
                      <wps:bodyPr wrap="none" lIns="0" tIns="0" rIns="0" bIns="0">
                        <a:noAutofit/>
                      </wps:bodyPr>
                    </wps:wsp>
                  </a:graphicData>
                </a:graphic>
              </wp:anchor>
            </w:drawing>
          </mc:Choice>
          <mc:Fallback>
            <w:pict>
              <v:shape id="Shape 3" o:spid="_x0000_s1026" o:spt="202" type="#_x0000_t202" style="position:absolute;left:0pt;margin-left:55.6pt;margin-top:1pt;height:16.8pt;width:97.9pt;mso-position-horizontal-relative:page;mso-wrap-distance-bottom:0pt;mso-wrap-distance-left:9pt;mso-wrap-distance-right:9pt;mso-wrap-distance-top:0pt;mso-wrap-style:none;z-index:125830144;mso-width-relative:page;mso-height-relative:page;" filled="f" stroked="f" coordsize="21600,21600" o:gfxdata="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D1zhK7SAAAACAEAAA8AAAAAAAAAAQAgAAAAIgAAAGRycy9kb3ducmV2Lnht&#10;bFBLAQIUABQAAAAIAIdO4kCcsOsMjQEAACIDAAAOAAAAAAAAAAEAIAAAACEBAABkcnMvZTJvRG9j&#10;LnhtbFBLBQYAAAAABgAGAFkBAAAgBQAAAAA=&#10;">
                <v:fill on="f" focussize="0,0"/>
                <v:stroke on="f"/>
                <v:imagedata o:title=""/>
                <o:lock v:ext="edit" aspectratio="f"/>
                <v:textbox inset="0mm,0mm,0mm,0mm">
                  <w:txbxContent>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2018-05-22 </w:t>
                      </w:r>
                      <w:r>
                        <w:rPr>
                          <w:rFonts w:ascii="宋体" w:hAnsi="宋体" w:eastAsia="宋体" w:cs="宋体"/>
                          <w:color w:val="000000"/>
                          <w:spacing w:val="0"/>
                          <w:w w:val="100"/>
                          <w:position w:val="0"/>
                          <w:lang w:val="zh-TW" w:eastAsia="zh-TW" w:bidi="zh-TW"/>
                        </w:rPr>
                        <w:t>发布</w:t>
                      </w:r>
                    </w:p>
                  </w:txbxContent>
                </v:textbox>
                <w10:wrap type="square"/>
              </v:shape>
            </w:pict>
          </mc:Fallback>
        </mc:AlternateContent>
      </w:r>
      <w:r>
        <w:rPr>
          <w:rFonts w:ascii="Times New Roman" w:hAnsi="Times New Roman" w:eastAsia="Times New Roman" w:cs="Times New Roman"/>
          <w:color w:val="000000"/>
          <w:spacing w:val="0"/>
          <w:w w:val="100"/>
          <w:position w:val="0"/>
          <w:lang w:val="en-US" w:eastAsia="en-US" w:bidi="en-US"/>
        </w:rPr>
        <w:t xml:space="preserve">2018-12-01 </w:t>
      </w:r>
      <w:r>
        <w:rPr>
          <w:rFonts w:ascii="宋体" w:hAnsi="宋体" w:eastAsia="宋体" w:cs="宋体"/>
          <w:color w:val="000000"/>
          <w:spacing w:val="0"/>
          <w:w w:val="100"/>
          <w:position w:val="0"/>
          <w:lang w:val="zh-TW" w:eastAsia="zh-TW" w:bidi="zh-TW"/>
        </w:rPr>
        <w:t>实施</w:t>
      </w:r>
    </w:p>
    <w:p>
      <w:pPr>
        <w:pStyle w:val="13"/>
        <w:keepNext w:val="0"/>
        <w:keepLines w:val="0"/>
        <w:widowControl w:val="0"/>
        <w:shd w:val="clear" w:color="auto" w:fill="auto"/>
        <w:bidi w:val="0"/>
        <w:spacing w:before="0" w:line="240" w:lineRule="auto"/>
        <w:ind w:left="0" w:right="0" w:firstLine="0"/>
        <w:jc w:val="center"/>
        <w:sectPr>
          <w:footnotePr>
            <w:numFmt w:val="decimal"/>
          </w:footnotePr>
          <w:pgSz w:w="11900" w:h="16840"/>
          <w:pgMar w:top="500" w:right="1111" w:bottom="500" w:left="1265" w:header="72" w:footer="72" w:gutter="0"/>
          <w:pgNumType w:start="1"/>
          <w:cols w:space="720" w:num="1"/>
          <w:rtlGutter w:val="0"/>
          <w:docGrid w:linePitch="360" w:charSpace="0"/>
        </w:sectPr>
      </w:pPr>
      <w:r>
        <w:rPr>
          <w:color w:val="000000"/>
          <w:spacing w:val="0"/>
          <w:w w:val="100"/>
          <w:position w:val="0"/>
        </w:rPr>
        <w:t>中华人民共和国应急管理部 发布</w:t>
      </w:r>
    </w:p>
    <w:p>
      <w:pPr>
        <w:pStyle w:val="15"/>
        <w:keepNext/>
        <w:keepLines/>
        <w:widowControl w:val="0"/>
        <w:shd w:val="clear" w:color="auto" w:fill="auto"/>
        <w:bidi w:val="0"/>
        <w:spacing w:before="480" w:after="660" w:line="240" w:lineRule="auto"/>
        <w:ind w:left="0" w:right="0" w:firstLine="0"/>
        <w:jc w:val="center"/>
      </w:pPr>
      <w:bookmarkStart w:id="9" w:name="bookmark9"/>
      <w:bookmarkStart w:id="10" w:name="bookmark11"/>
      <w:bookmarkStart w:id="11" w:name="bookmark10"/>
      <w:r>
        <w:rPr>
          <w:color w:val="000000"/>
          <w:spacing w:val="0"/>
          <w:w w:val="100"/>
          <w:position w:val="0"/>
        </w:rPr>
        <w:t>目 次</w:t>
      </w:r>
      <w:bookmarkEnd w:id="9"/>
      <w:bookmarkEnd w:id="10"/>
      <w:bookmarkEnd w:id="11"/>
    </w:p>
    <w:p>
      <w:pPr>
        <w:pStyle w:val="19"/>
        <w:keepNext w:val="0"/>
        <w:keepLines w:val="0"/>
        <w:widowControl w:val="0"/>
        <w:shd w:val="clear" w:color="auto" w:fill="auto"/>
        <w:tabs>
          <w:tab w:val="right" w:leader="dot" w:pos="9186"/>
        </w:tabs>
        <w:bidi w:val="0"/>
        <w:spacing w:before="0" w:after="120" w:line="240" w:lineRule="auto"/>
        <w:ind w:left="0" w:right="0" w:firstLine="0"/>
        <w:jc w:val="both"/>
      </w:pPr>
      <w:r>
        <w:fldChar w:fldCharType="begin"/>
      </w:r>
      <w:r>
        <w:instrText xml:space="preserve"> TOC \o "1-5" \h \z </w:instrText>
      </w:r>
      <w:r>
        <w:fldChar w:fldCharType="separate"/>
      </w:r>
      <w:r>
        <w:rPr>
          <w:color w:val="000000"/>
          <w:spacing w:val="0"/>
          <w:w w:val="100"/>
          <w:position w:val="0"/>
        </w:rPr>
        <w:t>前言</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m</w:t>
      </w:r>
    </w:p>
    <w:p>
      <w:pPr>
        <w:pStyle w:val="19"/>
        <w:keepNext w:val="0"/>
        <w:keepLines w:val="0"/>
        <w:widowControl w:val="0"/>
        <w:shd w:val="clear" w:color="auto" w:fill="auto"/>
        <w:tabs>
          <w:tab w:val="right" w:leader="dot" w:pos="9186"/>
        </w:tabs>
        <w:bidi w:val="0"/>
        <w:spacing w:before="0" w:after="120" w:line="240" w:lineRule="auto"/>
        <w:ind w:left="0" w:right="0" w:firstLine="0"/>
        <w:jc w:val="both"/>
      </w:pPr>
      <w:r>
        <w:rPr>
          <w:rFonts w:ascii="Times New Roman" w:hAnsi="Times New Roman" w:eastAsia="Times New Roman" w:cs="Times New Roman"/>
          <w:color w:val="000000"/>
          <w:spacing w:val="0"/>
          <w:w w:val="100"/>
          <w:position w:val="0"/>
        </w:rPr>
        <w:t>1</w:t>
      </w:r>
      <w:r>
        <w:rPr>
          <w:color w:val="000000"/>
          <w:spacing w:val="0"/>
          <w:w w:val="100"/>
          <w:position w:val="0"/>
        </w:rPr>
        <w:t>范围</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1</w:t>
      </w:r>
    </w:p>
    <w:p>
      <w:pPr>
        <w:pStyle w:val="19"/>
        <w:keepNext w:val="0"/>
        <w:keepLines w:val="0"/>
        <w:widowControl w:val="0"/>
        <w:shd w:val="clear" w:color="auto" w:fill="auto"/>
        <w:tabs>
          <w:tab w:val="right" w:leader="dot" w:pos="9186"/>
        </w:tabs>
        <w:bidi w:val="0"/>
        <w:spacing w:before="0" w:after="120" w:line="240" w:lineRule="auto"/>
        <w:ind w:left="0" w:right="0" w:firstLine="0"/>
        <w:jc w:val="both"/>
      </w:pPr>
      <w:r>
        <w:rPr>
          <w:rFonts w:ascii="Times New Roman" w:hAnsi="Times New Roman" w:eastAsia="Times New Roman" w:cs="Times New Roman"/>
          <w:color w:val="000000"/>
          <w:spacing w:val="0"/>
          <w:w w:val="100"/>
          <w:position w:val="0"/>
        </w:rPr>
        <w:t>2</w:t>
      </w:r>
      <w:r>
        <w:rPr>
          <w:color w:val="000000"/>
          <w:spacing w:val="0"/>
          <w:w w:val="100"/>
          <w:position w:val="0"/>
        </w:rPr>
        <w:t>规范性引用文件</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1</w:t>
      </w:r>
    </w:p>
    <w:p>
      <w:pPr>
        <w:pStyle w:val="19"/>
        <w:keepNext w:val="0"/>
        <w:keepLines w:val="0"/>
        <w:widowControl w:val="0"/>
        <w:numPr>
          <w:ilvl w:val="0"/>
          <w:numId w:val="1"/>
        </w:numPr>
        <w:shd w:val="clear" w:color="auto" w:fill="auto"/>
        <w:tabs>
          <w:tab w:val="left" w:pos="398"/>
          <w:tab w:val="right" w:leader="dot" w:pos="9186"/>
        </w:tabs>
        <w:bidi w:val="0"/>
        <w:spacing w:before="0" w:after="120" w:line="240" w:lineRule="auto"/>
        <w:ind w:left="0" w:right="0" w:firstLine="0"/>
        <w:jc w:val="both"/>
      </w:pPr>
      <w:bookmarkStart w:id="12" w:name="bookmark12"/>
      <w:bookmarkEnd w:id="12"/>
      <w:r>
        <w:rPr>
          <w:color w:val="000000"/>
          <w:spacing w:val="0"/>
          <w:w w:val="100"/>
          <w:position w:val="0"/>
        </w:rPr>
        <w:t xml:space="preserve">术语和定义 </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2</w:t>
      </w:r>
    </w:p>
    <w:p>
      <w:pPr>
        <w:pStyle w:val="19"/>
        <w:keepNext w:val="0"/>
        <w:keepLines w:val="0"/>
        <w:widowControl w:val="0"/>
        <w:numPr>
          <w:ilvl w:val="0"/>
          <w:numId w:val="1"/>
        </w:numPr>
        <w:shd w:val="clear" w:color="auto" w:fill="auto"/>
        <w:tabs>
          <w:tab w:val="left" w:pos="398"/>
          <w:tab w:val="right" w:leader="dot" w:pos="9186"/>
        </w:tabs>
        <w:bidi w:val="0"/>
        <w:spacing w:before="0" w:after="120" w:line="240" w:lineRule="auto"/>
        <w:ind w:left="0" w:right="0" w:firstLine="0"/>
        <w:jc w:val="both"/>
      </w:pPr>
      <w:bookmarkStart w:id="13" w:name="bookmark13"/>
      <w:bookmarkEnd w:id="13"/>
      <w:r>
        <w:rPr>
          <w:color w:val="000000"/>
          <w:spacing w:val="0"/>
          <w:w w:val="100"/>
          <w:position w:val="0"/>
        </w:rPr>
        <w:t>安全管理</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2</w:t>
      </w:r>
    </w:p>
    <w:p>
      <w:pPr>
        <w:pStyle w:val="19"/>
        <w:keepNext w:val="0"/>
        <w:keepLines w:val="0"/>
        <w:widowControl w:val="0"/>
        <w:numPr>
          <w:ilvl w:val="0"/>
          <w:numId w:val="1"/>
        </w:numPr>
        <w:shd w:val="clear" w:color="auto" w:fill="auto"/>
        <w:tabs>
          <w:tab w:val="left" w:pos="398"/>
          <w:tab w:val="right" w:leader="dot" w:pos="9186"/>
        </w:tabs>
        <w:bidi w:val="0"/>
        <w:spacing w:before="0" w:after="120" w:line="240" w:lineRule="auto"/>
        <w:ind w:left="0" w:right="0" w:firstLine="0"/>
        <w:jc w:val="both"/>
      </w:pPr>
      <w:bookmarkStart w:id="14" w:name="bookmark14"/>
      <w:bookmarkEnd w:id="14"/>
      <w:r>
        <w:rPr>
          <w:color w:val="000000"/>
          <w:spacing w:val="0"/>
          <w:w w:val="100"/>
          <w:position w:val="0"/>
        </w:rPr>
        <w:t xml:space="preserve">厂址选择和厂区布置 </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3</w:t>
      </w:r>
    </w:p>
    <w:p>
      <w:pPr>
        <w:pStyle w:val="19"/>
        <w:keepNext w:val="0"/>
        <w:keepLines w:val="0"/>
        <w:widowControl w:val="0"/>
        <w:numPr>
          <w:ilvl w:val="0"/>
          <w:numId w:val="1"/>
        </w:numPr>
        <w:shd w:val="clear" w:color="auto" w:fill="auto"/>
        <w:tabs>
          <w:tab w:val="left" w:pos="398"/>
          <w:tab w:val="right" w:leader="dot" w:pos="9186"/>
        </w:tabs>
        <w:bidi w:val="0"/>
        <w:spacing w:before="0" w:after="120" w:line="240" w:lineRule="auto"/>
        <w:ind w:left="0" w:right="0" w:firstLine="0"/>
        <w:jc w:val="both"/>
      </w:pPr>
      <w:bookmarkStart w:id="15" w:name="bookmark15"/>
      <w:bookmarkEnd w:id="15"/>
      <w:r>
        <w:rPr>
          <w:color w:val="000000"/>
          <w:spacing w:val="0"/>
          <w:w w:val="100"/>
          <w:position w:val="0"/>
        </w:rPr>
        <w:t>—般规定</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4</w:t>
      </w:r>
    </w:p>
    <w:p>
      <w:pPr>
        <w:pStyle w:val="19"/>
        <w:keepNext w:val="0"/>
        <w:keepLines w:val="0"/>
        <w:widowControl w:val="0"/>
        <w:shd w:val="clear" w:color="auto" w:fill="auto"/>
        <w:tabs>
          <w:tab w:val="right" w:leader="dot" w:pos="9186"/>
        </w:tabs>
        <w:bidi w:val="0"/>
        <w:spacing w:before="0" w:after="120" w:line="240" w:lineRule="auto"/>
        <w:ind w:left="0" w:right="0" w:firstLine="0"/>
        <w:jc w:val="both"/>
      </w:pPr>
      <w:bookmarkStart w:id="16" w:name="bookmark16"/>
      <w:r>
        <w:rPr>
          <w:rFonts w:ascii="Times New Roman" w:hAnsi="Times New Roman" w:eastAsia="Times New Roman" w:cs="Times New Roman"/>
          <w:color w:val="000000"/>
          <w:spacing w:val="0"/>
          <w:w w:val="100"/>
          <w:position w:val="0"/>
        </w:rPr>
        <w:t>7</w:t>
      </w:r>
      <w:bookmarkEnd w:id="16"/>
      <w:r>
        <w:rPr>
          <w:color w:val="000000"/>
          <w:spacing w:val="0"/>
          <w:w w:val="100"/>
          <w:position w:val="0"/>
        </w:rPr>
        <w:t>矿槽、焦槽及上料</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5</w:t>
      </w:r>
    </w:p>
    <w:p>
      <w:pPr>
        <w:pStyle w:val="19"/>
        <w:keepNext w:val="0"/>
        <w:keepLines w:val="0"/>
        <w:widowControl w:val="0"/>
        <w:numPr>
          <w:ilvl w:val="0"/>
          <w:numId w:val="2"/>
        </w:numPr>
        <w:shd w:val="clear" w:color="auto" w:fill="auto"/>
        <w:tabs>
          <w:tab w:val="left" w:pos="398"/>
          <w:tab w:val="right" w:leader="dot" w:pos="9186"/>
        </w:tabs>
        <w:bidi w:val="0"/>
        <w:spacing w:before="0" w:after="60" w:line="240" w:lineRule="auto"/>
        <w:ind w:left="0" w:right="0" w:firstLine="0"/>
        <w:jc w:val="both"/>
      </w:pPr>
      <w:bookmarkStart w:id="17" w:name="bookmark17"/>
      <w:bookmarkEnd w:id="17"/>
      <w:r>
        <w:rPr>
          <w:color w:val="000000"/>
          <w:spacing w:val="0"/>
          <w:w w:val="100"/>
          <w:position w:val="0"/>
        </w:rPr>
        <w:t>炉顶</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6</w:t>
      </w:r>
    </w:p>
    <w:p>
      <w:pPr>
        <w:pStyle w:val="19"/>
        <w:keepNext w:val="0"/>
        <w:keepLines w:val="0"/>
        <w:widowControl w:val="0"/>
        <w:numPr>
          <w:ilvl w:val="0"/>
          <w:numId w:val="3"/>
        </w:numPr>
        <w:shd w:val="clear" w:color="auto" w:fill="auto"/>
        <w:tabs>
          <w:tab w:val="left" w:pos="534"/>
          <w:tab w:val="right" w:leader="dot" w:pos="9186"/>
        </w:tabs>
        <w:bidi w:val="0"/>
        <w:spacing w:before="0" w:after="60" w:line="240" w:lineRule="auto"/>
        <w:ind w:left="0" w:right="0"/>
        <w:jc w:val="both"/>
      </w:pPr>
      <w:bookmarkStart w:id="18" w:name="bookmark18"/>
      <w:bookmarkEnd w:id="18"/>
      <w:r>
        <w:rPr>
          <w:rFonts w:ascii="Times New Roman" w:hAnsi="Times New Roman" w:eastAsia="Times New Roman" w:cs="Times New Roman"/>
          <w:color w:val="000000"/>
          <w:spacing w:val="0"/>
          <w:w w:val="100"/>
          <w:position w:val="0"/>
        </w:rPr>
        <w:t xml:space="preserve">1 </w:t>
      </w:r>
      <w:r>
        <w:rPr>
          <w:color w:val="000000"/>
          <w:spacing w:val="0"/>
          <w:w w:val="100"/>
          <w:position w:val="0"/>
        </w:rPr>
        <w:t>一般规定</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6</w:t>
      </w:r>
    </w:p>
    <w:p>
      <w:pPr>
        <w:pStyle w:val="19"/>
        <w:keepNext w:val="0"/>
        <w:keepLines w:val="0"/>
        <w:widowControl w:val="0"/>
        <w:shd w:val="clear" w:color="auto" w:fill="auto"/>
        <w:tabs>
          <w:tab w:val="right" w:leader="dot" w:pos="9186"/>
        </w:tabs>
        <w:bidi w:val="0"/>
        <w:spacing w:before="0" w:after="60" w:line="240" w:lineRule="auto"/>
        <w:ind w:left="0" w:right="0"/>
        <w:jc w:val="both"/>
      </w:pPr>
      <w:r>
        <w:rPr>
          <w:rFonts w:ascii="Times New Roman" w:hAnsi="Times New Roman" w:eastAsia="Times New Roman" w:cs="Times New Roman"/>
          <w:color w:val="000000"/>
          <w:spacing w:val="0"/>
          <w:w w:val="100"/>
          <w:position w:val="0"/>
          <w:lang w:val="en-US" w:eastAsia="en-US" w:bidi="en-US"/>
        </w:rPr>
        <w:t>8.2</w:t>
      </w:r>
      <w:r>
        <w:rPr>
          <w:color w:val="000000"/>
          <w:spacing w:val="0"/>
          <w:w w:val="100"/>
          <w:position w:val="0"/>
        </w:rPr>
        <w:t>钟式炉顶</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7</w:t>
      </w:r>
    </w:p>
    <w:p>
      <w:pPr>
        <w:pStyle w:val="19"/>
        <w:keepNext w:val="0"/>
        <w:keepLines w:val="0"/>
        <w:widowControl w:val="0"/>
        <w:shd w:val="clear" w:color="auto" w:fill="auto"/>
        <w:tabs>
          <w:tab w:val="right" w:leader="dot" w:pos="9186"/>
        </w:tabs>
        <w:bidi w:val="0"/>
        <w:spacing w:before="0" w:after="120" w:line="240" w:lineRule="auto"/>
        <w:ind w:left="0" w:right="0"/>
        <w:jc w:val="both"/>
      </w:pPr>
      <w:r>
        <w:rPr>
          <w:rFonts w:ascii="Times New Roman" w:hAnsi="Times New Roman" w:eastAsia="Times New Roman" w:cs="Times New Roman"/>
          <w:color w:val="000000"/>
          <w:spacing w:val="0"/>
          <w:w w:val="100"/>
          <w:position w:val="0"/>
          <w:lang w:val="en-US" w:eastAsia="en-US" w:bidi="en-US"/>
        </w:rPr>
        <w:t>8.3</w:t>
      </w:r>
      <w:r>
        <w:rPr>
          <w:color w:val="000000"/>
          <w:spacing w:val="0"/>
          <w:w w:val="100"/>
          <w:position w:val="0"/>
        </w:rPr>
        <w:t>无料钟炉顶</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7</w:t>
      </w:r>
    </w:p>
    <w:p>
      <w:pPr>
        <w:pStyle w:val="19"/>
        <w:keepNext w:val="0"/>
        <w:keepLines w:val="0"/>
        <w:widowControl w:val="0"/>
        <w:numPr>
          <w:ilvl w:val="0"/>
          <w:numId w:val="2"/>
        </w:numPr>
        <w:shd w:val="clear" w:color="auto" w:fill="auto"/>
        <w:tabs>
          <w:tab w:val="left" w:pos="398"/>
          <w:tab w:val="right" w:leader="dot" w:pos="9186"/>
        </w:tabs>
        <w:bidi w:val="0"/>
        <w:spacing w:before="0" w:after="60" w:line="240" w:lineRule="auto"/>
        <w:ind w:left="0" w:right="0" w:firstLine="0"/>
        <w:jc w:val="both"/>
      </w:pPr>
      <w:bookmarkStart w:id="19" w:name="bookmark19"/>
      <w:bookmarkEnd w:id="19"/>
      <w:r>
        <w:rPr>
          <w:color w:val="000000"/>
          <w:spacing w:val="0"/>
          <w:w w:val="100"/>
          <w:position w:val="0"/>
        </w:rPr>
        <w:t>炉体</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8</w:t>
      </w:r>
    </w:p>
    <w:p>
      <w:pPr>
        <w:pStyle w:val="19"/>
        <w:keepNext w:val="0"/>
        <w:keepLines w:val="0"/>
        <w:widowControl w:val="0"/>
        <w:numPr>
          <w:ilvl w:val="0"/>
          <w:numId w:val="3"/>
        </w:numPr>
        <w:shd w:val="clear" w:color="auto" w:fill="auto"/>
        <w:tabs>
          <w:tab w:val="left" w:pos="534"/>
          <w:tab w:val="right" w:leader="dot" w:pos="9186"/>
        </w:tabs>
        <w:bidi w:val="0"/>
        <w:spacing w:before="0" w:after="60" w:line="240" w:lineRule="auto"/>
        <w:ind w:left="0" w:right="0"/>
        <w:jc w:val="both"/>
      </w:pPr>
      <w:bookmarkStart w:id="20" w:name="bookmark20"/>
      <w:bookmarkEnd w:id="20"/>
      <w:r>
        <w:rPr>
          <w:rFonts w:ascii="Times New Roman" w:hAnsi="Times New Roman" w:eastAsia="Times New Roman" w:cs="Times New Roman"/>
          <w:color w:val="000000"/>
          <w:spacing w:val="0"/>
          <w:w w:val="100"/>
          <w:position w:val="0"/>
        </w:rPr>
        <w:t xml:space="preserve">1 </w:t>
      </w:r>
      <w:r>
        <w:rPr>
          <w:color w:val="000000"/>
          <w:spacing w:val="0"/>
          <w:w w:val="100"/>
          <w:position w:val="0"/>
        </w:rPr>
        <w:t xml:space="preserve">一般要求 </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8</w:t>
      </w:r>
    </w:p>
    <w:p>
      <w:pPr>
        <w:pStyle w:val="19"/>
        <w:keepNext w:val="0"/>
        <w:keepLines w:val="0"/>
        <w:widowControl w:val="0"/>
        <w:shd w:val="clear" w:color="auto" w:fill="auto"/>
        <w:tabs>
          <w:tab w:val="right" w:leader="dot" w:pos="9186"/>
        </w:tabs>
        <w:bidi w:val="0"/>
        <w:spacing w:before="0" w:after="120" w:line="240" w:lineRule="auto"/>
        <w:ind w:left="0" w:right="0"/>
        <w:jc w:val="both"/>
      </w:pPr>
      <w:r>
        <w:rPr>
          <w:rFonts w:ascii="Times New Roman" w:hAnsi="Times New Roman" w:eastAsia="Times New Roman" w:cs="Times New Roman"/>
          <w:color w:val="000000"/>
          <w:spacing w:val="0"/>
          <w:w w:val="100"/>
          <w:position w:val="0"/>
          <w:lang w:val="en-US" w:eastAsia="en-US" w:bidi="en-US"/>
        </w:rPr>
        <w:t>9.2</w:t>
      </w:r>
      <w:r>
        <w:rPr>
          <w:color w:val="000000"/>
          <w:spacing w:val="0"/>
          <w:w w:val="100"/>
          <w:position w:val="0"/>
        </w:rPr>
        <w:t>操作要求</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9</w:t>
      </w:r>
    </w:p>
    <w:p>
      <w:pPr>
        <w:pStyle w:val="19"/>
        <w:keepNext w:val="0"/>
        <w:keepLines w:val="0"/>
        <w:widowControl w:val="0"/>
        <w:numPr>
          <w:ilvl w:val="0"/>
          <w:numId w:val="2"/>
        </w:numPr>
        <w:shd w:val="clear" w:color="auto" w:fill="auto"/>
        <w:tabs>
          <w:tab w:val="left" w:pos="398"/>
          <w:tab w:val="center" w:leader="dot" w:pos="9097"/>
        </w:tabs>
        <w:bidi w:val="0"/>
        <w:spacing w:before="0" w:after="120" w:line="240" w:lineRule="auto"/>
        <w:ind w:left="0" w:right="0" w:firstLine="0"/>
        <w:jc w:val="left"/>
      </w:pPr>
      <w:bookmarkStart w:id="21" w:name="bookmark21"/>
      <w:bookmarkEnd w:id="21"/>
      <w:r>
        <w:rPr>
          <w:color w:val="000000"/>
          <w:spacing w:val="0"/>
          <w:w w:val="100"/>
          <w:position w:val="0"/>
        </w:rPr>
        <w:t>出铁场</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11</w:t>
      </w:r>
    </w:p>
    <w:p>
      <w:pPr>
        <w:pStyle w:val="19"/>
        <w:keepNext w:val="0"/>
        <w:keepLines w:val="0"/>
        <w:widowControl w:val="0"/>
        <w:numPr>
          <w:ilvl w:val="0"/>
          <w:numId w:val="2"/>
        </w:numPr>
        <w:shd w:val="clear" w:color="auto" w:fill="auto"/>
        <w:tabs>
          <w:tab w:val="left" w:pos="398"/>
          <w:tab w:val="center" w:leader="dot" w:pos="9097"/>
        </w:tabs>
        <w:bidi w:val="0"/>
        <w:spacing w:before="0" w:after="60" w:line="240" w:lineRule="auto"/>
        <w:ind w:left="0" w:right="0" w:firstLine="0"/>
        <w:jc w:val="left"/>
      </w:pPr>
      <w:bookmarkStart w:id="22" w:name="bookmark22"/>
      <w:bookmarkEnd w:id="22"/>
      <w:r>
        <w:rPr>
          <w:color w:val="000000"/>
          <w:spacing w:val="0"/>
          <w:w w:val="100"/>
          <w:position w:val="0"/>
        </w:rPr>
        <w:t>渣、铁处理</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12</w:t>
      </w:r>
    </w:p>
    <w:p>
      <w:pPr>
        <w:pStyle w:val="19"/>
        <w:keepNext w:val="0"/>
        <w:keepLines w:val="0"/>
        <w:widowControl w:val="0"/>
        <w:numPr>
          <w:ilvl w:val="0"/>
          <w:numId w:val="4"/>
        </w:numPr>
        <w:shd w:val="clear" w:color="auto" w:fill="auto"/>
        <w:tabs>
          <w:tab w:val="left" w:pos="621"/>
          <w:tab w:val="left" w:pos="831"/>
          <w:tab w:val="right" w:leader="dot" w:pos="9186"/>
        </w:tabs>
        <w:bidi w:val="0"/>
        <w:spacing w:before="0" w:after="60" w:line="240" w:lineRule="auto"/>
        <w:ind w:left="0" w:right="0"/>
        <w:jc w:val="both"/>
      </w:pPr>
      <w:bookmarkStart w:id="23" w:name="bookmark23"/>
      <w:bookmarkEnd w:id="23"/>
      <w:bookmarkStart w:id="24" w:name="bookmark24"/>
      <w:bookmarkEnd w:id="24"/>
      <w:r>
        <w:rPr>
          <w:rFonts w:ascii="Times New Roman" w:hAnsi="Times New Roman" w:eastAsia="Times New Roman" w:cs="Times New Roman"/>
          <w:color w:val="000000"/>
          <w:spacing w:val="0"/>
          <w:w w:val="100"/>
          <w:position w:val="0"/>
        </w:rPr>
        <w:t>1</w:t>
      </w:r>
      <w:r>
        <w:rPr>
          <w:rFonts w:ascii="Times New Roman" w:hAnsi="Times New Roman" w:eastAsia="Times New Roman" w:cs="Times New Roman"/>
          <w:color w:val="000000"/>
          <w:spacing w:val="0"/>
          <w:w w:val="100"/>
          <w:position w:val="0"/>
        </w:rPr>
        <w:tab/>
      </w:r>
      <w:r>
        <w:rPr>
          <w:color w:val="000000"/>
          <w:spacing w:val="0"/>
          <w:w w:val="100"/>
          <w:position w:val="0"/>
        </w:rPr>
        <w:t xml:space="preserve">一般规定 </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12</w:t>
      </w:r>
    </w:p>
    <w:p>
      <w:pPr>
        <w:pStyle w:val="19"/>
        <w:keepNext w:val="0"/>
        <w:keepLines w:val="0"/>
        <w:widowControl w:val="0"/>
        <w:shd w:val="clear" w:color="auto" w:fill="auto"/>
        <w:tabs>
          <w:tab w:val="center" w:leader="dot" w:pos="9097"/>
        </w:tabs>
        <w:bidi w:val="0"/>
        <w:spacing w:before="0" w:after="60" w:line="240" w:lineRule="auto"/>
        <w:ind w:left="0" w:right="0"/>
        <w:jc w:val="both"/>
      </w:pPr>
      <w:bookmarkStart w:id="25" w:name="bookmark25"/>
      <w:r>
        <w:rPr>
          <w:rFonts w:ascii="Times New Roman" w:hAnsi="Times New Roman" w:eastAsia="Times New Roman" w:cs="Times New Roman"/>
          <w:color w:val="000000"/>
          <w:spacing w:val="0"/>
          <w:w w:val="100"/>
          <w:position w:val="0"/>
          <w:lang w:val="en-US" w:eastAsia="en-US" w:bidi="en-US"/>
        </w:rPr>
        <w:t>1</w:t>
      </w:r>
      <w:bookmarkEnd w:id="25"/>
      <w:r>
        <w:rPr>
          <w:rFonts w:ascii="Times New Roman" w:hAnsi="Times New Roman" w:eastAsia="Times New Roman" w:cs="Times New Roman"/>
          <w:color w:val="000000"/>
          <w:spacing w:val="0"/>
          <w:w w:val="100"/>
          <w:position w:val="0"/>
          <w:lang w:val="en-US" w:eastAsia="en-US" w:bidi="en-US"/>
        </w:rPr>
        <w:t>1.2</w:t>
      </w:r>
      <w:r>
        <w:rPr>
          <w:color w:val="000000"/>
          <w:spacing w:val="0"/>
          <w:w w:val="100"/>
          <w:position w:val="0"/>
        </w:rPr>
        <w:t>摆动流嘴操作安全要求</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13</w:t>
      </w:r>
    </w:p>
    <w:p>
      <w:pPr>
        <w:pStyle w:val="19"/>
        <w:keepNext w:val="0"/>
        <w:keepLines w:val="0"/>
        <w:widowControl w:val="0"/>
        <w:shd w:val="clear" w:color="auto" w:fill="auto"/>
        <w:tabs>
          <w:tab w:val="center" w:leader="dot" w:pos="9097"/>
        </w:tabs>
        <w:bidi w:val="0"/>
        <w:spacing w:before="0" w:after="60" w:line="240" w:lineRule="auto"/>
        <w:ind w:left="0" w:right="0"/>
        <w:jc w:val="both"/>
      </w:pPr>
      <w:bookmarkStart w:id="26" w:name="bookmark26"/>
      <w:r>
        <w:rPr>
          <w:rFonts w:ascii="Times New Roman" w:hAnsi="Times New Roman" w:eastAsia="Times New Roman" w:cs="Times New Roman"/>
          <w:color w:val="000000"/>
          <w:spacing w:val="0"/>
          <w:w w:val="100"/>
          <w:position w:val="0"/>
          <w:lang w:val="en-US" w:eastAsia="en-US" w:bidi="en-US"/>
        </w:rPr>
        <w:t>1</w:t>
      </w:r>
      <w:bookmarkEnd w:id="26"/>
      <w:r>
        <w:rPr>
          <w:rFonts w:ascii="Times New Roman" w:hAnsi="Times New Roman" w:eastAsia="Times New Roman" w:cs="Times New Roman"/>
          <w:color w:val="000000"/>
          <w:spacing w:val="0"/>
          <w:w w:val="100"/>
          <w:position w:val="0"/>
          <w:lang w:val="en-US" w:eastAsia="en-US" w:bidi="en-US"/>
        </w:rPr>
        <w:t>1.3</w:t>
      </w:r>
      <w:r>
        <w:rPr>
          <w:color w:val="000000"/>
          <w:spacing w:val="0"/>
          <w:w w:val="100"/>
          <w:position w:val="0"/>
        </w:rPr>
        <w:t>渣、铁罐使用安全要求</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13</w:t>
      </w:r>
    </w:p>
    <w:p>
      <w:pPr>
        <w:pStyle w:val="19"/>
        <w:keepNext w:val="0"/>
        <w:keepLines w:val="0"/>
        <w:widowControl w:val="0"/>
        <w:numPr>
          <w:ilvl w:val="1"/>
          <w:numId w:val="4"/>
        </w:numPr>
        <w:shd w:val="clear" w:color="auto" w:fill="auto"/>
        <w:tabs>
          <w:tab w:val="left" w:pos="831"/>
          <w:tab w:val="right" w:leader="dot" w:pos="9186"/>
        </w:tabs>
        <w:bidi w:val="0"/>
        <w:spacing w:before="0" w:after="60" w:line="240" w:lineRule="auto"/>
        <w:ind w:left="0" w:right="0"/>
        <w:jc w:val="both"/>
      </w:pPr>
      <w:bookmarkStart w:id="27" w:name="bookmark27"/>
      <w:bookmarkEnd w:id="27"/>
      <w:r>
        <w:rPr>
          <w:color w:val="000000"/>
          <w:spacing w:val="0"/>
          <w:w w:val="100"/>
          <w:position w:val="0"/>
        </w:rPr>
        <w:t xml:space="preserve">水冲渣安全要求 </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14</w:t>
      </w:r>
    </w:p>
    <w:p>
      <w:pPr>
        <w:pStyle w:val="19"/>
        <w:keepNext w:val="0"/>
        <w:keepLines w:val="0"/>
        <w:widowControl w:val="0"/>
        <w:numPr>
          <w:ilvl w:val="1"/>
          <w:numId w:val="4"/>
        </w:numPr>
        <w:shd w:val="clear" w:color="auto" w:fill="auto"/>
        <w:tabs>
          <w:tab w:val="left" w:pos="831"/>
          <w:tab w:val="right" w:leader="dot" w:pos="9186"/>
        </w:tabs>
        <w:bidi w:val="0"/>
        <w:spacing w:before="0" w:after="60" w:line="240" w:lineRule="auto"/>
        <w:ind w:left="0" w:right="0"/>
        <w:jc w:val="both"/>
      </w:pPr>
      <w:bookmarkStart w:id="28" w:name="bookmark28"/>
      <w:bookmarkEnd w:id="28"/>
      <w:r>
        <w:rPr>
          <w:color w:val="000000"/>
          <w:spacing w:val="0"/>
          <w:w w:val="100"/>
          <w:position w:val="0"/>
        </w:rPr>
        <w:t>转鼓渣过滤系统的安全要求</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14</w:t>
      </w:r>
    </w:p>
    <w:p>
      <w:pPr>
        <w:pStyle w:val="19"/>
        <w:keepNext w:val="0"/>
        <w:keepLines w:val="0"/>
        <w:widowControl w:val="0"/>
        <w:numPr>
          <w:ilvl w:val="1"/>
          <w:numId w:val="4"/>
        </w:numPr>
        <w:shd w:val="clear" w:color="auto" w:fill="auto"/>
        <w:tabs>
          <w:tab w:val="left" w:pos="831"/>
          <w:tab w:val="right" w:leader="dot" w:pos="9186"/>
        </w:tabs>
        <w:bidi w:val="0"/>
        <w:spacing w:before="0" w:after="60" w:line="240" w:lineRule="auto"/>
        <w:ind w:left="0" w:right="0"/>
        <w:jc w:val="both"/>
      </w:pPr>
      <w:bookmarkStart w:id="29" w:name="bookmark29"/>
      <w:bookmarkEnd w:id="29"/>
      <w:r>
        <w:rPr>
          <w:color w:val="000000"/>
          <w:spacing w:val="0"/>
          <w:w w:val="100"/>
          <w:position w:val="0"/>
        </w:rPr>
        <w:t xml:space="preserve">倾翻渣罐安全要求 </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15</w:t>
      </w:r>
    </w:p>
    <w:p>
      <w:pPr>
        <w:pStyle w:val="19"/>
        <w:keepNext w:val="0"/>
        <w:keepLines w:val="0"/>
        <w:widowControl w:val="0"/>
        <w:numPr>
          <w:ilvl w:val="1"/>
          <w:numId w:val="4"/>
        </w:numPr>
        <w:shd w:val="clear" w:color="auto" w:fill="auto"/>
        <w:tabs>
          <w:tab w:val="left" w:pos="831"/>
          <w:tab w:val="right" w:leader="dot" w:pos="9186"/>
        </w:tabs>
        <w:bidi w:val="0"/>
        <w:spacing w:before="0" w:after="120" w:line="240" w:lineRule="auto"/>
        <w:ind w:left="0" w:right="0"/>
        <w:jc w:val="both"/>
      </w:pPr>
      <w:bookmarkStart w:id="30" w:name="bookmark30"/>
      <w:bookmarkEnd w:id="30"/>
      <w:r>
        <w:rPr>
          <w:color w:val="000000"/>
          <w:spacing w:val="0"/>
          <w:w w:val="100"/>
          <w:position w:val="0"/>
        </w:rPr>
        <w:t>大修停炉出残铁</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15</w:t>
      </w:r>
    </w:p>
    <w:p>
      <w:pPr>
        <w:pStyle w:val="19"/>
        <w:keepNext w:val="0"/>
        <w:keepLines w:val="0"/>
        <w:widowControl w:val="0"/>
        <w:numPr>
          <w:ilvl w:val="0"/>
          <w:numId w:val="2"/>
        </w:numPr>
        <w:shd w:val="clear" w:color="auto" w:fill="auto"/>
        <w:tabs>
          <w:tab w:val="left" w:pos="398"/>
          <w:tab w:val="center" w:leader="dot" w:pos="9097"/>
        </w:tabs>
        <w:bidi w:val="0"/>
        <w:spacing w:before="0" w:after="60" w:line="240" w:lineRule="auto"/>
        <w:ind w:left="0" w:right="0" w:firstLine="0"/>
        <w:jc w:val="left"/>
      </w:pPr>
      <w:bookmarkStart w:id="31" w:name="bookmark31"/>
      <w:bookmarkEnd w:id="31"/>
      <w:r>
        <w:rPr>
          <w:color w:val="000000"/>
          <w:spacing w:val="0"/>
          <w:w w:val="100"/>
          <w:position w:val="0"/>
        </w:rPr>
        <w:t>热风炉和高炉煤气的回收与净化</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15</w:t>
      </w:r>
    </w:p>
    <w:p>
      <w:pPr>
        <w:pStyle w:val="19"/>
        <w:keepNext w:val="0"/>
        <w:keepLines w:val="0"/>
        <w:widowControl w:val="0"/>
        <w:numPr>
          <w:ilvl w:val="0"/>
          <w:numId w:val="4"/>
        </w:numPr>
        <w:shd w:val="clear" w:color="auto" w:fill="auto"/>
        <w:tabs>
          <w:tab w:val="left" w:pos="630"/>
          <w:tab w:val="left" w:pos="831"/>
          <w:tab w:val="right" w:leader="dot" w:pos="9186"/>
        </w:tabs>
        <w:bidi w:val="0"/>
        <w:spacing w:before="0" w:after="60" w:line="240" w:lineRule="auto"/>
        <w:ind w:left="0" w:right="0"/>
        <w:jc w:val="both"/>
      </w:pPr>
      <w:bookmarkStart w:id="32" w:name="bookmark32"/>
      <w:bookmarkEnd w:id="32"/>
      <w:bookmarkStart w:id="33" w:name="bookmark33"/>
      <w:bookmarkEnd w:id="33"/>
      <w:r>
        <w:rPr>
          <w:rFonts w:ascii="Times New Roman" w:hAnsi="Times New Roman" w:eastAsia="Times New Roman" w:cs="Times New Roman"/>
          <w:color w:val="000000"/>
          <w:spacing w:val="0"/>
          <w:w w:val="100"/>
          <w:position w:val="0"/>
        </w:rPr>
        <w:t>1</w:t>
      </w:r>
      <w:r>
        <w:rPr>
          <w:rFonts w:ascii="Times New Roman" w:hAnsi="Times New Roman" w:eastAsia="Times New Roman" w:cs="Times New Roman"/>
          <w:color w:val="000000"/>
          <w:spacing w:val="0"/>
          <w:w w:val="100"/>
          <w:position w:val="0"/>
        </w:rPr>
        <w:tab/>
      </w:r>
      <w:r>
        <w:rPr>
          <w:color w:val="000000"/>
          <w:spacing w:val="0"/>
          <w:w w:val="100"/>
          <w:position w:val="0"/>
        </w:rPr>
        <w:t>热风炉</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15</w:t>
      </w:r>
    </w:p>
    <w:p>
      <w:pPr>
        <w:pStyle w:val="19"/>
        <w:keepNext w:val="0"/>
        <w:keepLines w:val="0"/>
        <w:widowControl w:val="0"/>
        <w:numPr>
          <w:ilvl w:val="0"/>
          <w:numId w:val="5"/>
        </w:numPr>
        <w:shd w:val="clear" w:color="auto" w:fill="auto"/>
        <w:tabs>
          <w:tab w:val="left" w:pos="831"/>
          <w:tab w:val="right" w:leader="dot" w:pos="9186"/>
        </w:tabs>
        <w:bidi w:val="0"/>
        <w:spacing w:before="0" w:after="120" w:line="240" w:lineRule="auto"/>
        <w:ind w:left="0" w:right="0"/>
        <w:jc w:val="both"/>
      </w:pPr>
      <w:bookmarkStart w:id="34" w:name="bookmark34"/>
      <w:bookmarkEnd w:id="34"/>
      <w:r>
        <w:rPr>
          <w:color w:val="000000"/>
          <w:spacing w:val="0"/>
          <w:w w:val="100"/>
          <w:position w:val="0"/>
        </w:rPr>
        <w:t xml:space="preserve">高炉煤气的回收与净化 </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16</w:t>
      </w:r>
    </w:p>
    <w:p>
      <w:pPr>
        <w:pStyle w:val="19"/>
        <w:keepNext w:val="0"/>
        <w:keepLines w:val="0"/>
        <w:widowControl w:val="0"/>
        <w:numPr>
          <w:ilvl w:val="0"/>
          <w:numId w:val="2"/>
        </w:numPr>
        <w:shd w:val="clear" w:color="auto" w:fill="auto"/>
        <w:tabs>
          <w:tab w:val="left" w:pos="398"/>
          <w:tab w:val="center" w:leader="dot" w:pos="9097"/>
        </w:tabs>
        <w:bidi w:val="0"/>
        <w:spacing w:before="0" w:after="60" w:line="240" w:lineRule="auto"/>
        <w:ind w:left="0" w:right="0" w:firstLine="0"/>
        <w:jc w:val="both"/>
      </w:pPr>
      <w:bookmarkStart w:id="35" w:name="bookmark35"/>
      <w:bookmarkEnd w:id="35"/>
      <w:r>
        <w:rPr>
          <w:color w:val="000000"/>
          <w:spacing w:val="0"/>
          <w:w w:val="100"/>
          <w:position w:val="0"/>
        </w:rPr>
        <w:t xml:space="preserve">喷吹煤粉 </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17</w:t>
      </w:r>
    </w:p>
    <w:p>
      <w:pPr>
        <w:pStyle w:val="19"/>
        <w:keepNext w:val="0"/>
        <w:keepLines w:val="0"/>
        <w:widowControl w:val="0"/>
        <w:numPr>
          <w:ilvl w:val="0"/>
          <w:numId w:val="4"/>
        </w:numPr>
        <w:shd w:val="clear" w:color="auto" w:fill="auto"/>
        <w:tabs>
          <w:tab w:val="left" w:pos="630"/>
          <w:tab w:val="left" w:pos="831"/>
          <w:tab w:val="right" w:leader="dot" w:pos="9186"/>
        </w:tabs>
        <w:bidi w:val="0"/>
        <w:spacing w:before="0" w:after="60" w:line="240" w:lineRule="auto"/>
        <w:ind w:left="0" w:right="0"/>
        <w:jc w:val="both"/>
      </w:pPr>
      <w:bookmarkStart w:id="36" w:name="bookmark36"/>
      <w:bookmarkEnd w:id="36"/>
      <w:r>
        <w:rPr>
          <w:rFonts w:ascii="Times New Roman" w:hAnsi="Times New Roman" w:eastAsia="Times New Roman" w:cs="Times New Roman"/>
          <w:color w:val="000000"/>
          <w:spacing w:val="0"/>
          <w:w w:val="100"/>
          <w:position w:val="0"/>
        </w:rPr>
        <w:t>1</w:t>
      </w:r>
      <w:r>
        <w:rPr>
          <w:rFonts w:ascii="Times New Roman" w:hAnsi="Times New Roman" w:eastAsia="Times New Roman" w:cs="Times New Roman"/>
          <w:color w:val="000000"/>
          <w:spacing w:val="0"/>
          <w:w w:val="100"/>
          <w:position w:val="0"/>
        </w:rPr>
        <w:tab/>
      </w:r>
      <w:r>
        <w:rPr>
          <w:color w:val="000000"/>
          <w:spacing w:val="0"/>
          <w:w w:val="100"/>
          <w:position w:val="0"/>
        </w:rPr>
        <w:t>一般规定</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17</w:t>
      </w:r>
    </w:p>
    <w:p>
      <w:pPr>
        <w:pStyle w:val="19"/>
        <w:keepNext w:val="0"/>
        <w:keepLines w:val="0"/>
        <w:widowControl w:val="0"/>
        <w:shd w:val="clear" w:color="auto" w:fill="auto"/>
        <w:tabs>
          <w:tab w:val="center" w:leader="dot" w:pos="9097"/>
        </w:tabs>
        <w:bidi w:val="0"/>
        <w:spacing w:before="0" w:after="120" w:line="240" w:lineRule="auto"/>
        <w:ind w:left="0" w:right="0"/>
        <w:jc w:val="both"/>
      </w:pPr>
      <w:r>
        <w:rPr>
          <w:rFonts w:ascii="Times New Roman" w:hAnsi="Times New Roman" w:eastAsia="Times New Roman" w:cs="Times New Roman"/>
          <w:color w:val="000000"/>
          <w:spacing w:val="0"/>
          <w:w w:val="100"/>
          <w:position w:val="0"/>
          <w:lang w:val="en-US" w:eastAsia="en-US" w:bidi="en-US"/>
        </w:rPr>
        <w:t>13.2</w:t>
      </w:r>
      <w:r>
        <w:rPr>
          <w:color w:val="000000"/>
          <w:spacing w:val="0"/>
          <w:w w:val="100"/>
          <w:position w:val="0"/>
        </w:rPr>
        <w:t>烟煤及混合煤喷吹</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18</w:t>
      </w:r>
    </w:p>
    <w:p>
      <w:pPr>
        <w:pStyle w:val="19"/>
        <w:keepNext w:val="0"/>
        <w:keepLines w:val="0"/>
        <w:widowControl w:val="0"/>
        <w:numPr>
          <w:ilvl w:val="0"/>
          <w:numId w:val="2"/>
        </w:numPr>
        <w:shd w:val="clear" w:color="auto" w:fill="auto"/>
        <w:tabs>
          <w:tab w:val="left" w:pos="398"/>
          <w:tab w:val="right" w:leader="dot" w:pos="9186"/>
        </w:tabs>
        <w:bidi w:val="0"/>
        <w:spacing w:before="0" w:after="120" w:line="240" w:lineRule="auto"/>
        <w:ind w:left="0" w:right="0" w:firstLine="0"/>
        <w:jc w:val="both"/>
      </w:pPr>
      <w:bookmarkStart w:id="37" w:name="bookmark37"/>
      <w:bookmarkEnd w:id="37"/>
      <w:r>
        <w:rPr>
          <w:color w:val="000000"/>
          <w:spacing w:val="0"/>
          <w:w w:val="100"/>
          <w:position w:val="0"/>
        </w:rPr>
        <w:t xml:space="preserve">鼓风富氧 </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18</w:t>
      </w:r>
    </w:p>
    <w:p>
      <w:pPr>
        <w:pStyle w:val="19"/>
        <w:keepNext w:val="0"/>
        <w:keepLines w:val="0"/>
        <w:widowControl w:val="0"/>
        <w:numPr>
          <w:ilvl w:val="0"/>
          <w:numId w:val="2"/>
        </w:numPr>
        <w:shd w:val="clear" w:color="auto" w:fill="auto"/>
        <w:tabs>
          <w:tab w:val="left" w:pos="398"/>
          <w:tab w:val="right" w:leader="dot" w:pos="9186"/>
        </w:tabs>
        <w:bidi w:val="0"/>
        <w:spacing w:before="0" w:after="120" w:line="240" w:lineRule="auto"/>
        <w:ind w:left="0" w:right="0" w:firstLine="0"/>
        <w:jc w:val="both"/>
      </w:pPr>
      <w:bookmarkStart w:id="38" w:name="bookmark38"/>
      <w:bookmarkEnd w:id="38"/>
      <w:r>
        <w:rPr>
          <w:color w:val="000000"/>
          <w:spacing w:val="0"/>
          <w:w w:val="100"/>
          <w:position w:val="0"/>
        </w:rPr>
        <w:t>铸铁机</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19</w:t>
      </w:r>
    </w:p>
    <w:p>
      <w:pPr>
        <w:pStyle w:val="19"/>
        <w:keepNext w:val="0"/>
        <w:keepLines w:val="0"/>
        <w:widowControl w:val="0"/>
        <w:numPr>
          <w:ilvl w:val="0"/>
          <w:numId w:val="2"/>
        </w:numPr>
        <w:shd w:val="clear" w:color="auto" w:fill="auto"/>
        <w:tabs>
          <w:tab w:val="left" w:pos="398"/>
          <w:tab w:val="right" w:leader="dot" w:pos="9186"/>
        </w:tabs>
        <w:bidi w:val="0"/>
        <w:spacing w:before="0" w:after="120" w:line="240" w:lineRule="auto"/>
        <w:ind w:left="0" w:right="0" w:firstLine="0"/>
        <w:jc w:val="both"/>
      </w:pPr>
      <w:bookmarkStart w:id="39" w:name="bookmark39"/>
      <w:bookmarkEnd w:id="39"/>
      <w:r>
        <w:rPr>
          <w:color w:val="000000"/>
          <w:spacing w:val="0"/>
          <w:w w:val="100"/>
          <w:position w:val="0"/>
        </w:rPr>
        <w:t xml:space="preserve">环境除尘系统 </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20</w:t>
      </w:r>
    </w:p>
    <w:p>
      <w:pPr>
        <w:pStyle w:val="19"/>
        <w:keepNext w:val="0"/>
        <w:keepLines w:val="0"/>
        <w:widowControl w:val="0"/>
        <w:numPr>
          <w:ilvl w:val="0"/>
          <w:numId w:val="2"/>
        </w:numPr>
        <w:shd w:val="clear" w:color="auto" w:fill="auto"/>
        <w:tabs>
          <w:tab w:val="left" w:pos="398"/>
          <w:tab w:val="right" w:leader="dot" w:pos="9186"/>
        </w:tabs>
        <w:bidi w:val="0"/>
        <w:spacing w:before="0" w:after="120" w:line="240" w:lineRule="auto"/>
        <w:ind w:left="0" w:right="0" w:firstLine="0"/>
        <w:jc w:val="both"/>
      </w:pPr>
      <w:bookmarkStart w:id="40" w:name="bookmark40"/>
      <w:bookmarkEnd w:id="40"/>
      <w:r>
        <w:rPr>
          <w:color w:val="000000"/>
          <w:spacing w:val="0"/>
          <w:w w:val="100"/>
          <w:position w:val="0"/>
        </w:rPr>
        <w:t xml:space="preserve">通信、信号、仪表和计算机 </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20</w:t>
      </w:r>
    </w:p>
    <w:p>
      <w:pPr>
        <w:pStyle w:val="19"/>
        <w:keepNext w:val="0"/>
        <w:keepLines w:val="0"/>
        <w:widowControl w:val="0"/>
        <w:numPr>
          <w:ilvl w:val="0"/>
          <w:numId w:val="2"/>
        </w:numPr>
        <w:shd w:val="clear" w:color="auto" w:fill="auto"/>
        <w:tabs>
          <w:tab w:val="left" w:pos="398"/>
          <w:tab w:val="right" w:leader="dot" w:pos="9186"/>
        </w:tabs>
        <w:bidi w:val="0"/>
        <w:spacing w:before="0" w:after="120" w:line="240" w:lineRule="auto"/>
        <w:ind w:left="0" w:right="0" w:firstLine="0"/>
        <w:jc w:val="both"/>
      </w:pPr>
      <w:bookmarkStart w:id="41" w:name="bookmark41"/>
      <w:bookmarkEnd w:id="41"/>
      <w:r>
        <w:rPr>
          <w:color w:val="000000"/>
          <w:spacing w:val="0"/>
          <w:w w:val="100"/>
          <w:position w:val="0"/>
        </w:rPr>
        <w:t>电气、起重设备</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20</w:t>
      </w:r>
    </w:p>
    <w:p>
      <w:pPr>
        <w:pStyle w:val="19"/>
        <w:keepNext w:val="0"/>
        <w:keepLines w:val="0"/>
        <w:widowControl w:val="0"/>
        <w:numPr>
          <w:ilvl w:val="0"/>
          <w:numId w:val="2"/>
        </w:numPr>
        <w:shd w:val="clear" w:color="auto" w:fill="auto"/>
        <w:tabs>
          <w:tab w:val="left" w:pos="413"/>
          <w:tab w:val="right" w:leader="dot" w:pos="9193"/>
        </w:tabs>
        <w:bidi w:val="0"/>
        <w:spacing w:before="0" w:line="240" w:lineRule="auto"/>
        <w:ind w:left="0" w:right="0" w:firstLine="0"/>
        <w:jc w:val="left"/>
      </w:pPr>
      <w:bookmarkStart w:id="42" w:name="bookmark42"/>
      <w:bookmarkEnd w:id="42"/>
      <w:r>
        <w:rPr>
          <w:color w:val="000000"/>
          <w:spacing w:val="0"/>
          <w:w w:val="100"/>
          <w:position w:val="0"/>
        </w:rPr>
        <w:t>检修</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22</w:t>
      </w:r>
    </w:p>
    <w:p>
      <w:pPr>
        <w:pStyle w:val="19"/>
        <w:keepNext w:val="0"/>
        <w:keepLines w:val="0"/>
        <w:widowControl w:val="0"/>
        <w:shd w:val="clear" w:color="auto" w:fill="auto"/>
        <w:tabs>
          <w:tab w:val="left" w:pos="817"/>
          <w:tab w:val="right" w:leader="dot" w:pos="9193"/>
        </w:tabs>
        <w:bidi w:val="0"/>
        <w:spacing w:before="0" w:line="240" w:lineRule="auto"/>
        <w:ind w:left="0" w:right="0" w:firstLine="220"/>
        <w:jc w:val="both"/>
      </w:pPr>
      <w:r>
        <w:rPr>
          <w:rFonts w:ascii="Times New Roman" w:hAnsi="Times New Roman" w:eastAsia="Times New Roman" w:cs="Times New Roman"/>
          <w:color w:val="000000"/>
          <w:spacing w:val="0"/>
          <w:w w:val="100"/>
          <w:position w:val="0"/>
          <w:lang w:val="en-US" w:eastAsia="en-US" w:bidi="en-US"/>
        </w:rPr>
        <w:t>19. 1</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 xml:space="preserve">一般规定 </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22</w:t>
      </w:r>
    </w:p>
    <w:p>
      <w:pPr>
        <w:pStyle w:val="19"/>
        <w:keepNext w:val="0"/>
        <w:keepLines w:val="0"/>
        <w:widowControl w:val="0"/>
        <w:shd w:val="clear" w:color="auto" w:fill="auto"/>
        <w:tabs>
          <w:tab w:val="left" w:pos="817"/>
          <w:tab w:val="right" w:leader="dot" w:pos="9193"/>
        </w:tabs>
        <w:bidi w:val="0"/>
        <w:spacing w:before="0" w:line="240" w:lineRule="auto"/>
        <w:ind w:left="0" w:right="0" w:firstLine="220"/>
        <w:jc w:val="both"/>
      </w:pPr>
      <w:r>
        <w:rPr>
          <w:rFonts w:ascii="Times New Roman" w:hAnsi="Times New Roman" w:eastAsia="Times New Roman" w:cs="Times New Roman"/>
          <w:color w:val="000000"/>
          <w:spacing w:val="0"/>
          <w:w w:val="100"/>
          <w:position w:val="0"/>
          <w:lang w:val="en-US" w:eastAsia="en-US" w:bidi="en-US"/>
        </w:rPr>
        <w:t xml:space="preserve">19. </w:t>
      </w:r>
      <w:r>
        <w:rPr>
          <w:rFonts w:ascii="Times New Roman" w:hAnsi="Times New Roman" w:eastAsia="Times New Roman" w:cs="Times New Roman"/>
          <w:color w:val="000000"/>
          <w:spacing w:val="0"/>
          <w:w w:val="100"/>
          <w:position w:val="0"/>
        </w:rPr>
        <w:t>2</w:t>
      </w:r>
      <w:r>
        <w:rPr>
          <w:rFonts w:ascii="Times New Roman" w:hAnsi="Times New Roman" w:eastAsia="Times New Roman" w:cs="Times New Roman"/>
          <w:color w:val="000000"/>
          <w:spacing w:val="0"/>
          <w:w w:val="100"/>
          <w:position w:val="0"/>
        </w:rPr>
        <w:tab/>
      </w:r>
      <w:r>
        <w:rPr>
          <w:color w:val="000000"/>
          <w:spacing w:val="0"/>
          <w:w w:val="100"/>
          <w:position w:val="0"/>
        </w:rPr>
        <w:t xml:space="preserve">炉体检修 </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23</w:t>
      </w:r>
    </w:p>
    <w:p>
      <w:pPr>
        <w:pStyle w:val="19"/>
        <w:keepNext w:val="0"/>
        <w:keepLines w:val="0"/>
        <w:widowControl w:val="0"/>
        <w:numPr>
          <w:ilvl w:val="1"/>
          <w:numId w:val="2"/>
        </w:numPr>
        <w:shd w:val="clear" w:color="auto" w:fill="auto"/>
        <w:tabs>
          <w:tab w:val="left" w:pos="817"/>
          <w:tab w:val="right" w:leader="dot" w:pos="9193"/>
        </w:tabs>
        <w:bidi w:val="0"/>
        <w:spacing w:before="0" w:line="240" w:lineRule="auto"/>
        <w:ind w:left="0" w:right="0" w:firstLine="220"/>
        <w:jc w:val="both"/>
      </w:pPr>
      <w:bookmarkStart w:id="43" w:name="bookmark43"/>
      <w:bookmarkEnd w:id="43"/>
      <w:r>
        <w:rPr>
          <w:color w:val="000000"/>
          <w:spacing w:val="0"/>
          <w:w w:val="100"/>
          <w:position w:val="0"/>
        </w:rPr>
        <w:t xml:space="preserve">炉顶设备检修 </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23</w:t>
      </w:r>
    </w:p>
    <w:p>
      <w:pPr>
        <w:pStyle w:val="19"/>
        <w:keepNext w:val="0"/>
        <w:keepLines w:val="0"/>
        <w:widowControl w:val="0"/>
        <w:numPr>
          <w:ilvl w:val="1"/>
          <w:numId w:val="2"/>
        </w:numPr>
        <w:shd w:val="clear" w:color="auto" w:fill="auto"/>
        <w:tabs>
          <w:tab w:val="left" w:pos="817"/>
          <w:tab w:val="right" w:leader="dot" w:pos="9193"/>
        </w:tabs>
        <w:bidi w:val="0"/>
        <w:spacing w:before="0" w:line="240" w:lineRule="auto"/>
        <w:ind w:left="0" w:right="0" w:firstLine="220"/>
        <w:jc w:val="both"/>
      </w:pPr>
      <w:bookmarkStart w:id="44" w:name="bookmark44"/>
      <w:bookmarkEnd w:id="44"/>
      <w:r>
        <w:rPr>
          <w:color w:val="000000"/>
          <w:spacing w:val="0"/>
          <w:w w:val="100"/>
          <w:position w:val="0"/>
        </w:rPr>
        <w:t xml:space="preserve">热风炉检修 </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23</w:t>
      </w:r>
    </w:p>
    <w:p>
      <w:pPr>
        <w:pStyle w:val="19"/>
        <w:keepNext w:val="0"/>
        <w:keepLines w:val="0"/>
        <w:widowControl w:val="0"/>
        <w:shd w:val="clear" w:color="auto" w:fill="auto"/>
        <w:tabs>
          <w:tab w:val="right" w:leader="dot" w:pos="9193"/>
        </w:tabs>
        <w:bidi w:val="0"/>
        <w:spacing w:before="0" w:line="240" w:lineRule="auto"/>
        <w:ind w:left="0" w:right="0" w:firstLine="220"/>
        <w:jc w:val="both"/>
      </w:pPr>
      <w:r>
        <w:rPr>
          <w:rFonts w:ascii="Times New Roman" w:hAnsi="Times New Roman" w:eastAsia="Times New Roman" w:cs="Times New Roman"/>
          <w:color w:val="000000"/>
          <w:spacing w:val="0"/>
          <w:w w:val="100"/>
          <w:position w:val="0"/>
          <w:lang w:val="en-US" w:eastAsia="en-US" w:bidi="en-US"/>
        </w:rPr>
        <w:t>19.5</w:t>
      </w:r>
      <w:r>
        <w:rPr>
          <w:color w:val="000000"/>
          <w:spacing w:val="0"/>
          <w:w w:val="100"/>
          <w:position w:val="0"/>
        </w:rPr>
        <w:t xml:space="preserve">高炉煤气的回收与净化设备检修 </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23</w:t>
      </w:r>
    </w:p>
    <w:p>
      <w:pPr>
        <w:pStyle w:val="19"/>
        <w:keepNext w:val="0"/>
        <w:keepLines w:val="0"/>
        <w:widowControl w:val="0"/>
        <w:shd w:val="clear" w:color="auto" w:fill="auto"/>
        <w:tabs>
          <w:tab w:val="left" w:pos="817"/>
          <w:tab w:val="right" w:leader="dot" w:pos="9193"/>
        </w:tabs>
        <w:bidi w:val="0"/>
        <w:spacing w:before="0" w:line="240" w:lineRule="auto"/>
        <w:ind w:left="0" w:right="0" w:firstLine="220"/>
        <w:jc w:val="both"/>
      </w:pPr>
      <w:r>
        <w:rPr>
          <w:rFonts w:ascii="Times New Roman" w:hAnsi="Times New Roman" w:eastAsia="Times New Roman" w:cs="Times New Roman"/>
          <w:color w:val="000000"/>
          <w:spacing w:val="0"/>
          <w:w w:val="100"/>
          <w:position w:val="0"/>
          <w:lang w:val="en-US" w:eastAsia="en-US" w:bidi="en-US"/>
        </w:rPr>
        <w:t>19.6</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 xml:space="preserve">摆动流嘴检修 </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24</w:t>
      </w:r>
    </w:p>
    <w:p>
      <w:pPr>
        <w:pStyle w:val="19"/>
        <w:keepNext w:val="0"/>
        <w:keepLines w:val="0"/>
        <w:widowControl w:val="0"/>
        <w:shd w:val="clear" w:color="auto" w:fill="auto"/>
        <w:tabs>
          <w:tab w:val="left" w:pos="817"/>
          <w:tab w:val="right" w:leader="dot" w:pos="9193"/>
        </w:tabs>
        <w:bidi w:val="0"/>
        <w:spacing w:before="0" w:line="240" w:lineRule="auto"/>
        <w:ind w:left="0" w:right="0" w:firstLine="220"/>
        <w:jc w:val="both"/>
        <w:sectPr>
          <w:headerReference r:id="rId7" w:type="first"/>
          <w:headerReference r:id="rId5" w:type="default"/>
          <w:headerReference r:id="rId6" w:type="even"/>
          <w:footnotePr>
            <w:numFmt w:val="decimal"/>
          </w:footnotePr>
          <w:pgSz w:w="11900" w:h="16840"/>
          <w:pgMar w:top="2007" w:right="1318" w:bottom="1402" w:left="1318" w:header="0" w:footer="3" w:gutter="0"/>
          <w:pgNumType w:start="3"/>
          <w:cols w:space="720" w:num="1"/>
          <w:titlePg/>
          <w:rtlGutter w:val="0"/>
          <w:docGrid w:linePitch="360" w:charSpace="0"/>
        </w:sectPr>
      </w:pPr>
      <w:r>
        <w:rPr>
          <w:rFonts w:ascii="Times New Roman" w:hAnsi="Times New Roman" w:eastAsia="Times New Roman" w:cs="Times New Roman"/>
          <w:color w:val="000000"/>
          <w:spacing w:val="0"/>
          <w:w w:val="100"/>
          <w:position w:val="0"/>
          <w:lang w:val="en-US" w:eastAsia="en-US" w:bidi="en-US"/>
        </w:rPr>
        <w:t xml:space="preserve">19. </w:t>
      </w:r>
      <w:r>
        <w:rPr>
          <w:rFonts w:ascii="Times New Roman" w:hAnsi="Times New Roman" w:eastAsia="Times New Roman" w:cs="Times New Roman"/>
          <w:color w:val="000000"/>
          <w:spacing w:val="0"/>
          <w:w w:val="100"/>
          <w:position w:val="0"/>
        </w:rPr>
        <w:t>7</w:t>
      </w:r>
      <w:r>
        <w:rPr>
          <w:rFonts w:ascii="Times New Roman" w:hAnsi="Times New Roman" w:eastAsia="Times New Roman" w:cs="Times New Roman"/>
          <w:color w:val="000000"/>
          <w:spacing w:val="0"/>
          <w:w w:val="100"/>
          <w:position w:val="0"/>
        </w:rPr>
        <w:tab/>
      </w:r>
      <w:r>
        <w:rPr>
          <w:color w:val="000000"/>
          <w:spacing w:val="0"/>
          <w:w w:val="100"/>
          <w:position w:val="0"/>
        </w:rPr>
        <w:t xml:space="preserve">铁水罐检修 </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24</w:t>
      </w:r>
      <w:r>
        <w:fldChar w:fldCharType="end"/>
      </w:r>
    </w:p>
    <w:p>
      <w:pPr>
        <w:pStyle w:val="21"/>
        <w:keepNext w:val="0"/>
        <w:keepLines w:val="0"/>
        <w:widowControl w:val="0"/>
        <w:shd w:val="clear" w:color="auto" w:fill="auto"/>
        <w:tabs>
          <w:tab w:val="left" w:pos="917"/>
        </w:tabs>
        <w:bidi w:val="0"/>
        <w:spacing w:before="0" w:after="0" w:line="240" w:lineRule="auto"/>
        <w:ind w:left="0" w:right="0" w:firstLine="0"/>
        <w:jc w:val="center"/>
      </w:pPr>
      <w:r>
        <w:rPr>
          <w:rFonts w:ascii="Times New Roman" w:hAnsi="Times New Roman" w:eastAsia="Times New Roman" w:cs="Times New Roman"/>
          <w:i/>
          <w:iCs/>
          <w:color w:val="000000"/>
          <w:spacing w:val="0"/>
          <w:w w:val="100"/>
          <w:position w:val="0"/>
          <w:sz w:val="15"/>
          <w:szCs w:val="15"/>
          <w:lang w:val="en-US" w:eastAsia="en-US" w:bidi="en-US"/>
        </w:rPr>
        <w:t>.a.</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lang w:val="en-US" w:eastAsia="en-US" w:bidi="en-US"/>
        </w:rPr>
        <w:t>1</w:t>
      </w:r>
      <w:r>
        <w:rPr>
          <w:rFonts w:ascii="Times New Roman" w:hAnsi="Times New Roman" w:eastAsia="Times New Roman" w:cs="Times New Roman"/>
          <w:color w:val="000000"/>
          <w:spacing w:val="0"/>
          <w:w w:val="100"/>
          <w:position w:val="0"/>
        </w:rPr>
        <w:t>—</w:t>
      </w:r>
    </w:p>
    <w:p>
      <w:pPr>
        <w:pStyle w:val="23"/>
        <w:keepNext w:val="0"/>
        <w:keepLines w:val="0"/>
        <w:widowControl w:val="0"/>
        <w:shd w:val="clear" w:color="auto" w:fill="auto"/>
        <w:tabs>
          <w:tab w:val="left" w:pos="917"/>
        </w:tabs>
        <w:bidi w:val="0"/>
        <w:spacing w:before="0" w:after="560" w:line="240" w:lineRule="auto"/>
        <w:ind w:left="0" w:right="0" w:firstLine="0"/>
        <w:jc w:val="center"/>
        <w:rPr>
          <w:sz w:val="14"/>
          <w:szCs w:val="14"/>
        </w:rPr>
      </w:pPr>
      <w:bookmarkStart w:id="249" w:name="_GoBack"/>
      <w:bookmarkEnd w:id="249"/>
      <w:r>
        <w:rPr>
          <w:color w:val="000000"/>
          <w:spacing w:val="0"/>
          <w:w w:val="100"/>
          <w:position w:val="0"/>
          <w:sz w:val="20"/>
          <w:szCs w:val="20"/>
        </w:rPr>
        <w:tab/>
      </w:r>
      <w:r>
        <w:rPr>
          <w:rFonts w:ascii="Times New Roman" w:hAnsi="Times New Roman" w:eastAsia="Times New Roman" w:cs="Times New Roman"/>
          <w:color w:val="000000"/>
          <w:spacing w:val="0"/>
          <w:w w:val="100"/>
          <w:position w:val="0"/>
          <w:sz w:val="14"/>
          <w:szCs w:val="14"/>
        </w:rPr>
        <w:t>3</w:t>
      </w:r>
    </w:p>
    <w:p>
      <w:pPr>
        <w:pStyle w:val="23"/>
        <w:keepNext w:val="0"/>
        <w:keepLines w:val="0"/>
        <w:widowControl w:val="0"/>
        <w:shd w:val="clear" w:color="auto" w:fill="auto"/>
        <w:bidi w:val="0"/>
        <w:spacing w:before="0" w:after="0" w:line="317" w:lineRule="exact"/>
        <w:ind w:left="0" w:right="0" w:firstLine="420"/>
        <w:jc w:val="left"/>
      </w:pPr>
      <w:r>
        <w:rPr>
          <w:color w:val="000000"/>
          <w:spacing w:val="0"/>
          <w:w w:val="100"/>
          <w:position w:val="0"/>
        </w:rPr>
        <w:t>本标准的全部技术内容为强制性。</w:t>
      </w:r>
    </w:p>
    <w:p>
      <w:pPr>
        <w:pStyle w:val="23"/>
        <w:keepNext w:val="0"/>
        <w:keepLines w:val="0"/>
        <w:widowControl w:val="0"/>
        <w:shd w:val="clear" w:color="auto" w:fill="auto"/>
        <w:bidi w:val="0"/>
        <w:spacing w:before="0" w:after="0" w:line="317" w:lineRule="exact"/>
        <w:ind w:left="0" w:right="0" w:firstLine="420"/>
        <w:jc w:val="left"/>
      </w:pPr>
      <w:r>
        <w:rPr>
          <w:color w:val="000000"/>
          <w:spacing w:val="0"/>
          <w:w w:val="100"/>
          <w:position w:val="0"/>
        </w:rPr>
        <w:t>本标准按照</w:t>
      </w:r>
      <w:r>
        <w:rPr>
          <w:rFonts w:ascii="Times New Roman" w:hAnsi="Times New Roman" w:eastAsia="Times New Roman" w:cs="Times New Roman"/>
          <w:color w:val="000000"/>
          <w:spacing w:val="0"/>
          <w:w w:val="100"/>
          <w:position w:val="0"/>
          <w:lang w:val="en-US" w:eastAsia="en-US" w:bidi="en-US"/>
        </w:rPr>
        <w:t>GB/T 1. 1-2009</w:t>
      </w:r>
      <w:r>
        <w:rPr>
          <w:color w:val="000000"/>
          <w:spacing w:val="0"/>
          <w:w w:val="100"/>
          <w:position w:val="0"/>
        </w:rPr>
        <w:t>给出的规则起草。</w:t>
      </w:r>
    </w:p>
    <w:p>
      <w:pPr>
        <w:pStyle w:val="23"/>
        <w:keepNext w:val="0"/>
        <w:keepLines w:val="0"/>
        <w:widowControl w:val="0"/>
        <w:shd w:val="clear" w:color="auto" w:fill="auto"/>
        <w:bidi w:val="0"/>
        <w:spacing w:before="0" w:after="0" w:line="336" w:lineRule="exact"/>
        <w:ind w:left="620" w:right="0" w:hanging="200"/>
        <w:jc w:val="both"/>
      </w:pPr>
      <w:r>
        <w:rPr>
          <w:color w:val="000000"/>
          <w:spacing w:val="0"/>
          <w:w w:val="100"/>
          <w:position w:val="0"/>
        </w:rPr>
        <w:t>本标准代替</w:t>
      </w:r>
      <w:r>
        <w:rPr>
          <w:rFonts w:ascii="Times New Roman" w:hAnsi="Times New Roman" w:eastAsia="Times New Roman" w:cs="Times New Roman"/>
          <w:color w:val="000000"/>
          <w:spacing w:val="0"/>
          <w:w w:val="100"/>
          <w:position w:val="0"/>
          <w:lang w:val="en-US" w:eastAsia="en-US" w:bidi="en-US"/>
        </w:rPr>
        <w:t>AQ 2002-2004((</w:t>
      </w:r>
      <w:r>
        <w:rPr>
          <w:color w:val="000000"/>
          <w:spacing w:val="0"/>
          <w:w w:val="100"/>
          <w:position w:val="0"/>
        </w:rPr>
        <w:t>炼铁安全规程》。与</w:t>
      </w:r>
      <w:r>
        <w:rPr>
          <w:rFonts w:ascii="Times New Roman" w:hAnsi="Times New Roman" w:eastAsia="Times New Roman" w:cs="Times New Roman"/>
          <w:color w:val="000000"/>
          <w:spacing w:val="0"/>
          <w:w w:val="100"/>
          <w:position w:val="0"/>
          <w:lang w:val="en-US" w:eastAsia="en-US" w:bidi="en-US"/>
        </w:rPr>
        <w:t>AQ 2002-2004</w:t>
      </w:r>
      <w:r>
        <w:rPr>
          <w:color w:val="000000"/>
          <w:spacing w:val="0"/>
          <w:w w:val="100"/>
          <w:position w:val="0"/>
        </w:rPr>
        <w:t>相比，主要技术变化如下： 一标准结构顺序作了调整；</w:t>
      </w:r>
    </w:p>
    <w:p>
      <w:pPr>
        <w:pStyle w:val="23"/>
        <w:keepNext w:val="0"/>
        <w:keepLines w:val="0"/>
        <w:widowControl w:val="0"/>
        <w:shd w:val="clear" w:color="auto" w:fill="auto"/>
        <w:bidi w:val="0"/>
        <w:spacing w:before="0" w:after="0" w:line="317" w:lineRule="exact"/>
        <w:ind w:left="0" w:right="0" w:firstLine="620"/>
        <w:jc w:val="both"/>
      </w:pPr>
      <w:r>
        <w:rPr>
          <w:color w:val="000000"/>
          <w:spacing w:val="0"/>
          <w:w w:val="100"/>
          <w:position w:val="0"/>
        </w:rPr>
        <w:t xml:space="preserve">一增加了 </w:t>
      </w:r>
      <w:r>
        <w:rPr>
          <w:rFonts w:ascii="Times New Roman" w:hAnsi="Times New Roman" w:eastAsia="Times New Roman" w:cs="Times New Roman"/>
          <w:color w:val="000000"/>
          <w:spacing w:val="0"/>
          <w:w w:val="100"/>
          <w:position w:val="0"/>
          <w:lang w:val="en-US" w:eastAsia="en-US" w:bidi="en-US"/>
        </w:rPr>
        <w:t xml:space="preserve">GB/T </w:t>
      </w:r>
      <w:r>
        <w:rPr>
          <w:rFonts w:ascii="Times New Roman" w:hAnsi="Times New Roman" w:eastAsia="Times New Roman" w:cs="Times New Roman"/>
          <w:color w:val="000000"/>
          <w:spacing w:val="0"/>
          <w:w w:val="100"/>
          <w:position w:val="0"/>
        </w:rPr>
        <w:t>33000</w:t>
      </w:r>
      <w:r>
        <w:rPr>
          <w:color w:val="000000"/>
          <w:spacing w:val="0"/>
          <w:w w:val="100"/>
          <w:position w:val="0"/>
        </w:rPr>
        <w:t>有关安全管理要求；</w:t>
      </w:r>
    </w:p>
    <w:p>
      <w:pPr>
        <w:pStyle w:val="23"/>
        <w:keepNext w:val="0"/>
        <w:keepLines w:val="0"/>
        <w:widowControl w:val="0"/>
        <w:shd w:val="clear" w:color="auto" w:fill="auto"/>
        <w:bidi w:val="0"/>
        <w:spacing w:before="0" w:after="0" w:line="317" w:lineRule="exact"/>
        <w:ind w:left="0" w:right="0" w:firstLine="620"/>
        <w:jc w:val="both"/>
      </w:pPr>
      <w:r>
        <w:rPr>
          <w:color w:val="000000"/>
          <w:spacing w:val="0"/>
          <w:w w:val="100"/>
          <w:position w:val="0"/>
        </w:rPr>
        <w:t>-增加了法律法规对金属冶炼单位的要求；</w:t>
      </w:r>
    </w:p>
    <w:p>
      <w:pPr>
        <w:pStyle w:val="23"/>
        <w:keepNext w:val="0"/>
        <w:keepLines w:val="0"/>
        <w:widowControl w:val="0"/>
        <w:shd w:val="clear" w:color="auto" w:fill="auto"/>
        <w:bidi w:val="0"/>
        <w:spacing w:before="0" w:after="0" w:line="317" w:lineRule="exact"/>
        <w:ind w:left="0" w:right="0" w:firstLine="620"/>
        <w:jc w:val="both"/>
      </w:pPr>
      <w:r>
        <w:rPr>
          <w:color w:val="000000"/>
          <w:spacing w:val="0"/>
          <w:w w:val="100"/>
          <w:position w:val="0"/>
        </w:rPr>
        <w:t>一增加了对煤气区域安全检测与监控措施的要求；</w:t>
      </w:r>
    </w:p>
    <w:p>
      <w:pPr>
        <w:pStyle w:val="23"/>
        <w:keepNext w:val="0"/>
        <w:keepLines w:val="0"/>
        <w:widowControl w:val="0"/>
        <w:shd w:val="clear" w:color="auto" w:fill="auto"/>
        <w:bidi w:val="0"/>
        <w:spacing w:before="0" w:after="0" w:line="317" w:lineRule="exact"/>
        <w:ind w:left="0" w:right="0" w:firstLine="620"/>
        <w:jc w:val="both"/>
      </w:pPr>
      <w:r>
        <w:rPr>
          <w:color w:val="000000"/>
          <w:spacing w:val="0"/>
          <w:w w:val="100"/>
          <w:position w:val="0"/>
        </w:rPr>
        <w:t>一增加了大修高炉出残铁安全要求；</w:t>
      </w:r>
    </w:p>
    <w:p>
      <w:pPr>
        <w:pStyle w:val="23"/>
        <w:keepNext w:val="0"/>
        <w:keepLines w:val="0"/>
        <w:widowControl w:val="0"/>
        <w:shd w:val="clear" w:color="auto" w:fill="auto"/>
        <w:bidi w:val="0"/>
        <w:spacing w:before="0" w:after="0" w:line="317" w:lineRule="exact"/>
        <w:ind w:left="0" w:right="0" w:firstLine="840"/>
        <w:jc w:val="both"/>
      </w:pPr>
      <w:r>
        <w:rPr>
          <w:color w:val="000000"/>
          <w:spacing w:val="0"/>
          <w:w w:val="100"/>
          <w:position w:val="0"/>
        </w:rPr>
        <w:t>删除了碾泥机部分；</w:t>
      </w:r>
    </w:p>
    <w:p>
      <w:pPr>
        <w:pStyle w:val="23"/>
        <w:keepNext w:val="0"/>
        <w:keepLines w:val="0"/>
        <w:widowControl w:val="0"/>
        <w:shd w:val="clear" w:color="auto" w:fill="auto"/>
        <w:bidi w:val="0"/>
        <w:spacing w:before="0" w:after="0" w:line="317" w:lineRule="exact"/>
        <w:ind w:left="0" w:right="0" w:firstLine="620"/>
        <w:jc w:val="both"/>
      </w:pPr>
      <w:r>
        <w:rPr>
          <w:color w:val="000000"/>
          <w:spacing w:val="0"/>
          <w:w w:val="100"/>
          <w:position w:val="0"/>
        </w:rPr>
        <w:t>-增加了环境除尘系统要求；</w:t>
      </w:r>
    </w:p>
    <w:p>
      <w:pPr>
        <w:pStyle w:val="23"/>
        <w:keepNext w:val="0"/>
        <w:keepLines w:val="0"/>
        <w:widowControl w:val="0"/>
        <w:shd w:val="clear" w:color="auto" w:fill="auto"/>
        <w:bidi w:val="0"/>
        <w:spacing w:before="0" w:after="0" w:line="317" w:lineRule="exact"/>
        <w:ind w:left="0" w:right="0" w:firstLine="620"/>
        <w:jc w:val="both"/>
      </w:pPr>
      <w:r>
        <w:rPr>
          <w:color w:val="000000"/>
          <w:spacing w:val="0"/>
          <w:w w:val="100"/>
          <w:position w:val="0"/>
        </w:rPr>
        <w:t>一增加了防止高炉炉缸烧穿的技术要求。</w:t>
      </w:r>
    </w:p>
    <w:p>
      <w:pPr>
        <w:pStyle w:val="23"/>
        <w:keepNext w:val="0"/>
        <w:keepLines w:val="0"/>
        <w:widowControl w:val="0"/>
        <w:shd w:val="clear" w:color="auto" w:fill="auto"/>
        <w:bidi w:val="0"/>
        <w:spacing w:before="0" w:after="0" w:line="317" w:lineRule="exact"/>
        <w:ind w:left="0" w:right="0" w:firstLine="420"/>
        <w:jc w:val="left"/>
      </w:pPr>
      <w:r>
        <w:rPr>
          <w:color w:val="000000"/>
          <w:spacing w:val="0"/>
          <w:w w:val="100"/>
          <w:position w:val="0"/>
        </w:rPr>
        <w:t>本标准由原国家安全生产监督管理总局监管四司提出。</w:t>
      </w:r>
    </w:p>
    <w:p>
      <w:pPr>
        <w:pStyle w:val="23"/>
        <w:keepNext w:val="0"/>
        <w:keepLines w:val="0"/>
        <w:widowControl w:val="0"/>
        <w:shd w:val="clear" w:color="auto" w:fill="auto"/>
        <w:bidi w:val="0"/>
        <w:spacing w:before="0" w:after="0" w:line="317" w:lineRule="exact"/>
        <w:ind w:left="0" w:right="0" w:firstLine="420"/>
        <w:jc w:val="both"/>
      </w:pPr>
      <w:r>
        <w:rPr>
          <w:color w:val="000000"/>
          <w:spacing w:val="0"/>
          <w:w w:val="100"/>
          <w:position w:val="0"/>
        </w:rPr>
        <w:t>本标准由全国安全生产标准化技术委员会冶金有色安全分技术委员会</w:t>
      </w:r>
      <w:r>
        <w:rPr>
          <w:rFonts w:ascii="Times New Roman" w:hAnsi="Times New Roman" w:eastAsia="Times New Roman" w:cs="Times New Roman"/>
          <w:color w:val="000000"/>
          <w:spacing w:val="0"/>
          <w:w w:val="100"/>
          <w:position w:val="0"/>
          <w:lang w:val="en-US" w:eastAsia="en-US" w:bidi="en-US"/>
        </w:rPr>
        <w:t xml:space="preserve">(SAC/TC 288/SC </w:t>
      </w:r>
      <w:r>
        <w:rPr>
          <w:rFonts w:ascii="Times New Roman" w:hAnsi="Times New Roman" w:eastAsia="Times New Roman" w:cs="Times New Roman"/>
          <w:color w:val="000000"/>
          <w:spacing w:val="0"/>
          <w:w w:val="100"/>
          <w:position w:val="0"/>
        </w:rPr>
        <w:t>8)</w:t>
      </w:r>
      <w:r>
        <w:rPr>
          <w:color w:val="000000"/>
          <w:spacing w:val="0"/>
          <w:w w:val="100"/>
          <w:position w:val="0"/>
        </w:rPr>
        <w:t>归口。</w:t>
      </w:r>
    </w:p>
    <w:p>
      <w:pPr>
        <w:pStyle w:val="23"/>
        <w:keepNext w:val="0"/>
        <w:keepLines w:val="0"/>
        <w:widowControl w:val="0"/>
        <w:shd w:val="clear" w:color="auto" w:fill="auto"/>
        <w:bidi w:val="0"/>
        <w:spacing w:before="0" w:after="0" w:line="317" w:lineRule="exact"/>
        <w:ind w:left="0" w:right="0" w:firstLine="420"/>
        <w:jc w:val="both"/>
      </w:pPr>
      <w:r>
        <w:rPr>
          <w:color w:val="000000"/>
          <w:spacing w:val="0"/>
          <w:w w:val="100"/>
          <w:position w:val="0"/>
        </w:rPr>
        <w:t>本标准起草单位：中钢集团武汉安全环保研究院有限公司、中冶南方工程技术有限公司、北京金恒 博远科技股份有限公司、中国宝武钢铁集团有限公司、宁波钢铁有限公司、湖南华菱湘潭钢铁有限公司。</w:t>
      </w:r>
    </w:p>
    <w:p>
      <w:pPr>
        <w:pStyle w:val="23"/>
        <w:keepNext w:val="0"/>
        <w:keepLines w:val="0"/>
        <w:widowControl w:val="0"/>
        <w:shd w:val="clear" w:color="auto" w:fill="auto"/>
        <w:bidi w:val="0"/>
        <w:spacing w:before="0" w:after="280" w:line="317" w:lineRule="exact"/>
        <w:ind w:left="0" w:right="0" w:firstLine="420"/>
        <w:jc w:val="both"/>
        <w:sectPr>
          <w:headerReference r:id="rId8" w:type="default"/>
          <w:footerReference r:id="rId10" w:type="default"/>
          <w:headerReference r:id="rId9" w:type="even"/>
          <w:footerReference r:id="rId11" w:type="even"/>
          <w:footnotePr>
            <w:numFmt w:val="decimal"/>
          </w:footnotePr>
          <w:pgSz w:w="11900" w:h="16840"/>
          <w:pgMar w:top="2420" w:right="1370" w:bottom="2420" w:left="1284" w:header="0" w:footer="3" w:gutter="0"/>
          <w:cols w:space="720" w:num="1"/>
          <w:rtlGutter w:val="0"/>
          <w:docGrid w:linePitch="360" w:charSpace="0"/>
        </w:sectPr>
      </w:pPr>
      <w:r>
        <w:rPr>
          <w:color w:val="000000"/>
          <w:spacing w:val="0"/>
          <w:w w:val="100"/>
          <w:position w:val="0"/>
        </w:rPr>
        <w:t>本标准主要起草人：王志、汤楚雄、徐肖伟、吴启兵、刘峰、周爱林、任国强、展之发、鄂开发、李敬。</w:t>
      </w:r>
    </w:p>
    <w:p>
      <w:pPr>
        <w:widowControl w:val="0"/>
        <w:spacing w:line="1" w:lineRule="exact"/>
      </w:pPr>
      <w:r>
        <mc:AlternateContent>
          <mc:Choice Requires="wps">
            <w:drawing>
              <wp:anchor distT="36830" distB="17780" distL="101600" distR="766445" simplePos="0" relativeHeight="125830144" behindDoc="0" locked="0" layoutInCell="1" allowOverlap="1">
                <wp:simplePos x="0" y="0"/>
                <wp:positionH relativeFrom="page">
                  <wp:posOffset>1077595</wp:posOffset>
                </wp:positionH>
                <wp:positionV relativeFrom="paragraph">
                  <wp:posOffset>2694940</wp:posOffset>
                </wp:positionV>
                <wp:extent cx="743585" cy="554990"/>
                <wp:effectExtent l="0" t="0" r="0" b="0"/>
                <wp:wrapSquare wrapText="right"/>
                <wp:docPr id="19" name="Shape 19"/>
                <wp:cNvGraphicFramePr/>
                <a:graphic xmlns:a="http://schemas.openxmlformats.org/drawingml/2006/main">
                  <a:graphicData uri="http://schemas.microsoft.com/office/word/2010/wordprocessingShape">
                    <wps:wsp>
                      <wps:cNvSpPr txBox="1"/>
                      <wps:spPr>
                        <a:xfrm>
                          <a:off x="0" y="0"/>
                          <a:ext cx="743585" cy="554990"/>
                        </a:xfrm>
                        <a:prstGeom prst="rect">
                          <a:avLst/>
                        </a:prstGeom>
                        <a:noFill/>
                      </wps:spPr>
                      <wps:txbx>
                        <w:txbxContent>
                          <w:p>
                            <w:pPr>
                              <w:pStyle w:val="5"/>
                              <w:keepNext w:val="0"/>
                              <w:keepLines w:val="0"/>
                              <w:widowControl w:val="0"/>
                              <w:shd w:val="clear" w:color="auto" w:fill="auto"/>
                              <w:bidi w:val="0"/>
                              <w:spacing w:before="0" w:after="8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150. </w:t>
                            </w:r>
                            <w:r>
                              <w:rPr>
                                <w:rFonts w:ascii="Times New Roman" w:hAnsi="Times New Roman" w:eastAsia="Times New Roman" w:cs="Times New Roman"/>
                                <w:color w:val="000000"/>
                                <w:spacing w:val="0"/>
                                <w:w w:val="100"/>
                                <w:position w:val="0"/>
                                <w:lang w:val="zh-TW" w:eastAsia="zh-TW" w:bidi="zh-TW"/>
                              </w:rPr>
                              <w:t>2</w:t>
                            </w:r>
                          </w:p>
                          <w:p>
                            <w:pPr>
                              <w:pStyle w:val="5"/>
                              <w:keepNext w:val="0"/>
                              <w:keepLines w:val="0"/>
                              <w:widowControl w:val="0"/>
                              <w:shd w:val="clear" w:color="auto" w:fill="auto"/>
                              <w:bidi w:val="0"/>
                              <w:spacing w:before="0" w:after="8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150. </w:t>
                            </w:r>
                            <w:r>
                              <w:rPr>
                                <w:rFonts w:ascii="Times New Roman" w:hAnsi="Times New Roman" w:eastAsia="Times New Roman" w:cs="Times New Roman"/>
                                <w:color w:val="000000"/>
                                <w:spacing w:val="0"/>
                                <w:w w:val="100"/>
                                <w:position w:val="0"/>
                                <w:lang w:val="zh-TW" w:eastAsia="zh-TW" w:bidi="zh-TW"/>
                              </w:rPr>
                              <w:t>3</w:t>
                            </w:r>
                          </w:p>
                          <w:p>
                            <w:pPr>
                              <w:pStyle w:val="5"/>
                              <w:keepNext w:val="0"/>
                              <w:keepLines w:val="0"/>
                              <w:widowControl w:val="0"/>
                              <w:shd w:val="clear" w:color="auto" w:fill="auto"/>
                              <w:bidi w:val="0"/>
                              <w:spacing w:before="0" w:after="8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150. </w:t>
                            </w:r>
                            <w:r>
                              <w:rPr>
                                <w:rFonts w:ascii="Times New Roman" w:hAnsi="Times New Roman" w:eastAsia="Times New Roman" w:cs="Times New Roman"/>
                                <w:color w:val="000000"/>
                                <w:spacing w:val="0"/>
                                <w:w w:val="100"/>
                                <w:position w:val="0"/>
                                <w:lang w:val="zh-TW" w:eastAsia="zh-TW" w:bidi="zh-TW"/>
                              </w:rPr>
                              <w:t>4</w:t>
                            </w:r>
                          </w:p>
                        </w:txbxContent>
                      </wps:txbx>
                      <wps:bodyPr lIns="0" tIns="0" rIns="0" bIns="0">
                        <a:noAutofit/>
                      </wps:bodyPr>
                    </wps:wsp>
                  </a:graphicData>
                </a:graphic>
              </wp:anchor>
            </w:drawing>
          </mc:Choice>
          <mc:Fallback>
            <w:pict>
              <v:shape id="Shape 19" o:spid="_x0000_s1026" o:spt="202" type="#_x0000_t202" style="position:absolute;left:0pt;margin-left:84.85pt;margin-top:212.2pt;height:43.7pt;width:58.55pt;mso-position-horizontal-relative:page;mso-wrap-distance-bottom:1.4pt;mso-wrap-distance-left:8pt;mso-wrap-distance-right:60.35pt;mso-wrap-distance-top:2.9pt;z-index:125830144;mso-width-relative:page;mso-height-relative:page;" filled="f" stroked="f" coordsize="21600,21600" o:gfxdata="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DCtAZe2QAAAAsBAAAPAAAAAAAAAAEAIAAAACIAAABkcnMvZG93bnJldi54&#10;bWxQSwECFAAUAAAACACHTuJA+RBq5IcBAAAXAwAADgAAAAAAAAABACAAAAAoAQAAZHJzL2Uyb0Rv&#10;Yy54bWxQSwUGAAAAAAYABgBZAQAAIQUAAAAA&#10;">
                <v:fill on="f" focussize="0,0"/>
                <v:stroke on="f"/>
                <v:imagedata o:title=""/>
                <o:lock v:ext="edit" aspectratio="f"/>
                <v:textbox inset="0mm,0mm,0mm,0mm">
                  <w:txbxContent>
                    <w:p>
                      <w:pPr>
                        <w:pStyle w:val="5"/>
                        <w:keepNext w:val="0"/>
                        <w:keepLines w:val="0"/>
                        <w:widowControl w:val="0"/>
                        <w:shd w:val="clear" w:color="auto" w:fill="auto"/>
                        <w:bidi w:val="0"/>
                        <w:spacing w:before="0" w:after="8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150. </w:t>
                      </w:r>
                      <w:r>
                        <w:rPr>
                          <w:rFonts w:ascii="Times New Roman" w:hAnsi="Times New Roman" w:eastAsia="Times New Roman" w:cs="Times New Roman"/>
                          <w:color w:val="000000"/>
                          <w:spacing w:val="0"/>
                          <w:w w:val="100"/>
                          <w:position w:val="0"/>
                          <w:lang w:val="zh-TW" w:eastAsia="zh-TW" w:bidi="zh-TW"/>
                        </w:rPr>
                        <w:t>2</w:t>
                      </w:r>
                    </w:p>
                    <w:p>
                      <w:pPr>
                        <w:pStyle w:val="5"/>
                        <w:keepNext w:val="0"/>
                        <w:keepLines w:val="0"/>
                        <w:widowControl w:val="0"/>
                        <w:shd w:val="clear" w:color="auto" w:fill="auto"/>
                        <w:bidi w:val="0"/>
                        <w:spacing w:before="0" w:after="8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150. </w:t>
                      </w:r>
                      <w:r>
                        <w:rPr>
                          <w:rFonts w:ascii="Times New Roman" w:hAnsi="Times New Roman" w:eastAsia="Times New Roman" w:cs="Times New Roman"/>
                          <w:color w:val="000000"/>
                          <w:spacing w:val="0"/>
                          <w:w w:val="100"/>
                          <w:position w:val="0"/>
                          <w:lang w:val="zh-TW" w:eastAsia="zh-TW" w:bidi="zh-TW"/>
                        </w:rPr>
                        <w:t>3</w:t>
                      </w:r>
                    </w:p>
                    <w:p>
                      <w:pPr>
                        <w:pStyle w:val="5"/>
                        <w:keepNext w:val="0"/>
                        <w:keepLines w:val="0"/>
                        <w:widowControl w:val="0"/>
                        <w:shd w:val="clear" w:color="auto" w:fill="auto"/>
                        <w:bidi w:val="0"/>
                        <w:spacing w:before="0" w:after="8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150. </w:t>
                      </w:r>
                      <w:r>
                        <w:rPr>
                          <w:rFonts w:ascii="Times New Roman" w:hAnsi="Times New Roman" w:eastAsia="Times New Roman" w:cs="Times New Roman"/>
                          <w:color w:val="000000"/>
                          <w:spacing w:val="0"/>
                          <w:w w:val="100"/>
                          <w:position w:val="0"/>
                          <w:lang w:val="zh-TW" w:eastAsia="zh-TW" w:bidi="zh-TW"/>
                        </w:rPr>
                        <w:t>4</w:t>
                      </w:r>
                    </w:p>
                  </w:txbxContent>
                </v:textbox>
                <w10:wrap type="square" side="right"/>
              </v:shape>
            </w:pict>
          </mc:Fallback>
        </mc:AlternateContent>
      </w:r>
      <w:r>
        <mc:AlternateContent>
          <mc:Choice Requires="wps">
            <w:drawing>
              <wp:anchor distT="0" distB="0" distL="961390" distR="101600" simplePos="0" relativeHeight="125830144" behindDoc="0" locked="0" layoutInCell="1" allowOverlap="1">
                <wp:simplePos x="0" y="0"/>
                <wp:positionH relativeFrom="page">
                  <wp:posOffset>1937385</wp:posOffset>
                </wp:positionH>
                <wp:positionV relativeFrom="paragraph">
                  <wp:posOffset>2658110</wp:posOffset>
                </wp:positionV>
                <wp:extent cx="548640" cy="609600"/>
                <wp:effectExtent l="0" t="0" r="0" b="0"/>
                <wp:wrapSquare wrapText="right"/>
                <wp:docPr id="21" name="Shape 21"/>
                <wp:cNvGraphicFramePr/>
                <a:graphic xmlns:a="http://schemas.openxmlformats.org/drawingml/2006/main">
                  <a:graphicData uri="http://schemas.microsoft.com/office/word/2010/wordprocessingShape">
                    <wps:wsp>
                      <wps:cNvSpPr txBox="1"/>
                      <wps:spPr>
                        <a:xfrm>
                          <a:off x="0" y="0"/>
                          <a:ext cx="548640" cy="609600"/>
                        </a:xfrm>
                        <a:prstGeom prst="rect">
                          <a:avLst/>
                        </a:prstGeom>
                        <a:noFill/>
                      </wps:spPr>
                      <wps:txbx>
                        <w:txbxContent>
                          <w:p>
                            <w:pPr>
                              <w:pStyle w:val="23"/>
                              <w:keepNext w:val="0"/>
                              <w:keepLines w:val="0"/>
                              <w:widowControl w:val="0"/>
                              <w:shd w:val="clear" w:color="auto" w:fill="auto"/>
                              <w:bidi w:val="0"/>
                              <w:spacing w:before="0" w:after="0" w:line="312" w:lineRule="exact"/>
                              <w:ind w:left="0" w:right="0" w:firstLine="0"/>
                              <w:jc w:val="both"/>
                            </w:pPr>
                            <w:r>
                              <w:rPr>
                                <w:color w:val="000000"/>
                                <w:spacing w:val="0"/>
                                <w:w w:val="100"/>
                                <w:position w:val="0"/>
                              </w:rPr>
                              <w:t>压力容器 压力容器 压力容器</w:t>
                            </w:r>
                          </w:p>
                        </w:txbxContent>
                      </wps:txbx>
                      <wps:bodyPr lIns="0" tIns="0" rIns="0" bIns="0">
                        <a:noAutofit/>
                      </wps:bodyPr>
                    </wps:wsp>
                  </a:graphicData>
                </a:graphic>
              </wp:anchor>
            </w:drawing>
          </mc:Choice>
          <mc:Fallback>
            <w:pict>
              <v:shape id="Shape 21" o:spid="_x0000_s1026" o:spt="202" type="#_x0000_t202" style="position:absolute;left:0pt;margin-left:152.55pt;margin-top:209.3pt;height:48pt;width:43.2pt;mso-position-horizontal-relative:page;mso-wrap-distance-bottom:0pt;mso-wrap-distance-left:75.7pt;mso-wrap-distance-right:8pt;mso-wrap-distance-top:0pt;z-index:125830144;mso-width-relative:page;mso-height-relative:page;" filled="f" stroked="f" coordsize="21600,21600" o:gfxdata="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AMsxje2gAAAAsBAAAPAAAAAAAAAAEAIAAAACIAAABkcnMvZG93bnJldi54&#10;bWxQSwECFAAUAAAACACHTuJAnlzqFIYBAAAXAwAADgAAAAAAAAABACAAAAApAQAAZHJzL2Uyb0Rv&#10;Yy54bWxQSwUGAAAAAAYABgBZAQAAIQUAAAAA&#10;">
                <v:fill on="f" focussize="0,0"/>
                <v:stroke on="f"/>
                <v:imagedata o:title=""/>
                <o:lock v:ext="edit" aspectratio="f"/>
                <v:textbox inset="0mm,0mm,0mm,0mm">
                  <w:txbxContent>
                    <w:p>
                      <w:pPr>
                        <w:pStyle w:val="23"/>
                        <w:keepNext w:val="0"/>
                        <w:keepLines w:val="0"/>
                        <w:widowControl w:val="0"/>
                        <w:shd w:val="clear" w:color="auto" w:fill="auto"/>
                        <w:bidi w:val="0"/>
                        <w:spacing w:before="0" w:after="0" w:line="312" w:lineRule="exact"/>
                        <w:ind w:left="0" w:right="0" w:firstLine="0"/>
                        <w:jc w:val="both"/>
                      </w:pPr>
                      <w:r>
                        <w:rPr>
                          <w:color w:val="000000"/>
                          <w:spacing w:val="0"/>
                          <w:w w:val="100"/>
                          <w:position w:val="0"/>
                        </w:rPr>
                        <w:t>压力容器 压力容器 压力容器</w:t>
                      </w:r>
                    </w:p>
                  </w:txbxContent>
                </v:textbox>
                <w10:wrap type="square" side="right"/>
              </v:shape>
            </w:pict>
          </mc:Fallback>
        </mc:AlternateContent>
      </w:r>
      <w:r>
        <mc:AlternateContent>
          <mc:Choice Requires="wps">
            <w:drawing>
              <wp:anchor distT="0" distB="0" distL="114300" distR="1351280" simplePos="0" relativeHeight="125830144" behindDoc="0" locked="0" layoutInCell="1" allowOverlap="1">
                <wp:simplePos x="0" y="0"/>
                <wp:positionH relativeFrom="page">
                  <wp:posOffset>1077595</wp:posOffset>
                </wp:positionH>
                <wp:positionV relativeFrom="paragraph">
                  <wp:posOffset>3291840</wp:posOffset>
                </wp:positionV>
                <wp:extent cx="372110" cy="15875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372110" cy="158750"/>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GB/T</w:t>
                            </w:r>
                          </w:p>
                        </w:txbxContent>
                      </wps:txbx>
                      <wps:bodyPr wrap="none" lIns="0" tIns="0" rIns="0" bIns="0">
                        <a:noAutofit/>
                      </wps:bodyPr>
                    </wps:wsp>
                  </a:graphicData>
                </a:graphic>
              </wp:anchor>
            </w:drawing>
          </mc:Choice>
          <mc:Fallback>
            <w:pict>
              <v:shape id="Shape 23" o:spid="_x0000_s1026" o:spt="202" type="#_x0000_t202" style="position:absolute;left:0pt;margin-left:84.85pt;margin-top:259.2pt;height:12.5pt;width:29.3pt;mso-position-horizontal-relative:page;mso-wrap-distance-bottom:0pt;mso-wrap-distance-top:0pt;mso-wrap-style:none;z-index:125830144;mso-width-relative:page;mso-height-relative:page;" filled="f" stroked="f" coordsize="21600,21600" o:gfxdata="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kPaLWtgAAAALAQAADwAAAAAAAAABACAAAAAiAAAAZHJzL2Rv&#10;d25yZXYueG1sUEsBAhQAFAAAAAgAh07iQFpFPgePAQAAIwMAAA4AAAAAAAAAAQAgAAAAJwEAAGRy&#10;cy9lMm9Eb2MueG1sUEsFBgAAAAAGAAYAWQEAACgFAA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GB/T</w:t>
                      </w:r>
                    </w:p>
                  </w:txbxContent>
                </v:textbox>
                <w10:wrap type="topAndBottom"/>
              </v:shape>
            </w:pict>
          </mc:Fallback>
        </mc:AlternateContent>
      </w:r>
      <w:r>
        <mc:AlternateContent>
          <mc:Choice Requires="wps">
            <w:drawing>
              <wp:anchor distT="0" distB="0" distL="510540" distR="1046480" simplePos="0" relativeHeight="125830144" behindDoc="0" locked="0" layoutInCell="1" allowOverlap="1">
                <wp:simplePos x="0" y="0"/>
                <wp:positionH relativeFrom="page">
                  <wp:posOffset>1473835</wp:posOffset>
                </wp:positionH>
                <wp:positionV relativeFrom="paragraph">
                  <wp:posOffset>3291840</wp:posOffset>
                </wp:positionV>
                <wp:extent cx="280670" cy="15875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280670" cy="158750"/>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zh-TW" w:eastAsia="zh-TW" w:bidi="zh-TW"/>
                              </w:rPr>
                              <w:t>1576</w:t>
                            </w:r>
                          </w:p>
                        </w:txbxContent>
                      </wps:txbx>
                      <wps:bodyPr wrap="none" lIns="0" tIns="0" rIns="0" bIns="0">
                        <a:noAutofit/>
                      </wps:bodyPr>
                    </wps:wsp>
                  </a:graphicData>
                </a:graphic>
              </wp:anchor>
            </w:drawing>
          </mc:Choice>
          <mc:Fallback>
            <w:pict>
              <v:shape id="Shape 25" o:spid="_x0000_s1026" o:spt="202" type="#_x0000_t202" style="position:absolute;left:0pt;margin-left:116.05pt;margin-top:259.2pt;height:12.5pt;width:22.1pt;mso-position-horizontal-relative:page;mso-wrap-distance-bottom:0pt;mso-wrap-distance-top:0pt;mso-wrap-style:none;z-index:125830144;mso-width-relative:page;mso-height-relative:page;" filled="f" stroked="f" coordsize="21600,21600" o:gfxdata="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1sV+02AAAAAsBAAAPAAAAAAAAAAEAIAAAACIAAABkcnMvZG93&#10;bnJldi54bWxQSwECFAAUAAAACACHTuJAdIxkYY4BAAAjAwAADgAAAAAAAAABACAAAAAnAQAAZHJz&#10;L2Uyb0RvYy54bWxQSwUGAAAAAAYABgBZAQAAJwUA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zh-TW" w:eastAsia="zh-TW" w:bidi="zh-TW"/>
                        </w:rPr>
                        <w:t>1576</w:t>
                      </w:r>
                    </w:p>
                  </w:txbxContent>
                </v:textbox>
                <w10:wrap type="topAndBottom"/>
              </v:shape>
            </w:pict>
          </mc:Fallback>
        </mc:AlternateContent>
      </w:r>
      <w:r>
        <mc:AlternateContent>
          <mc:Choice Requires="wps">
            <w:drawing>
              <wp:anchor distT="0" distB="0" distL="906780" distR="114300" simplePos="0" relativeHeight="125830144" behindDoc="0" locked="0" layoutInCell="1" allowOverlap="1">
                <wp:simplePos x="0" y="0"/>
                <wp:positionH relativeFrom="page">
                  <wp:posOffset>1870075</wp:posOffset>
                </wp:positionH>
                <wp:positionV relativeFrom="paragraph">
                  <wp:posOffset>3291840</wp:posOffset>
                </wp:positionV>
                <wp:extent cx="816610" cy="15875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816610" cy="158750"/>
                        </a:xfrm>
                        <a:prstGeom prst="rect">
                          <a:avLst/>
                        </a:prstGeom>
                        <a:noFill/>
                      </wps:spPr>
                      <wps:txbx>
                        <w:txbxContent>
                          <w:p>
                            <w:pPr>
                              <w:pStyle w:val="23"/>
                              <w:keepNext w:val="0"/>
                              <w:keepLines w:val="0"/>
                              <w:widowControl w:val="0"/>
                              <w:shd w:val="clear" w:color="auto" w:fill="auto"/>
                              <w:bidi w:val="0"/>
                              <w:spacing w:before="0" w:after="0" w:line="240" w:lineRule="auto"/>
                              <w:ind w:left="0" w:right="0" w:firstLine="0"/>
                              <w:jc w:val="left"/>
                            </w:pPr>
                            <w:r>
                              <w:rPr>
                                <w:color w:val="000000"/>
                                <w:spacing w:val="0"/>
                                <w:w w:val="100"/>
                                <w:position w:val="0"/>
                              </w:rPr>
                              <w:t>工业锅炉水质</w:t>
                            </w:r>
                          </w:p>
                        </w:txbxContent>
                      </wps:txbx>
                      <wps:bodyPr wrap="none" lIns="0" tIns="0" rIns="0" bIns="0">
                        <a:noAutofit/>
                      </wps:bodyPr>
                    </wps:wsp>
                  </a:graphicData>
                </a:graphic>
              </wp:anchor>
            </w:drawing>
          </mc:Choice>
          <mc:Fallback>
            <w:pict>
              <v:shape id="Shape 27" o:spid="_x0000_s1026" o:spt="202" type="#_x0000_t202" style="position:absolute;left:0pt;margin-left:147.25pt;margin-top:259.2pt;height:12.5pt;width:64.3pt;mso-position-horizontal-relative:page;mso-wrap-distance-bottom:0pt;mso-wrap-distance-top:0pt;mso-wrap-style:none;z-index:125830144;mso-width-relative:page;mso-height-relative:page;" filled="f" stroked="f" coordsize="21600,21600" o:gfxdata="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AUOt2AAAAAsBAAAPAAAAAAAAAAEAIAAAACIAAABkcnMvZG93&#10;bnJldi54bWxQSwECFAAUAAAACACHTuJAJnimz44BAAAjAwAADgAAAAAAAAABACAAAAAnAQAAZHJz&#10;L2Uyb0RvYy54bWxQSwUGAAAAAAYABgBZAQAAJwUAAAAA&#10;">
                <v:fill on="f" focussize="0,0"/>
                <v:stroke on="f"/>
                <v:imagedata o:title=""/>
                <o:lock v:ext="edit" aspectratio="f"/>
                <v:textbox inset="0mm,0mm,0mm,0mm">
                  <w:txbxContent>
                    <w:p>
                      <w:pPr>
                        <w:pStyle w:val="23"/>
                        <w:keepNext w:val="0"/>
                        <w:keepLines w:val="0"/>
                        <w:widowControl w:val="0"/>
                        <w:shd w:val="clear" w:color="auto" w:fill="auto"/>
                        <w:bidi w:val="0"/>
                        <w:spacing w:before="0" w:after="0" w:line="240" w:lineRule="auto"/>
                        <w:ind w:left="0" w:right="0" w:firstLine="0"/>
                        <w:jc w:val="left"/>
                      </w:pPr>
                      <w:r>
                        <w:rPr>
                          <w:color w:val="000000"/>
                          <w:spacing w:val="0"/>
                          <w:w w:val="100"/>
                          <w:position w:val="0"/>
                        </w:rPr>
                        <w:t>工业锅炉水质</w:t>
                      </w:r>
                    </w:p>
                  </w:txbxContent>
                </v:textbox>
                <w10:wrap type="topAndBottom"/>
              </v:shape>
            </w:pict>
          </mc:Fallback>
        </mc:AlternateContent>
      </w:r>
    </w:p>
    <w:p>
      <w:pPr>
        <w:pStyle w:val="15"/>
        <w:keepNext/>
        <w:keepLines/>
        <w:widowControl w:val="0"/>
        <w:shd w:val="clear" w:color="auto" w:fill="auto"/>
        <w:bidi w:val="0"/>
        <w:spacing w:before="0" w:after="780" w:line="240" w:lineRule="auto"/>
        <w:ind w:left="0" w:right="0" w:firstLine="0"/>
        <w:jc w:val="center"/>
      </w:pPr>
      <w:bookmarkStart w:id="45" w:name="bookmark46"/>
      <w:bookmarkStart w:id="46" w:name="bookmark45"/>
      <w:bookmarkStart w:id="47" w:name="bookmark47"/>
      <w:r>
        <w:rPr>
          <w:color w:val="000000"/>
          <w:spacing w:val="0"/>
          <w:w w:val="100"/>
          <w:position w:val="0"/>
        </w:rPr>
        <w:t>炼铁安全规程</w:t>
      </w:r>
      <w:bookmarkEnd w:id="45"/>
      <w:bookmarkEnd w:id="46"/>
      <w:bookmarkEnd w:id="47"/>
    </w:p>
    <w:p>
      <w:pPr>
        <w:pStyle w:val="23"/>
        <w:keepNext w:val="0"/>
        <w:keepLines w:val="0"/>
        <w:widowControl w:val="0"/>
        <w:shd w:val="clear" w:color="auto" w:fill="auto"/>
        <w:bidi w:val="0"/>
        <w:spacing w:before="0" w:after="380" w:line="240" w:lineRule="auto"/>
        <w:ind w:left="0" w:right="0" w:firstLine="0"/>
        <w:jc w:val="left"/>
      </w:pPr>
      <w:r>
        <w:rPr>
          <w:rFonts w:ascii="Times New Roman" w:hAnsi="Times New Roman" w:eastAsia="Times New Roman" w:cs="Times New Roman"/>
          <w:color w:val="000000"/>
          <w:spacing w:val="0"/>
          <w:w w:val="100"/>
          <w:position w:val="0"/>
        </w:rPr>
        <w:t>1</w:t>
      </w:r>
      <w:r>
        <w:rPr>
          <w:color w:val="000000"/>
          <w:spacing w:val="0"/>
          <w:w w:val="100"/>
          <w:position w:val="0"/>
        </w:rPr>
        <w:t>范围</w:t>
      </w:r>
    </w:p>
    <w:p>
      <w:pPr>
        <w:pStyle w:val="23"/>
        <w:keepNext w:val="0"/>
        <w:keepLines w:val="0"/>
        <w:widowControl w:val="0"/>
        <w:shd w:val="clear" w:color="auto" w:fill="auto"/>
        <w:bidi w:val="0"/>
        <w:spacing w:before="0" w:line="240" w:lineRule="auto"/>
        <w:ind w:left="0" w:right="0" w:firstLine="420"/>
        <w:jc w:val="left"/>
      </w:pPr>
      <w:r>
        <w:rPr>
          <w:color w:val="000000"/>
          <w:spacing w:val="0"/>
          <w:w w:val="100"/>
          <w:position w:val="0"/>
        </w:rPr>
        <w:t>本标准规定了高炉炼铁安全生产的技术要求。</w:t>
      </w:r>
    </w:p>
    <w:p>
      <w:pPr>
        <w:pStyle w:val="23"/>
        <w:keepNext w:val="0"/>
        <w:keepLines w:val="0"/>
        <w:widowControl w:val="0"/>
        <w:shd w:val="clear" w:color="auto" w:fill="auto"/>
        <w:bidi w:val="0"/>
        <w:spacing w:before="0" w:after="380" w:line="240" w:lineRule="auto"/>
        <w:ind w:left="0" w:right="0" w:firstLine="420"/>
        <w:jc w:val="left"/>
      </w:pPr>
      <w:r>
        <w:rPr>
          <w:color w:val="000000"/>
          <w:spacing w:val="0"/>
          <w:w w:val="100"/>
          <w:position w:val="0"/>
        </w:rPr>
        <w:t>本标准适用于炼铁厂的设计、设备制造、施工安装、生产和设备检修。</w:t>
      </w:r>
    </w:p>
    <w:p>
      <w:pPr>
        <w:pStyle w:val="23"/>
        <w:keepNext w:val="0"/>
        <w:keepLines w:val="0"/>
        <w:widowControl w:val="0"/>
        <w:shd w:val="clear" w:color="auto" w:fill="auto"/>
        <w:bidi w:val="0"/>
        <w:spacing w:before="0" w:after="380" w:line="240" w:lineRule="auto"/>
        <w:ind w:left="0" w:right="0" w:firstLine="0"/>
        <w:jc w:val="left"/>
      </w:pPr>
      <w:r>
        <w:rPr>
          <w:rFonts w:ascii="Times New Roman" w:hAnsi="Times New Roman" w:eastAsia="Times New Roman" w:cs="Times New Roman"/>
          <w:color w:val="000000"/>
          <w:spacing w:val="0"/>
          <w:w w:val="100"/>
          <w:position w:val="0"/>
        </w:rPr>
        <w:t>2</w:t>
      </w:r>
      <w:r>
        <w:rPr>
          <w:color w:val="000000"/>
          <w:spacing w:val="0"/>
          <w:w w:val="100"/>
          <w:position w:val="0"/>
        </w:rPr>
        <w:t>规范性引用文件</w:t>
      </w:r>
    </w:p>
    <w:p>
      <w:pPr>
        <w:pStyle w:val="23"/>
        <w:keepNext w:val="0"/>
        <w:keepLines w:val="0"/>
        <w:widowControl w:val="0"/>
        <w:shd w:val="clear" w:color="auto" w:fill="auto"/>
        <w:bidi w:val="0"/>
        <w:spacing w:before="0" w:line="240" w:lineRule="auto"/>
        <w:ind w:left="0" w:right="0" w:firstLine="420"/>
        <w:jc w:val="left"/>
      </w:pPr>
      <w:r>
        <w:rPr>
          <w:color w:val="000000"/>
          <w:spacing w:val="0"/>
          <w:w w:val="100"/>
          <w:position w:val="0"/>
        </w:rPr>
        <w:t>下列文件对于本文件的应用是必不可少的。凡是注日期的引用文件，仅注日期的版本适用于本文 件。凡是不注日期的引用文件，其最新版本（包括所有的修改单）适用于本文件。</w:t>
      </w:r>
    </w:p>
    <w:p>
      <w:pPr>
        <w:pStyle w:val="23"/>
        <w:keepNext w:val="0"/>
        <w:keepLines w:val="0"/>
        <w:widowControl w:val="0"/>
        <w:shd w:val="clear" w:color="auto" w:fill="auto"/>
        <w:bidi w:val="0"/>
        <w:spacing w:before="0" w:line="240" w:lineRule="auto"/>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GB/T 150. </w:t>
      </w:r>
      <w:r>
        <w:rPr>
          <w:rFonts w:ascii="Times New Roman" w:hAnsi="Times New Roman" w:eastAsia="Times New Roman" w:cs="Times New Roman"/>
          <w:color w:val="000000"/>
          <w:spacing w:val="0"/>
          <w:w w:val="100"/>
          <w:position w:val="0"/>
        </w:rPr>
        <w:t>1</w:t>
      </w:r>
      <w:r>
        <w:rPr>
          <w:color w:val="000000"/>
          <w:spacing w:val="0"/>
          <w:w w:val="100"/>
          <w:position w:val="0"/>
        </w:rPr>
        <w:t>压力容器 第</w:t>
      </w:r>
      <w:r>
        <w:rPr>
          <w:rFonts w:ascii="Times New Roman" w:hAnsi="Times New Roman" w:eastAsia="Times New Roman" w:cs="Times New Roman"/>
          <w:color w:val="000000"/>
          <w:spacing w:val="0"/>
          <w:w w:val="100"/>
          <w:position w:val="0"/>
        </w:rPr>
        <w:t>1</w:t>
      </w:r>
      <w:r>
        <w:rPr>
          <w:color w:val="000000"/>
          <w:spacing w:val="0"/>
          <w:w w:val="100"/>
          <w:position w:val="0"/>
        </w:rPr>
        <w:t>部分：通用要求 第</w:t>
      </w:r>
      <w:r>
        <w:rPr>
          <w:rFonts w:ascii="Times New Roman" w:hAnsi="Times New Roman" w:eastAsia="Times New Roman" w:cs="Times New Roman"/>
          <w:color w:val="000000"/>
          <w:spacing w:val="0"/>
          <w:w w:val="100"/>
          <w:position w:val="0"/>
        </w:rPr>
        <w:t>2</w:t>
      </w:r>
      <w:r>
        <w:rPr>
          <w:color w:val="000000"/>
          <w:spacing w:val="0"/>
          <w:w w:val="100"/>
          <w:position w:val="0"/>
        </w:rPr>
        <w:t>部分:材料</w:t>
      </w:r>
    </w:p>
    <w:p>
      <w:pPr>
        <w:pStyle w:val="23"/>
        <w:keepNext w:val="0"/>
        <w:keepLines w:val="0"/>
        <w:widowControl w:val="0"/>
        <w:shd w:val="clear" w:color="auto" w:fill="auto"/>
        <w:bidi w:val="0"/>
        <w:spacing w:before="0" w:line="240" w:lineRule="auto"/>
        <w:ind w:left="0" w:right="0" w:firstLine="0"/>
        <w:jc w:val="left"/>
      </w:pPr>
      <w:r>
        <w:rPr>
          <w:color w:val="000000"/>
          <w:spacing w:val="0"/>
          <w:w w:val="100"/>
          <w:position w:val="0"/>
        </w:rPr>
        <w:t>第</w:t>
      </w:r>
      <w:r>
        <w:rPr>
          <w:rFonts w:ascii="Times New Roman" w:hAnsi="Times New Roman" w:eastAsia="Times New Roman" w:cs="Times New Roman"/>
          <w:color w:val="000000"/>
          <w:spacing w:val="0"/>
          <w:w w:val="100"/>
          <w:position w:val="0"/>
        </w:rPr>
        <w:t>3</w:t>
      </w:r>
      <w:r>
        <w:rPr>
          <w:color w:val="000000"/>
          <w:spacing w:val="0"/>
          <w:w w:val="100"/>
          <w:position w:val="0"/>
        </w:rPr>
        <w:t>部分:设计</w:t>
      </w:r>
    </w:p>
    <w:p>
      <w:pPr>
        <w:pStyle w:val="23"/>
        <w:keepNext w:val="0"/>
        <w:keepLines w:val="0"/>
        <w:widowControl w:val="0"/>
        <w:shd w:val="clear" w:color="auto" w:fill="auto"/>
        <w:bidi w:val="0"/>
        <w:spacing w:before="0" w:after="0" w:line="240" w:lineRule="auto"/>
        <w:ind w:left="0" w:right="0" w:firstLine="0"/>
        <w:jc w:val="left"/>
        <w:sectPr>
          <w:headerReference r:id="rId14" w:type="first"/>
          <w:footerReference r:id="rId17" w:type="first"/>
          <w:headerReference r:id="rId12" w:type="default"/>
          <w:footerReference r:id="rId15" w:type="default"/>
          <w:headerReference r:id="rId13" w:type="even"/>
          <w:footerReference r:id="rId16" w:type="even"/>
          <w:footnotePr>
            <w:numFmt w:val="decimal"/>
          </w:footnotePr>
          <w:pgSz w:w="11900" w:h="16840"/>
          <w:pgMar w:top="2478" w:right="1361" w:bottom="1403" w:left="1275" w:header="0" w:footer="3" w:gutter="0"/>
          <w:pgNumType w:start="7"/>
          <w:cols w:space="720" w:num="1"/>
          <w:titlePg/>
          <w:rtlGutter w:val="0"/>
          <w:docGrid w:linePitch="360" w:charSpace="0"/>
        </w:sectPr>
      </w:pPr>
      <w:r>
        <w:rPr>
          <w:color w:val="000000"/>
          <w:spacing w:val="0"/>
          <w:w w:val="100"/>
          <w:position w:val="0"/>
        </w:rPr>
        <w:t>第</w:t>
      </w:r>
      <w:r>
        <w:rPr>
          <w:rFonts w:ascii="Times New Roman" w:hAnsi="Times New Roman" w:eastAsia="Times New Roman" w:cs="Times New Roman"/>
          <w:color w:val="000000"/>
          <w:spacing w:val="0"/>
          <w:w w:val="100"/>
          <w:position w:val="0"/>
        </w:rPr>
        <w:t>4</w:t>
      </w:r>
      <w:r>
        <w:rPr>
          <w:color w:val="000000"/>
          <w:spacing w:val="0"/>
          <w:w w:val="100"/>
          <w:position w:val="0"/>
        </w:rPr>
        <w:t>部分：制造、检验和验收</w:t>
      </w:r>
    </w:p>
    <w:p>
      <w:pPr>
        <w:pStyle w:val="23"/>
        <w:keepNext w:val="0"/>
        <w:keepLines w:val="0"/>
        <w:widowControl w:val="0"/>
        <w:shd w:val="clear" w:color="auto" w:fill="auto"/>
        <w:bidi w:val="0"/>
        <w:spacing w:before="0" w:line="240" w:lineRule="auto"/>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2894</w:t>
      </w:r>
      <w:r>
        <w:rPr>
          <w:color w:val="000000"/>
          <w:spacing w:val="0"/>
          <w:w w:val="100"/>
          <w:position w:val="0"/>
        </w:rPr>
        <w:t>安全标志及其使用导则</w:t>
      </w:r>
    </w:p>
    <w:p>
      <w:pPr>
        <w:pStyle w:val="23"/>
        <w:keepNext w:val="0"/>
        <w:keepLines w:val="0"/>
        <w:widowControl w:val="0"/>
        <w:shd w:val="clear" w:color="auto" w:fill="auto"/>
        <w:bidi w:val="0"/>
        <w:spacing w:before="0" w:line="240" w:lineRule="auto"/>
        <w:ind w:left="0" w:right="0" w:firstLine="420"/>
        <w:jc w:val="left"/>
      </w:pPr>
      <w:r>
        <mc:AlternateContent>
          <mc:Choice Requires="wps">
            <w:drawing>
              <wp:anchor distT="0" distB="0" distL="114300" distR="114300" simplePos="0" relativeHeight="125830144" behindDoc="0" locked="0" layoutInCell="1" allowOverlap="1">
                <wp:simplePos x="0" y="0"/>
                <wp:positionH relativeFrom="page">
                  <wp:posOffset>3571240</wp:posOffset>
                </wp:positionH>
                <wp:positionV relativeFrom="paragraph">
                  <wp:posOffset>12700</wp:posOffset>
                </wp:positionV>
                <wp:extent cx="1944370" cy="567055"/>
                <wp:effectExtent l="0" t="0" r="0" b="0"/>
                <wp:wrapSquare wrapText="left"/>
                <wp:docPr id="39" name="Shape 39"/>
                <wp:cNvGraphicFramePr/>
                <a:graphic xmlns:a="http://schemas.openxmlformats.org/drawingml/2006/main">
                  <a:graphicData uri="http://schemas.microsoft.com/office/word/2010/wordprocessingShape">
                    <wps:wsp>
                      <wps:cNvSpPr txBox="1"/>
                      <wps:spPr>
                        <a:xfrm>
                          <a:off x="0" y="0"/>
                          <a:ext cx="1944370" cy="567055"/>
                        </a:xfrm>
                        <a:prstGeom prst="rect">
                          <a:avLst/>
                        </a:prstGeom>
                        <a:noFill/>
                      </wps:spPr>
                      <wps:txbx>
                        <w:txbxContent>
                          <w:p>
                            <w:pPr>
                              <w:pStyle w:val="23"/>
                              <w:keepNext w:val="0"/>
                              <w:keepLines w:val="0"/>
                              <w:widowControl w:val="0"/>
                              <w:shd w:val="clear" w:color="auto" w:fill="auto"/>
                              <w:bidi w:val="0"/>
                              <w:spacing w:before="0" w:after="40" w:line="240" w:lineRule="auto"/>
                              <w:ind w:left="0" w:right="0" w:firstLine="0"/>
                              <w:jc w:val="left"/>
                            </w:pPr>
                            <w:r>
                              <w:rPr>
                                <w:color w:val="000000"/>
                                <w:spacing w:val="0"/>
                                <w:w w:val="100"/>
                                <w:position w:val="0"/>
                              </w:rPr>
                              <w:t>第</w:t>
                            </w:r>
                            <w:r>
                              <w:rPr>
                                <w:rFonts w:ascii="Times New Roman" w:hAnsi="Times New Roman" w:eastAsia="Times New Roman" w:cs="Times New Roman"/>
                                <w:color w:val="000000"/>
                                <w:spacing w:val="0"/>
                                <w:w w:val="100"/>
                                <w:position w:val="0"/>
                              </w:rPr>
                              <w:t>1</w:t>
                            </w:r>
                            <w:r>
                              <w:rPr>
                                <w:color w:val="000000"/>
                                <w:spacing w:val="0"/>
                                <w:w w:val="100"/>
                                <w:position w:val="0"/>
                              </w:rPr>
                              <w:t>部分：钢直梯</w:t>
                            </w:r>
                          </w:p>
                          <w:p>
                            <w:pPr>
                              <w:pStyle w:val="23"/>
                              <w:keepNext w:val="0"/>
                              <w:keepLines w:val="0"/>
                              <w:widowControl w:val="0"/>
                              <w:shd w:val="clear" w:color="auto" w:fill="auto"/>
                              <w:bidi w:val="0"/>
                              <w:spacing w:before="0" w:after="40" w:line="240" w:lineRule="auto"/>
                              <w:ind w:left="0" w:right="0" w:firstLine="0"/>
                              <w:jc w:val="left"/>
                            </w:pPr>
                            <w:r>
                              <w:rPr>
                                <w:color w:val="000000"/>
                                <w:spacing w:val="0"/>
                                <w:w w:val="100"/>
                                <w:position w:val="0"/>
                              </w:rPr>
                              <w:t>第</w:t>
                            </w:r>
                            <w:r>
                              <w:rPr>
                                <w:rFonts w:ascii="Times New Roman" w:hAnsi="Times New Roman" w:eastAsia="Times New Roman" w:cs="Times New Roman"/>
                                <w:color w:val="000000"/>
                                <w:spacing w:val="0"/>
                                <w:w w:val="100"/>
                                <w:position w:val="0"/>
                              </w:rPr>
                              <w:t>2</w:t>
                            </w:r>
                            <w:r>
                              <w:rPr>
                                <w:color w:val="000000"/>
                                <w:spacing w:val="0"/>
                                <w:w w:val="100"/>
                                <w:position w:val="0"/>
                              </w:rPr>
                              <w:t>部分：钢斜梯</w:t>
                            </w:r>
                          </w:p>
                          <w:p>
                            <w:pPr>
                              <w:pStyle w:val="23"/>
                              <w:keepNext w:val="0"/>
                              <w:keepLines w:val="0"/>
                              <w:widowControl w:val="0"/>
                              <w:shd w:val="clear" w:color="auto" w:fill="auto"/>
                              <w:bidi w:val="0"/>
                              <w:spacing w:before="0" w:after="40" w:line="240" w:lineRule="auto"/>
                              <w:ind w:left="0" w:right="0" w:firstLine="0"/>
                              <w:jc w:val="left"/>
                            </w:pPr>
                            <w:r>
                              <w:rPr>
                                <w:color w:val="000000"/>
                                <w:spacing w:val="0"/>
                                <w:w w:val="100"/>
                                <w:position w:val="0"/>
                              </w:rPr>
                              <w:t>第</w:t>
                            </w:r>
                            <w:r>
                              <w:rPr>
                                <w:rFonts w:ascii="Times New Roman" w:hAnsi="Times New Roman" w:eastAsia="Times New Roman" w:cs="Times New Roman"/>
                                <w:color w:val="000000"/>
                                <w:spacing w:val="0"/>
                                <w:w w:val="100"/>
                                <w:position w:val="0"/>
                              </w:rPr>
                              <w:t>3</w:t>
                            </w:r>
                            <w:r>
                              <w:rPr>
                                <w:color w:val="000000"/>
                                <w:spacing w:val="0"/>
                                <w:w w:val="100"/>
                                <w:position w:val="0"/>
                              </w:rPr>
                              <w:t>部分：工业防护栏杆及钢平台</w:t>
                            </w:r>
                          </w:p>
                        </w:txbxContent>
                      </wps:txbx>
                      <wps:bodyPr lIns="0" tIns="0" rIns="0" bIns="0">
                        <a:noAutofit/>
                      </wps:bodyPr>
                    </wps:wsp>
                  </a:graphicData>
                </a:graphic>
              </wp:anchor>
            </w:drawing>
          </mc:Choice>
          <mc:Fallback>
            <w:pict>
              <v:shape id="Shape 39" o:spid="_x0000_s1026" o:spt="202" type="#_x0000_t202" style="position:absolute;left:0pt;margin-left:281.2pt;margin-top:1pt;height:44.65pt;width:153.1pt;mso-position-horizontal-relative:page;mso-wrap-distance-bottom:0pt;mso-wrap-distance-left:9pt;mso-wrap-distance-right:9pt;mso-wrap-distance-top:0pt;z-index:125830144;mso-width-relative:page;mso-height-relative:page;" filled="f" stroked="f" coordsize="21600,21600" o:gfxdata="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ESd9W9cAAAAIAQAADwAAAAAAAAABACAAAAAiAAAAZHJzL2Rvd25yZXYueG1s&#10;UEsBAhQAFAAAAAgAh07iQEUsk2+HAQAAGAMAAA4AAAAAAAAAAQAgAAAAJgEAAGRycy9lMm9Eb2Mu&#10;eG1sUEsFBgAAAAAGAAYAWQEAAB8FAAAAAA==&#10;">
                <v:fill on="f" focussize="0,0"/>
                <v:stroke on="f"/>
                <v:imagedata o:title=""/>
                <o:lock v:ext="edit" aspectratio="f"/>
                <v:textbox inset="0mm,0mm,0mm,0mm">
                  <w:txbxContent>
                    <w:p>
                      <w:pPr>
                        <w:pStyle w:val="23"/>
                        <w:keepNext w:val="0"/>
                        <w:keepLines w:val="0"/>
                        <w:widowControl w:val="0"/>
                        <w:shd w:val="clear" w:color="auto" w:fill="auto"/>
                        <w:bidi w:val="0"/>
                        <w:spacing w:before="0" w:after="40" w:line="240" w:lineRule="auto"/>
                        <w:ind w:left="0" w:right="0" w:firstLine="0"/>
                        <w:jc w:val="left"/>
                      </w:pPr>
                      <w:r>
                        <w:rPr>
                          <w:color w:val="000000"/>
                          <w:spacing w:val="0"/>
                          <w:w w:val="100"/>
                          <w:position w:val="0"/>
                        </w:rPr>
                        <w:t>第</w:t>
                      </w:r>
                      <w:r>
                        <w:rPr>
                          <w:rFonts w:ascii="Times New Roman" w:hAnsi="Times New Roman" w:eastAsia="Times New Roman" w:cs="Times New Roman"/>
                          <w:color w:val="000000"/>
                          <w:spacing w:val="0"/>
                          <w:w w:val="100"/>
                          <w:position w:val="0"/>
                        </w:rPr>
                        <w:t>1</w:t>
                      </w:r>
                      <w:r>
                        <w:rPr>
                          <w:color w:val="000000"/>
                          <w:spacing w:val="0"/>
                          <w:w w:val="100"/>
                          <w:position w:val="0"/>
                        </w:rPr>
                        <w:t>部分：钢直梯</w:t>
                      </w:r>
                    </w:p>
                    <w:p>
                      <w:pPr>
                        <w:pStyle w:val="23"/>
                        <w:keepNext w:val="0"/>
                        <w:keepLines w:val="0"/>
                        <w:widowControl w:val="0"/>
                        <w:shd w:val="clear" w:color="auto" w:fill="auto"/>
                        <w:bidi w:val="0"/>
                        <w:spacing w:before="0" w:after="40" w:line="240" w:lineRule="auto"/>
                        <w:ind w:left="0" w:right="0" w:firstLine="0"/>
                        <w:jc w:val="left"/>
                      </w:pPr>
                      <w:r>
                        <w:rPr>
                          <w:color w:val="000000"/>
                          <w:spacing w:val="0"/>
                          <w:w w:val="100"/>
                          <w:position w:val="0"/>
                        </w:rPr>
                        <w:t>第</w:t>
                      </w:r>
                      <w:r>
                        <w:rPr>
                          <w:rFonts w:ascii="Times New Roman" w:hAnsi="Times New Roman" w:eastAsia="Times New Roman" w:cs="Times New Roman"/>
                          <w:color w:val="000000"/>
                          <w:spacing w:val="0"/>
                          <w:w w:val="100"/>
                          <w:position w:val="0"/>
                        </w:rPr>
                        <w:t>2</w:t>
                      </w:r>
                      <w:r>
                        <w:rPr>
                          <w:color w:val="000000"/>
                          <w:spacing w:val="0"/>
                          <w:w w:val="100"/>
                          <w:position w:val="0"/>
                        </w:rPr>
                        <w:t>部分：钢斜梯</w:t>
                      </w:r>
                    </w:p>
                    <w:p>
                      <w:pPr>
                        <w:pStyle w:val="23"/>
                        <w:keepNext w:val="0"/>
                        <w:keepLines w:val="0"/>
                        <w:widowControl w:val="0"/>
                        <w:shd w:val="clear" w:color="auto" w:fill="auto"/>
                        <w:bidi w:val="0"/>
                        <w:spacing w:before="0" w:after="40" w:line="240" w:lineRule="auto"/>
                        <w:ind w:left="0" w:right="0" w:firstLine="0"/>
                        <w:jc w:val="left"/>
                      </w:pPr>
                      <w:r>
                        <w:rPr>
                          <w:color w:val="000000"/>
                          <w:spacing w:val="0"/>
                          <w:w w:val="100"/>
                          <w:position w:val="0"/>
                        </w:rPr>
                        <w:t>第</w:t>
                      </w:r>
                      <w:r>
                        <w:rPr>
                          <w:rFonts w:ascii="Times New Roman" w:hAnsi="Times New Roman" w:eastAsia="Times New Roman" w:cs="Times New Roman"/>
                          <w:color w:val="000000"/>
                          <w:spacing w:val="0"/>
                          <w:w w:val="100"/>
                          <w:position w:val="0"/>
                        </w:rPr>
                        <w:t>3</w:t>
                      </w:r>
                      <w:r>
                        <w:rPr>
                          <w:color w:val="000000"/>
                          <w:spacing w:val="0"/>
                          <w:w w:val="100"/>
                          <w:position w:val="0"/>
                        </w:rPr>
                        <w:t>部分：工业防护栏杆及钢平台</w:t>
                      </w:r>
                    </w:p>
                  </w:txbxContent>
                </v:textbox>
                <w10:wrap type="square" side="left"/>
              </v:shape>
            </w:pict>
          </mc:Fallback>
        </mc:AlternateContent>
      </w:r>
      <w:r>
        <w:rPr>
          <w:rFonts w:ascii="Times New Roman" w:hAnsi="Times New Roman" w:eastAsia="Times New Roman" w:cs="Times New Roman"/>
          <w:color w:val="000000"/>
          <w:spacing w:val="0"/>
          <w:w w:val="100"/>
          <w:position w:val="0"/>
          <w:lang w:val="en-US" w:eastAsia="en-US" w:bidi="en-US"/>
        </w:rPr>
        <w:t xml:space="preserve">GB 4053. </w:t>
      </w:r>
      <w:r>
        <w:rPr>
          <w:rFonts w:ascii="Times New Roman" w:hAnsi="Times New Roman" w:eastAsia="Times New Roman" w:cs="Times New Roman"/>
          <w:color w:val="000000"/>
          <w:spacing w:val="0"/>
          <w:w w:val="100"/>
          <w:position w:val="0"/>
        </w:rPr>
        <w:t>1</w:t>
      </w:r>
      <w:r>
        <w:rPr>
          <w:color w:val="000000"/>
          <w:spacing w:val="0"/>
          <w:w w:val="100"/>
          <w:position w:val="0"/>
        </w:rPr>
        <w:t>固定式钢梯及平台安全要求</w:t>
      </w:r>
    </w:p>
    <w:p>
      <w:pPr>
        <w:pStyle w:val="23"/>
        <w:keepNext w:val="0"/>
        <w:keepLines w:val="0"/>
        <w:widowControl w:val="0"/>
        <w:shd w:val="clear" w:color="auto" w:fill="auto"/>
        <w:bidi w:val="0"/>
        <w:spacing w:before="0" w:line="240" w:lineRule="auto"/>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GB 4053. </w:t>
      </w:r>
      <w:r>
        <w:rPr>
          <w:rFonts w:ascii="Times New Roman" w:hAnsi="Times New Roman" w:eastAsia="Times New Roman" w:cs="Times New Roman"/>
          <w:color w:val="000000"/>
          <w:spacing w:val="0"/>
          <w:w w:val="100"/>
          <w:position w:val="0"/>
        </w:rPr>
        <w:t>2</w:t>
      </w:r>
      <w:r>
        <w:rPr>
          <w:color w:val="000000"/>
          <w:spacing w:val="0"/>
          <w:w w:val="100"/>
          <w:position w:val="0"/>
        </w:rPr>
        <w:t>固定式钢梯及平台安全要求</w:t>
      </w:r>
    </w:p>
    <w:p>
      <w:pPr>
        <w:pStyle w:val="23"/>
        <w:keepNext w:val="0"/>
        <w:keepLines w:val="0"/>
        <w:widowControl w:val="0"/>
        <w:shd w:val="clear" w:color="auto" w:fill="auto"/>
        <w:bidi w:val="0"/>
        <w:spacing w:before="0" w:line="240" w:lineRule="auto"/>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GB 4053. </w:t>
      </w:r>
      <w:r>
        <w:rPr>
          <w:rFonts w:ascii="Times New Roman" w:hAnsi="Times New Roman" w:eastAsia="Times New Roman" w:cs="Times New Roman"/>
          <w:color w:val="000000"/>
          <w:spacing w:val="0"/>
          <w:w w:val="100"/>
          <w:position w:val="0"/>
        </w:rPr>
        <w:t>3</w:t>
      </w:r>
      <w:r>
        <w:rPr>
          <w:color w:val="000000"/>
          <w:spacing w:val="0"/>
          <w:w w:val="100"/>
          <w:position w:val="0"/>
        </w:rPr>
        <w:t>固定式钢梯及平台安全要求</w:t>
      </w:r>
    </w:p>
    <w:p>
      <w:pPr>
        <w:pStyle w:val="23"/>
        <w:keepNext w:val="0"/>
        <w:keepLines w:val="0"/>
        <w:widowControl w:val="0"/>
        <w:shd w:val="clear" w:color="auto" w:fill="auto"/>
        <w:bidi w:val="0"/>
        <w:spacing w:before="0" w:line="240" w:lineRule="auto"/>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4387</w:t>
      </w:r>
      <w:r>
        <w:rPr>
          <w:color w:val="000000"/>
          <w:spacing w:val="0"/>
          <w:w w:val="100"/>
          <w:position w:val="0"/>
        </w:rPr>
        <w:t>工业企业厂内铁路、道路运输安全规程</w:t>
      </w:r>
    </w:p>
    <w:p>
      <w:pPr>
        <w:pStyle w:val="23"/>
        <w:keepNext w:val="0"/>
        <w:keepLines w:val="0"/>
        <w:widowControl w:val="0"/>
        <w:shd w:val="clear" w:color="auto" w:fill="auto"/>
        <w:bidi w:val="0"/>
        <w:spacing w:before="0" w:line="240" w:lineRule="auto"/>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GB/T </w:t>
      </w:r>
      <w:r>
        <w:rPr>
          <w:rFonts w:ascii="Times New Roman" w:hAnsi="Times New Roman" w:eastAsia="Times New Roman" w:cs="Times New Roman"/>
          <w:color w:val="000000"/>
          <w:spacing w:val="0"/>
          <w:w w:val="100"/>
          <w:position w:val="0"/>
        </w:rPr>
        <w:t>5082</w:t>
      </w:r>
      <w:r>
        <w:rPr>
          <w:color w:val="000000"/>
          <w:spacing w:val="0"/>
          <w:w w:val="100"/>
          <w:position w:val="0"/>
        </w:rPr>
        <w:t>起重吊运指挥信号</w:t>
      </w:r>
    </w:p>
    <w:p>
      <w:pPr>
        <w:pStyle w:val="23"/>
        <w:keepNext w:val="0"/>
        <w:keepLines w:val="0"/>
        <w:widowControl w:val="0"/>
        <w:shd w:val="clear" w:color="auto" w:fill="auto"/>
        <w:bidi w:val="0"/>
        <w:spacing w:before="0" w:line="240" w:lineRule="auto"/>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GB/T 6067. </w:t>
      </w:r>
      <w:r>
        <w:rPr>
          <w:rFonts w:ascii="Times New Roman" w:hAnsi="Times New Roman" w:eastAsia="Times New Roman" w:cs="Times New Roman"/>
          <w:color w:val="000000"/>
          <w:spacing w:val="0"/>
          <w:w w:val="100"/>
          <w:position w:val="0"/>
        </w:rPr>
        <w:t>1</w:t>
      </w:r>
      <w:r>
        <w:rPr>
          <w:color w:val="000000"/>
          <w:spacing w:val="0"/>
          <w:w w:val="100"/>
          <w:position w:val="0"/>
        </w:rPr>
        <w:t>起重机械安全规程 第</w:t>
      </w:r>
      <w:r>
        <w:rPr>
          <w:rFonts w:ascii="Times New Roman" w:hAnsi="Times New Roman" w:eastAsia="Times New Roman" w:cs="Times New Roman"/>
          <w:color w:val="000000"/>
          <w:spacing w:val="0"/>
          <w:w w:val="100"/>
          <w:position w:val="0"/>
        </w:rPr>
        <w:t>1</w:t>
      </w:r>
      <w:r>
        <w:rPr>
          <w:color w:val="000000"/>
          <w:spacing w:val="0"/>
          <w:w w:val="100"/>
          <w:position w:val="0"/>
        </w:rPr>
        <w:t>部分：总则</w:t>
      </w:r>
    </w:p>
    <w:p>
      <w:pPr>
        <w:pStyle w:val="23"/>
        <w:keepNext w:val="0"/>
        <w:keepLines w:val="0"/>
        <w:widowControl w:val="0"/>
        <w:shd w:val="clear" w:color="auto" w:fill="auto"/>
        <w:bidi w:val="0"/>
        <w:spacing w:before="0" w:line="240" w:lineRule="auto"/>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6222</w:t>
      </w:r>
      <w:r>
        <w:rPr>
          <w:color w:val="000000"/>
          <w:spacing w:val="0"/>
          <w:w w:val="100"/>
          <w:position w:val="0"/>
        </w:rPr>
        <w:t>工业企业煤气安全规程</w:t>
      </w:r>
    </w:p>
    <w:p>
      <w:pPr>
        <w:pStyle w:val="23"/>
        <w:keepNext w:val="0"/>
        <w:keepLines w:val="0"/>
        <w:widowControl w:val="0"/>
        <w:shd w:val="clear" w:color="auto" w:fill="auto"/>
        <w:bidi w:val="0"/>
        <w:spacing w:before="0" w:line="240" w:lineRule="auto"/>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6722</w:t>
      </w:r>
      <w:r>
        <w:rPr>
          <w:color w:val="000000"/>
          <w:spacing w:val="0"/>
          <w:w w:val="100"/>
          <w:position w:val="0"/>
        </w:rPr>
        <w:t>爆破安全规程</w:t>
      </w:r>
    </w:p>
    <w:p>
      <w:pPr>
        <w:pStyle w:val="23"/>
        <w:keepNext w:val="0"/>
        <w:keepLines w:val="0"/>
        <w:widowControl w:val="0"/>
        <w:shd w:val="clear" w:color="auto" w:fill="auto"/>
        <w:bidi w:val="0"/>
        <w:spacing w:before="0" w:line="240" w:lineRule="auto"/>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7231</w:t>
      </w:r>
      <w:r>
        <w:rPr>
          <w:color w:val="000000"/>
          <w:spacing w:val="0"/>
          <w:w w:val="100"/>
          <w:position w:val="0"/>
        </w:rPr>
        <w:t>工业管道的基本识别色、识别符号和安全标识</w:t>
      </w:r>
    </w:p>
    <w:p>
      <w:pPr>
        <w:pStyle w:val="23"/>
        <w:keepNext w:val="0"/>
        <w:keepLines w:val="0"/>
        <w:widowControl w:val="0"/>
        <w:shd w:val="clear" w:color="auto" w:fill="auto"/>
        <w:bidi w:val="0"/>
        <w:spacing w:before="0" w:line="240" w:lineRule="auto"/>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GB/T </w:t>
      </w:r>
      <w:r>
        <w:rPr>
          <w:rFonts w:ascii="Times New Roman" w:hAnsi="Times New Roman" w:eastAsia="Times New Roman" w:cs="Times New Roman"/>
          <w:color w:val="000000"/>
          <w:spacing w:val="0"/>
          <w:w w:val="100"/>
          <w:position w:val="0"/>
        </w:rPr>
        <w:t>11660</w:t>
      </w:r>
      <w:r>
        <w:rPr>
          <w:color w:val="000000"/>
          <w:spacing w:val="0"/>
          <w:w w:val="100"/>
          <w:position w:val="0"/>
        </w:rPr>
        <w:t>炼铁厂卫生防护距离标准</w:t>
      </w:r>
    </w:p>
    <w:p>
      <w:pPr>
        <w:pStyle w:val="23"/>
        <w:keepNext w:val="0"/>
        <w:keepLines w:val="0"/>
        <w:widowControl w:val="0"/>
        <w:shd w:val="clear" w:color="auto" w:fill="auto"/>
        <w:bidi w:val="0"/>
        <w:spacing w:before="0" w:line="240" w:lineRule="auto"/>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14784</w:t>
      </w:r>
      <w:r>
        <w:rPr>
          <w:color w:val="000000"/>
          <w:spacing w:val="0"/>
          <w:w w:val="100"/>
          <w:position w:val="0"/>
        </w:rPr>
        <w:t>带式输送机安全规范</w:t>
      </w:r>
    </w:p>
    <w:p>
      <w:pPr>
        <w:pStyle w:val="23"/>
        <w:keepNext w:val="0"/>
        <w:keepLines w:val="0"/>
        <w:widowControl w:val="0"/>
        <w:shd w:val="clear" w:color="auto" w:fill="auto"/>
        <w:bidi w:val="0"/>
        <w:spacing w:before="0" w:line="240" w:lineRule="auto"/>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16543</w:t>
      </w:r>
      <w:r>
        <w:rPr>
          <w:color w:val="000000"/>
          <w:spacing w:val="0"/>
          <w:w w:val="100"/>
          <w:position w:val="0"/>
        </w:rPr>
        <w:t>高炉喷吹烟煤系统防爆安全规程</w:t>
      </w:r>
    </w:p>
    <w:p>
      <w:pPr>
        <w:pStyle w:val="23"/>
        <w:keepNext w:val="0"/>
        <w:keepLines w:val="0"/>
        <w:widowControl w:val="0"/>
        <w:shd w:val="clear" w:color="auto" w:fill="auto"/>
        <w:bidi w:val="0"/>
        <w:spacing w:before="0" w:line="240" w:lineRule="auto"/>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16912</w:t>
      </w:r>
      <w:r>
        <w:rPr>
          <w:color w:val="000000"/>
          <w:spacing w:val="0"/>
          <w:w w:val="100"/>
          <w:position w:val="0"/>
        </w:rPr>
        <w:t>深度冷冻法生产氧气及相关气体安全技术规程</w:t>
      </w:r>
    </w:p>
    <w:p>
      <w:pPr>
        <w:pStyle w:val="23"/>
        <w:keepNext w:val="0"/>
        <w:keepLines w:val="0"/>
        <w:widowControl w:val="0"/>
        <w:shd w:val="clear" w:color="auto" w:fill="auto"/>
        <w:bidi w:val="0"/>
        <w:spacing w:before="0" w:line="240" w:lineRule="auto"/>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GB/T 20801. </w:t>
      </w:r>
      <w:r>
        <w:rPr>
          <w:rFonts w:ascii="Times New Roman" w:hAnsi="Times New Roman" w:eastAsia="Times New Roman" w:cs="Times New Roman"/>
          <w:color w:val="000000"/>
          <w:spacing w:val="0"/>
          <w:w w:val="100"/>
          <w:position w:val="0"/>
        </w:rPr>
        <w:t>6</w:t>
      </w:r>
      <w:r>
        <w:rPr>
          <w:color w:val="000000"/>
          <w:spacing w:val="0"/>
          <w:w w:val="100"/>
          <w:position w:val="0"/>
        </w:rPr>
        <w:t>压力管道规范工业管道 第</w:t>
      </w:r>
      <w:r>
        <w:rPr>
          <w:rFonts w:ascii="Times New Roman" w:hAnsi="Times New Roman" w:eastAsia="Times New Roman" w:cs="Times New Roman"/>
          <w:color w:val="000000"/>
          <w:spacing w:val="0"/>
          <w:w w:val="100"/>
          <w:position w:val="0"/>
        </w:rPr>
        <w:t>6</w:t>
      </w:r>
      <w:r>
        <w:rPr>
          <w:color w:val="000000"/>
          <w:spacing w:val="0"/>
          <w:w w:val="100"/>
          <w:position w:val="0"/>
        </w:rPr>
        <w:t>部分：安全防护</w:t>
      </w:r>
    </w:p>
    <w:p>
      <w:pPr>
        <w:pStyle w:val="23"/>
        <w:keepNext w:val="0"/>
        <w:keepLines w:val="0"/>
        <w:widowControl w:val="0"/>
        <w:shd w:val="clear" w:color="auto" w:fill="auto"/>
        <w:bidi w:val="0"/>
        <w:spacing w:before="0" w:line="240" w:lineRule="auto"/>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GB/T </w:t>
      </w:r>
      <w:r>
        <w:rPr>
          <w:rFonts w:ascii="Times New Roman" w:hAnsi="Times New Roman" w:eastAsia="Times New Roman" w:cs="Times New Roman"/>
          <w:color w:val="000000"/>
          <w:spacing w:val="0"/>
          <w:w w:val="100"/>
          <w:position w:val="0"/>
        </w:rPr>
        <w:t>29639</w:t>
      </w:r>
      <w:r>
        <w:rPr>
          <w:color w:val="000000"/>
          <w:spacing w:val="0"/>
          <w:w w:val="100"/>
          <w:position w:val="0"/>
        </w:rPr>
        <w:t>生产经营单位生产安全事故应急预案编制导则</w:t>
      </w:r>
    </w:p>
    <w:p>
      <w:pPr>
        <w:pStyle w:val="23"/>
        <w:keepNext w:val="0"/>
        <w:keepLines w:val="0"/>
        <w:widowControl w:val="0"/>
        <w:shd w:val="clear" w:color="auto" w:fill="auto"/>
        <w:bidi w:val="0"/>
        <w:spacing w:before="0" w:line="240" w:lineRule="auto"/>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GB/T </w:t>
      </w:r>
      <w:r>
        <w:rPr>
          <w:rFonts w:ascii="Times New Roman" w:hAnsi="Times New Roman" w:eastAsia="Times New Roman" w:cs="Times New Roman"/>
          <w:color w:val="000000"/>
          <w:spacing w:val="0"/>
          <w:w w:val="100"/>
          <w:position w:val="0"/>
        </w:rPr>
        <w:t>33000</w:t>
      </w:r>
      <w:r>
        <w:rPr>
          <w:color w:val="000000"/>
          <w:spacing w:val="0"/>
          <w:w w:val="100"/>
          <w:position w:val="0"/>
        </w:rPr>
        <w:t>企业安全生产标准化基本规范</w:t>
      </w:r>
    </w:p>
    <w:p>
      <w:pPr>
        <w:pStyle w:val="23"/>
        <w:keepNext w:val="0"/>
        <w:keepLines w:val="0"/>
        <w:widowControl w:val="0"/>
        <w:shd w:val="clear" w:color="auto" w:fill="auto"/>
        <w:bidi w:val="0"/>
        <w:spacing w:before="0" w:line="240" w:lineRule="auto"/>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50016</w:t>
      </w:r>
      <w:r>
        <w:rPr>
          <w:color w:val="000000"/>
          <w:spacing w:val="0"/>
          <w:w w:val="100"/>
          <w:position w:val="0"/>
        </w:rPr>
        <w:t>建筑设计防火规范</w:t>
      </w:r>
    </w:p>
    <w:p>
      <w:pPr>
        <w:pStyle w:val="23"/>
        <w:keepNext w:val="0"/>
        <w:keepLines w:val="0"/>
        <w:widowControl w:val="0"/>
        <w:shd w:val="clear" w:color="auto" w:fill="auto"/>
        <w:bidi w:val="0"/>
        <w:spacing w:before="0" w:line="240" w:lineRule="auto"/>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50029</w:t>
      </w:r>
      <w:r>
        <w:rPr>
          <w:color w:val="000000"/>
          <w:spacing w:val="0"/>
          <w:w w:val="100"/>
          <w:position w:val="0"/>
        </w:rPr>
        <w:t>压缩空气站设计规范</w:t>
      </w:r>
    </w:p>
    <w:p>
      <w:pPr>
        <w:pStyle w:val="23"/>
        <w:keepNext w:val="0"/>
        <w:keepLines w:val="0"/>
        <w:widowControl w:val="0"/>
        <w:shd w:val="clear" w:color="auto" w:fill="auto"/>
        <w:bidi w:val="0"/>
        <w:spacing w:before="0" w:line="240" w:lineRule="auto"/>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50030</w:t>
      </w:r>
      <w:r>
        <w:rPr>
          <w:color w:val="000000"/>
          <w:spacing w:val="0"/>
          <w:w w:val="100"/>
          <w:position w:val="0"/>
        </w:rPr>
        <w:t>氧气站设计规范</w:t>
      </w:r>
    </w:p>
    <w:p>
      <w:pPr>
        <w:pStyle w:val="23"/>
        <w:keepNext w:val="0"/>
        <w:keepLines w:val="0"/>
        <w:widowControl w:val="0"/>
        <w:shd w:val="clear" w:color="auto" w:fill="auto"/>
        <w:bidi w:val="0"/>
        <w:spacing w:before="0" w:line="240" w:lineRule="auto"/>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50034</w:t>
      </w:r>
      <w:r>
        <w:rPr>
          <w:color w:val="000000"/>
          <w:spacing w:val="0"/>
          <w:w w:val="100"/>
          <w:position w:val="0"/>
        </w:rPr>
        <w:t>建筑照明设计标准</w:t>
      </w:r>
    </w:p>
    <w:p>
      <w:pPr>
        <w:pStyle w:val="23"/>
        <w:keepNext w:val="0"/>
        <w:keepLines w:val="0"/>
        <w:widowControl w:val="0"/>
        <w:shd w:val="clear" w:color="auto" w:fill="auto"/>
        <w:bidi w:val="0"/>
        <w:spacing w:before="0" w:line="240" w:lineRule="auto"/>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50057</w:t>
      </w:r>
      <w:r>
        <w:rPr>
          <w:color w:val="000000"/>
          <w:spacing w:val="0"/>
          <w:w w:val="100"/>
          <w:position w:val="0"/>
        </w:rPr>
        <w:t>建筑物防雷设计规范</w:t>
      </w:r>
    </w:p>
    <w:p>
      <w:pPr>
        <w:pStyle w:val="23"/>
        <w:keepNext w:val="0"/>
        <w:keepLines w:val="0"/>
        <w:widowControl w:val="0"/>
        <w:shd w:val="clear" w:color="auto" w:fill="auto"/>
        <w:bidi w:val="0"/>
        <w:spacing w:before="0" w:line="240" w:lineRule="auto"/>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50058</w:t>
      </w:r>
      <w:r>
        <w:rPr>
          <w:color w:val="000000"/>
          <w:spacing w:val="0"/>
          <w:w w:val="100"/>
          <w:position w:val="0"/>
        </w:rPr>
        <w:t>爆炸危险环境电力装置设计规范</w:t>
      </w:r>
    </w:p>
    <w:p>
      <w:pPr>
        <w:pStyle w:val="23"/>
        <w:keepNext w:val="0"/>
        <w:keepLines w:val="0"/>
        <w:widowControl w:val="0"/>
        <w:shd w:val="clear" w:color="auto" w:fill="auto"/>
        <w:bidi w:val="0"/>
        <w:spacing w:before="0" w:line="240" w:lineRule="auto"/>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50345</w:t>
      </w:r>
      <w:r>
        <w:rPr>
          <w:color w:val="000000"/>
          <w:spacing w:val="0"/>
          <w:w w:val="100"/>
          <w:position w:val="0"/>
        </w:rPr>
        <w:t>屋面工程技术规范</w:t>
      </w:r>
      <w:r>
        <w:br w:type="page"/>
      </w:r>
    </w:p>
    <w:p>
      <w:pPr>
        <w:pStyle w:val="23"/>
        <w:keepNext w:val="0"/>
        <w:keepLines w:val="0"/>
        <w:widowControl w:val="0"/>
        <w:shd w:val="clear" w:color="auto" w:fill="auto"/>
        <w:bidi w:val="0"/>
        <w:spacing w:before="0" w:line="314" w:lineRule="exact"/>
        <w:ind w:left="0" w:right="0" w:firstLine="0"/>
        <w:jc w:val="left"/>
      </w:pPr>
      <w:r>
        <mc:AlternateContent>
          <mc:Choice Requires="wps">
            <w:drawing>
              <wp:anchor distT="0" distB="0" distL="101600" distR="101600" simplePos="0" relativeHeight="125830144" behindDoc="0" locked="0" layoutInCell="1" allowOverlap="1">
                <wp:simplePos x="0" y="0"/>
                <wp:positionH relativeFrom="page">
                  <wp:posOffset>1102360</wp:posOffset>
                </wp:positionH>
                <wp:positionV relativeFrom="paragraph">
                  <wp:posOffset>63500</wp:posOffset>
                </wp:positionV>
                <wp:extent cx="579120" cy="951230"/>
                <wp:effectExtent l="0" t="0" r="0" b="0"/>
                <wp:wrapSquare wrapText="right"/>
                <wp:docPr id="41" name="Shape 41"/>
                <wp:cNvGraphicFramePr/>
                <a:graphic xmlns:a="http://schemas.openxmlformats.org/drawingml/2006/main">
                  <a:graphicData uri="http://schemas.microsoft.com/office/word/2010/wordprocessingShape">
                    <wps:wsp>
                      <wps:cNvSpPr txBox="1"/>
                      <wps:spPr>
                        <a:xfrm>
                          <a:off x="0" y="0"/>
                          <a:ext cx="579120" cy="951230"/>
                        </a:xfrm>
                        <a:prstGeom prst="rect">
                          <a:avLst/>
                        </a:prstGeom>
                        <a:noFill/>
                      </wps:spPr>
                      <wps:txbx>
                        <w:txbxContent>
                          <w:p>
                            <w:pPr>
                              <w:pStyle w:val="5"/>
                              <w:keepNext w:val="0"/>
                              <w:keepLines w:val="0"/>
                              <w:widowControl w:val="0"/>
                              <w:shd w:val="clear" w:color="auto" w:fill="auto"/>
                              <w:bidi w:val="0"/>
                              <w:spacing w:before="0" w:after="8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lang w:val="zh-TW" w:eastAsia="zh-TW" w:bidi="zh-TW"/>
                              </w:rPr>
                              <w:t>50414</w:t>
                            </w:r>
                          </w:p>
                          <w:p>
                            <w:pPr>
                              <w:pStyle w:val="5"/>
                              <w:keepNext w:val="0"/>
                              <w:keepLines w:val="0"/>
                              <w:widowControl w:val="0"/>
                              <w:shd w:val="clear" w:color="auto" w:fill="auto"/>
                              <w:bidi w:val="0"/>
                              <w:spacing w:before="0" w:after="8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lang w:val="zh-TW" w:eastAsia="zh-TW" w:bidi="zh-TW"/>
                              </w:rPr>
                              <w:t>50505</w:t>
                            </w:r>
                          </w:p>
                          <w:p>
                            <w:pPr>
                              <w:pStyle w:val="5"/>
                              <w:keepNext w:val="0"/>
                              <w:keepLines w:val="0"/>
                              <w:widowControl w:val="0"/>
                              <w:shd w:val="clear" w:color="auto" w:fill="auto"/>
                              <w:bidi w:val="0"/>
                              <w:spacing w:before="0" w:after="8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lang w:val="zh-TW" w:eastAsia="zh-TW" w:bidi="zh-TW"/>
                              </w:rPr>
                              <w:t>50584</w:t>
                            </w:r>
                          </w:p>
                          <w:p>
                            <w:pPr>
                              <w:pStyle w:val="5"/>
                              <w:keepNext w:val="0"/>
                              <w:keepLines w:val="0"/>
                              <w:widowControl w:val="0"/>
                              <w:shd w:val="clear" w:color="auto" w:fill="auto"/>
                              <w:bidi w:val="0"/>
                              <w:spacing w:before="0" w:after="8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lang w:val="zh-TW" w:eastAsia="zh-TW" w:bidi="zh-TW"/>
                              </w:rPr>
                              <w:t>50603</w:t>
                            </w:r>
                          </w:p>
                          <w:p>
                            <w:pPr>
                              <w:pStyle w:val="5"/>
                              <w:keepNext w:val="0"/>
                              <w:keepLines w:val="0"/>
                              <w:widowControl w:val="0"/>
                              <w:shd w:val="clear" w:color="auto" w:fill="auto"/>
                              <w:bidi w:val="0"/>
                              <w:spacing w:before="0" w:after="8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lang w:val="zh-TW" w:eastAsia="zh-TW" w:bidi="zh-TW"/>
                              </w:rPr>
                              <w:t>50607</w:t>
                            </w:r>
                          </w:p>
                        </w:txbxContent>
                      </wps:txbx>
                      <wps:bodyPr lIns="0" tIns="0" rIns="0" bIns="0">
                        <a:noAutofit/>
                      </wps:bodyPr>
                    </wps:wsp>
                  </a:graphicData>
                </a:graphic>
              </wp:anchor>
            </w:drawing>
          </mc:Choice>
          <mc:Fallback>
            <w:pict>
              <v:shape id="Shape 41" o:spid="_x0000_s1026" o:spt="202" type="#_x0000_t202" style="position:absolute;left:0pt;margin-left:86.8pt;margin-top:5pt;height:74.9pt;width:45.6pt;mso-position-horizontal-relative:page;mso-wrap-distance-bottom:0pt;mso-wrap-distance-left:8pt;mso-wrap-distance-right:8pt;mso-wrap-distance-top:0pt;z-index:125830144;mso-width-relative:page;mso-height-relative:page;" filled="f" stroked="f" coordsize="21600,21600" o:gfxdata="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AgBaDnYAAAACgEAAA8AAAAAAAAAAQAgAAAAIgAAAGRycy9kb3ducmV2Lnht&#10;bFBLAQIUABQAAAAIAIdO4kDmk5V7hwEAABcDAAAOAAAAAAAAAAEAIAAAACcBAABkcnMvZTJvRG9j&#10;LnhtbFBLBQYAAAAABgAGAFkBAAAgBQAAAAA=&#10;">
                <v:fill on="f" focussize="0,0"/>
                <v:stroke on="f"/>
                <v:imagedata o:title=""/>
                <o:lock v:ext="edit" aspectratio="f"/>
                <v:textbox inset="0mm,0mm,0mm,0mm">
                  <w:txbxContent>
                    <w:p>
                      <w:pPr>
                        <w:pStyle w:val="5"/>
                        <w:keepNext w:val="0"/>
                        <w:keepLines w:val="0"/>
                        <w:widowControl w:val="0"/>
                        <w:shd w:val="clear" w:color="auto" w:fill="auto"/>
                        <w:bidi w:val="0"/>
                        <w:spacing w:before="0" w:after="8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lang w:val="zh-TW" w:eastAsia="zh-TW" w:bidi="zh-TW"/>
                        </w:rPr>
                        <w:t>50414</w:t>
                      </w:r>
                    </w:p>
                    <w:p>
                      <w:pPr>
                        <w:pStyle w:val="5"/>
                        <w:keepNext w:val="0"/>
                        <w:keepLines w:val="0"/>
                        <w:widowControl w:val="0"/>
                        <w:shd w:val="clear" w:color="auto" w:fill="auto"/>
                        <w:bidi w:val="0"/>
                        <w:spacing w:before="0" w:after="8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lang w:val="zh-TW" w:eastAsia="zh-TW" w:bidi="zh-TW"/>
                        </w:rPr>
                        <w:t>50505</w:t>
                      </w:r>
                    </w:p>
                    <w:p>
                      <w:pPr>
                        <w:pStyle w:val="5"/>
                        <w:keepNext w:val="0"/>
                        <w:keepLines w:val="0"/>
                        <w:widowControl w:val="0"/>
                        <w:shd w:val="clear" w:color="auto" w:fill="auto"/>
                        <w:bidi w:val="0"/>
                        <w:spacing w:before="0" w:after="8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lang w:val="zh-TW" w:eastAsia="zh-TW" w:bidi="zh-TW"/>
                        </w:rPr>
                        <w:t>50584</w:t>
                      </w:r>
                    </w:p>
                    <w:p>
                      <w:pPr>
                        <w:pStyle w:val="5"/>
                        <w:keepNext w:val="0"/>
                        <w:keepLines w:val="0"/>
                        <w:widowControl w:val="0"/>
                        <w:shd w:val="clear" w:color="auto" w:fill="auto"/>
                        <w:bidi w:val="0"/>
                        <w:spacing w:before="0" w:after="8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lang w:val="zh-TW" w:eastAsia="zh-TW" w:bidi="zh-TW"/>
                        </w:rPr>
                        <w:t>50603</w:t>
                      </w:r>
                    </w:p>
                    <w:p>
                      <w:pPr>
                        <w:pStyle w:val="5"/>
                        <w:keepNext w:val="0"/>
                        <w:keepLines w:val="0"/>
                        <w:widowControl w:val="0"/>
                        <w:shd w:val="clear" w:color="auto" w:fill="auto"/>
                        <w:bidi w:val="0"/>
                        <w:spacing w:before="0" w:after="8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lang w:val="zh-TW" w:eastAsia="zh-TW" w:bidi="zh-TW"/>
                        </w:rPr>
                        <w:t>50607</w:t>
                      </w:r>
                    </w:p>
                  </w:txbxContent>
                </v:textbox>
                <w10:wrap type="square" side="right"/>
              </v:shape>
            </w:pict>
          </mc:Fallback>
        </mc:AlternateContent>
      </w:r>
      <w:r>
        <w:rPr>
          <w:color w:val="000000"/>
          <w:spacing w:val="0"/>
          <w:w w:val="100"/>
          <w:position w:val="0"/>
        </w:rPr>
        <w:t>钢应冶金企业设计防火号案 高铁煤气干法袋规除尘设计号案 煤气余压发电装标技共号案 钢应企业总图运输设计号案 高铁喷吹煤粉工程设计号案</w:t>
      </w:r>
    </w:p>
    <w:p>
      <w:pPr>
        <w:pStyle w:val="23"/>
        <w:keepNext w:val="0"/>
        <w:keepLines w:val="0"/>
        <w:widowControl w:val="0"/>
        <w:shd w:val="clear" w:color="auto" w:fill="auto"/>
        <w:bidi w:val="0"/>
        <w:spacing w:before="0" w:line="240" w:lineRule="auto"/>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GBZ </w:t>
      </w:r>
      <w:r>
        <w:rPr>
          <w:rFonts w:ascii="Times New Roman" w:hAnsi="Times New Roman" w:eastAsia="Times New Roman" w:cs="Times New Roman"/>
          <w:color w:val="000000"/>
          <w:spacing w:val="0"/>
          <w:w w:val="100"/>
          <w:position w:val="0"/>
        </w:rPr>
        <w:t>1</w:t>
      </w:r>
      <w:r>
        <w:rPr>
          <w:color w:val="000000"/>
          <w:spacing w:val="0"/>
          <w:w w:val="100"/>
          <w:position w:val="0"/>
        </w:rPr>
        <w:t>工业企业设计卫生标准</w:t>
      </w:r>
    </w:p>
    <w:p>
      <w:pPr>
        <w:pStyle w:val="23"/>
        <w:keepNext w:val="0"/>
        <w:keepLines w:val="0"/>
        <w:widowControl w:val="0"/>
        <w:shd w:val="clear" w:color="auto" w:fill="auto"/>
        <w:bidi w:val="0"/>
        <w:spacing w:before="0" w:line="240" w:lineRule="auto"/>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GBZ/T </w:t>
      </w:r>
      <w:r>
        <w:rPr>
          <w:rFonts w:ascii="Times New Roman" w:hAnsi="Times New Roman" w:eastAsia="Times New Roman" w:cs="Times New Roman"/>
          <w:color w:val="000000"/>
          <w:spacing w:val="0"/>
          <w:w w:val="100"/>
          <w:position w:val="0"/>
        </w:rPr>
        <w:t>205</w:t>
      </w:r>
      <w:r>
        <w:rPr>
          <w:color w:val="000000"/>
          <w:spacing w:val="0"/>
          <w:w w:val="100"/>
          <w:position w:val="0"/>
        </w:rPr>
        <w:t>密闭空间施业职业危害防护号案</w:t>
      </w:r>
    </w:p>
    <w:p>
      <w:pPr>
        <w:pStyle w:val="23"/>
        <w:keepNext w:val="0"/>
        <w:keepLines w:val="0"/>
        <w:widowControl w:val="0"/>
        <w:shd w:val="clear" w:color="auto" w:fill="auto"/>
        <w:bidi w:val="0"/>
        <w:spacing w:before="0" w:line="240" w:lineRule="auto"/>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DL </w:t>
      </w:r>
      <w:r>
        <w:rPr>
          <w:rFonts w:ascii="Times New Roman" w:hAnsi="Times New Roman" w:eastAsia="Times New Roman" w:cs="Times New Roman"/>
          <w:color w:val="000000"/>
          <w:spacing w:val="0"/>
          <w:w w:val="100"/>
          <w:position w:val="0"/>
        </w:rPr>
        <w:t xml:space="preserve">408 </w:t>
      </w:r>
      <w:r>
        <w:rPr>
          <w:color w:val="000000"/>
          <w:spacing w:val="0"/>
          <w:w w:val="100"/>
          <w:position w:val="0"/>
        </w:rPr>
        <w:t>电业生产工施号程</w:t>
      </w:r>
    </w:p>
    <w:p>
      <w:pPr>
        <w:pStyle w:val="23"/>
        <w:keepNext w:val="0"/>
        <w:keepLines w:val="0"/>
        <w:widowControl w:val="0"/>
        <w:shd w:val="clear" w:color="auto" w:fill="auto"/>
        <w:bidi w:val="0"/>
        <w:spacing w:before="0" w:after="380" w:line="240" w:lineRule="auto"/>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HJ </w:t>
      </w:r>
      <w:r>
        <w:rPr>
          <w:rFonts w:ascii="Times New Roman" w:hAnsi="Times New Roman" w:eastAsia="Times New Roman" w:cs="Times New Roman"/>
          <w:color w:val="000000"/>
          <w:spacing w:val="0"/>
          <w:w w:val="100"/>
          <w:position w:val="0"/>
        </w:rPr>
        <w:t>435</w:t>
      </w:r>
      <w:r>
        <w:rPr>
          <w:color w:val="000000"/>
          <w:spacing w:val="0"/>
          <w:w w:val="100"/>
          <w:position w:val="0"/>
        </w:rPr>
        <w:t xml:space="preserve">钢应工业除尘工程技共号案 </w:t>
      </w:r>
      <w:r>
        <w:rPr>
          <w:rFonts w:ascii="Times New Roman" w:hAnsi="Times New Roman" w:eastAsia="Times New Roman" w:cs="Times New Roman"/>
          <w:color w:val="000000"/>
          <w:spacing w:val="0"/>
          <w:w w:val="100"/>
          <w:position w:val="0"/>
          <w:lang w:val="en-US" w:eastAsia="en-US" w:bidi="en-US"/>
        </w:rPr>
        <w:t>3</w:t>
      </w:r>
      <w:r>
        <w:rPr>
          <w:color w:val="000000"/>
          <w:spacing w:val="0"/>
          <w:w w:val="100"/>
          <w:position w:val="0"/>
        </w:rPr>
        <w:t>术语和定义</w:t>
      </w:r>
    </w:p>
    <w:p>
      <w:pPr>
        <w:pStyle w:val="23"/>
        <w:keepNext w:val="0"/>
        <w:keepLines w:val="0"/>
        <w:widowControl w:val="0"/>
        <w:shd w:val="clear" w:color="auto" w:fill="auto"/>
        <w:bidi w:val="0"/>
        <w:spacing w:before="0" w:line="240" w:lineRule="auto"/>
        <w:ind w:left="0" w:right="0" w:firstLine="420"/>
        <w:jc w:val="left"/>
      </w:pPr>
      <w:r>
        <w:rPr>
          <w:color w:val="000000"/>
          <w:spacing w:val="0"/>
          <w:w w:val="100"/>
          <w:position w:val="0"/>
        </w:rPr>
        <w:t>下列共和国安全适华于本人民。</w:t>
      </w:r>
    </w:p>
    <w:p>
      <w:pPr>
        <w:pStyle w:val="5"/>
        <w:keepNext w:val="0"/>
        <w:keepLines w:val="0"/>
        <w:widowControl w:val="0"/>
        <w:shd w:val="clear" w:color="auto" w:fill="auto"/>
        <w:bidi w:val="0"/>
        <w:spacing w:before="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3. </w:t>
      </w:r>
      <w:r>
        <w:rPr>
          <w:rFonts w:ascii="Times New Roman" w:hAnsi="Times New Roman" w:eastAsia="Times New Roman" w:cs="Times New Roman"/>
          <w:color w:val="000000"/>
          <w:spacing w:val="0"/>
          <w:w w:val="100"/>
          <w:position w:val="0"/>
          <w:lang w:val="zh-TW" w:eastAsia="zh-TW" w:bidi="zh-TW"/>
        </w:rPr>
        <w:t>1</w:t>
      </w:r>
    </w:p>
    <w:p>
      <w:pPr>
        <w:pStyle w:val="5"/>
        <w:keepNext w:val="0"/>
        <w:keepLines w:val="0"/>
        <w:widowControl w:val="0"/>
        <w:shd w:val="clear" w:color="auto" w:fill="auto"/>
        <w:bidi w:val="0"/>
        <w:spacing w:before="0" w:line="240" w:lineRule="auto"/>
        <w:ind w:left="0" w:right="0" w:firstLine="420"/>
        <w:jc w:val="left"/>
      </w:pPr>
      <w:r>
        <w:rPr>
          <w:rFonts w:ascii="宋体" w:hAnsi="宋体" w:eastAsia="宋体" w:cs="宋体"/>
          <w:color w:val="000000"/>
          <w:spacing w:val="0"/>
          <w:w w:val="100"/>
          <w:position w:val="0"/>
          <w:lang w:val="zh-TW" w:eastAsia="zh-TW" w:bidi="zh-TW"/>
        </w:rPr>
        <w:t xml:space="preserve">烟煤粉 </w:t>
      </w:r>
      <w:r>
        <w:rPr>
          <w:rFonts w:ascii="Times New Roman" w:hAnsi="Times New Roman" w:eastAsia="Times New Roman" w:cs="Times New Roman"/>
          <w:color w:val="000000"/>
          <w:spacing w:val="0"/>
          <w:w w:val="100"/>
          <w:position w:val="0"/>
          <w:lang w:val="en-US" w:eastAsia="en-US" w:bidi="en-US"/>
        </w:rPr>
        <w:t>pulverized bituminous coal</w:t>
      </w:r>
    </w:p>
    <w:p>
      <w:pPr>
        <w:pStyle w:val="23"/>
        <w:keepNext w:val="0"/>
        <w:keepLines w:val="0"/>
        <w:widowControl w:val="0"/>
        <w:shd w:val="clear" w:color="auto" w:fill="auto"/>
        <w:bidi w:val="0"/>
        <w:spacing w:before="0" w:line="240" w:lineRule="auto"/>
        <w:ind w:left="0" w:right="0" w:firstLine="420"/>
        <w:jc w:val="left"/>
      </w:pPr>
      <w:r>
        <w:rPr>
          <w:color w:val="000000"/>
          <w:spacing w:val="0"/>
          <w:w w:val="100"/>
          <w:position w:val="0"/>
        </w:rPr>
        <w:t>干燥、程灰基，挥发分含量高于</w:t>
      </w:r>
      <w:r>
        <w:rPr>
          <w:rFonts w:ascii="Times New Roman" w:hAnsi="Times New Roman" w:eastAsia="Times New Roman" w:cs="Times New Roman"/>
          <w:color w:val="000000"/>
          <w:spacing w:val="0"/>
          <w:w w:val="100"/>
          <w:position w:val="0"/>
        </w:rPr>
        <w:t>10%,</w:t>
      </w:r>
      <w:r>
        <w:rPr>
          <w:color w:val="000000"/>
          <w:spacing w:val="0"/>
          <w:w w:val="100"/>
          <w:position w:val="0"/>
        </w:rPr>
        <w:t>能在气急中悬浮的煤颗粒的集合发（简称煤粉）。</w:t>
      </w:r>
    </w:p>
    <w:p>
      <w:pPr>
        <w:pStyle w:val="5"/>
        <w:keepNext w:val="0"/>
        <w:keepLines w:val="0"/>
        <w:widowControl w:val="0"/>
        <w:shd w:val="clear" w:color="auto" w:fill="auto"/>
        <w:bidi w:val="0"/>
        <w:spacing w:before="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3.2</w:t>
      </w:r>
    </w:p>
    <w:p>
      <w:pPr>
        <w:pStyle w:val="5"/>
        <w:keepNext w:val="0"/>
        <w:keepLines w:val="0"/>
        <w:widowControl w:val="0"/>
        <w:shd w:val="clear" w:color="auto" w:fill="auto"/>
        <w:bidi w:val="0"/>
        <w:spacing w:before="0" w:line="240" w:lineRule="auto"/>
        <w:ind w:left="0" w:right="0" w:firstLine="420"/>
        <w:jc w:val="left"/>
      </w:pPr>
      <w:r>
        <w:rPr>
          <w:rFonts w:ascii="宋体" w:hAnsi="宋体" w:eastAsia="宋体" w:cs="宋体"/>
          <w:color w:val="000000"/>
          <w:spacing w:val="0"/>
          <w:w w:val="100"/>
          <w:position w:val="0"/>
          <w:lang w:val="zh-TW" w:eastAsia="zh-TW" w:bidi="zh-TW"/>
        </w:rPr>
        <w:t xml:space="preserve">惰化气体 </w:t>
      </w:r>
      <w:r>
        <w:rPr>
          <w:rFonts w:ascii="Times New Roman" w:hAnsi="Times New Roman" w:eastAsia="Times New Roman" w:cs="Times New Roman"/>
          <w:color w:val="000000"/>
          <w:spacing w:val="0"/>
          <w:w w:val="100"/>
          <w:position w:val="0"/>
          <w:lang w:val="en-US" w:eastAsia="en-US" w:bidi="en-US"/>
        </w:rPr>
        <w:t>inert gas with a little oxygen</w:t>
      </w:r>
    </w:p>
    <w:p>
      <w:pPr>
        <w:pStyle w:val="23"/>
        <w:keepNext w:val="0"/>
        <w:keepLines w:val="0"/>
        <w:widowControl w:val="0"/>
        <w:shd w:val="clear" w:color="auto" w:fill="auto"/>
        <w:bidi w:val="0"/>
        <w:spacing w:before="0" w:line="240" w:lineRule="auto"/>
        <w:ind w:left="0" w:right="0" w:firstLine="420"/>
        <w:jc w:val="left"/>
      </w:pPr>
      <w:r>
        <w:rPr>
          <w:color w:val="000000"/>
          <w:spacing w:val="0"/>
          <w:w w:val="100"/>
          <w:position w:val="0"/>
        </w:rPr>
        <w:t>以惰中气发为主布成分，并含有少量氧气的混合气发。</w:t>
      </w:r>
    </w:p>
    <w:p>
      <w:pPr>
        <w:pStyle w:val="5"/>
        <w:keepNext w:val="0"/>
        <w:keepLines w:val="0"/>
        <w:widowControl w:val="0"/>
        <w:shd w:val="clear" w:color="auto" w:fill="auto"/>
        <w:bidi w:val="0"/>
        <w:spacing w:before="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3. </w:t>
      </w:r>
      <w:r>
        <w:rPr>
          <w:rFonts w:ascii="Times New Roman" w:hAnsi="Times New Roman" w:eastAsia="Times New Roman" w:cs="Times New Roman"/>
          <w:color w:val="000000"/>
          <w:spacing w:val="0"/>
          <w:w w:val="100"/>
          <w:position w:val="0"/>
          <w:lang w:val="zh-TW" w:eastAsia="zh-TW" w:bidi="zh-TW"/>
        </w:rPr>
        <w:t>3</w:t>
      </w:r>
    </w:p>
    <w:p>
      <w:pPr>
        <w:pStyle w:val="5"/>
        <w:keepNext w:val="0"/>
        <w:keepLines w:val="0"/>
        <w:widowControl w:val="0"/>
        <w:shd w:val="clear" w:color="auto" w:fill="auto"/>
        <w:bidi w:val="0"/>
        <w:spacing w:before="0" w:line="240" w:lineRule="auto"/>
        <w:ind w:left="0" w:right="0" w:firstLine="420"/>
        <w:jc w:val="left"/>
      </w:pPr>
      <w:r>
        <w:rPr>
          <w:rFonts w:ascii="宋体" w:hAnsi="宋体" w:eastAsia="宋体" w:cs="宋体"/>
          <w:color w:val="000000"/>
          <w:spacing w:val="0"/>
          <w:w w:val="100"/>
          <w:position w:val="0"/>
          <w:lang w:val="zh-TW" w:eastAsia="zh-TW" w:bidi="zh-TW"/>
        </w:rPr>
        <w:t xml:space="preserve">混合煤 </w:t>
      </w:r>
      <w:r>
        <w:rPr>
          <w:rFonts w:ascii="Times New Roman" w:hAnsi="Times New Roman" w:eastAsia="Times New Roman" w:cs="Times New Roman"/>
          <w:color w:val="000000"/>
          <w:spacing w:val="0"/>
          <w:w w:val="100"/>
          <w:position w:val="0"/>
          <w:lang w:val="en-US" w:eastAsia="en-US" w:bidi="en-US"/>
        </w:rPr>
        <w:t>mixed coal</w:t>
      </w:r>
    </w:p>
    <w:p>
      <w:pPr>
        <w:pStyle w:val="23"/>
        <w:keepNext w:val="0"/>
        <w:keepLines w:val="0"/>
        <w:widowControl w:val="0"/>
        <w:shd w:val="clear" w:color="auto" w:fill="auto"/>
        <w:bidi w:val="0"/>
        <w:spacing w:before="0" w:line="240" w:lineRule="auto"/>
        <w:ind w:left="0" w:right="0" w:firstLine="420"/>
        <w:jc w:val="left"/>
      </w:pPr>
      <w:r>
        <w:rPr>
          <w:color w:val="000000"/>
          <w:spacing w:val="0"/>
          <w:w w:val="100"/>
          <w:position w:val="0"/>
        </w:rPr>
        <w:t>由烟煤与程烟煤按准安比例混合而成华于高铁喷吹的煤。</w:t>
      </w:r>
    </w:p>
    <w:p>
      <w:pPr>
        <w:pStyle w:val="5"/>
        <w:keepNext w:val="0"/>
        <w:keepLines w:val="0"/>
        <w:widowControl w:val="0"/>
        <w:shd w:val="clear" w:color="auto" w:fill="auto"/>
        <w:bidi w:val="0"/>
        <w:spacing w:before="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3.4</w:t>
      </w:r>
    </w:p>
    <w:p>
      <w:pPr>
        <w:pStyle w:val="5"/>
        <w:keepNext w:val="0"/>
        <w:keepLines w:val="0"/>
        <w:widowControl w:val="0"/>
        <w:shd w:val="clear" w:color="auto" w:fill="auto"/>
        <w:bidi w:val="0"/>
        <w:spacing w:before="0" w:line="240" w:lineRule="auto"/>
        <w:ind w:left="0" w:right="0" w:firstLine="420"/>
        <w:jc w:val="left"/>
      </w:pPr>
      <w:r>
        <w:rPr>
          <w:rFonts w:ascii="宋体" w:hAnsi="宋体" w:eastAsia="宋体" w:cs="宋体"/>
          <w:color w:val="000000"/>
          <w:spacing w:val="0"/>
          <w:w w:val="100"/>
          <w:position w:val="0"/>
          <w:lang w:val="zh-TW" w:eastAsia="zh-TW" w:bidi="zh-TW"/>
        </w:rPr>
        <w:t xml:space="preserve">凝结盖 </w:t>
      </w:r>
      <w:r>
        <w:rPr>
          <w:rFonts w:ascii="Times New Roman" w:hAnsi="Times New Roman" w:eastAsia="Times New Roman" w:cs="Times New Roman"/>
          <w:color w:val="000000"/>
          <w:spacing w:val="0"/>
          <w:w w:val="100"/>
          <w:position w:val="0"/>
          <w:lang w:val="en-US" w:eastAsia="en-US" w:bidi="en-US"/>
        </w:rPr>
        <w:t>coagulating cover</w:t>
      </w:r>
    </w:p>
    <w:p>
      <w:pPr>
        <w:pStyle w:val="23"/>
        <w:keepNext w:val="0"/>
        <w:keepLines w:val="0"/>
        <w:widowControl w:val="0"/>
        <w:shd w:val="clear" w:color="auto" w:fill="auto"/>
        <w:bidi w:val="0"/>
        <w:spacing w:before="0" w:line="240" w:lineRule="auto"/>
        <w:ind w:left="0" w:right="0" w:firstLine="420"/>
        <w:jc w:val="left"/>
      </w:pPr>
      <w:r>
        <w:rPr>
          <w:color w:val="000000"/>
          <w:spacing w:val="0"/>
          <w:w w:val="100"/>
          <w:position w:val="0"/>
        </w:rPr>
        <w:t>应部管中应部表面凝固部分。</w:t>
      </w:r>
    </w:p>
    <w:p>
      <w:pPr>
        <w:pStyle w:val="5"/>
        <w:keepNext w:val="0"/>
        <w:keepLines w:val="0"/>
        <w:widowControl w:val="0"/>
        <w:shd w:val="clear" w:color="auto" w:fill="auto"/>
        <w:bidi w:val="0"/>
        <w:spacing w:before="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3. </w:t>
      </w:r>
      <w:r>
        <w:rPr>
          <w:rFonts w:ascii="Times New Roman" w:hAnsi="Times New Roman" w:eastAsia="Times New Roman" w:cs="Times New Roman"/>
          <w:color w:val="000000"/>
          <w:spacing w:val="0"/>
          <w:w w:val="100"/>
          <w:position w:val="0"/>
          <w:lang w:val="zh-TW" w:eastAsia="zh-TW" w:bidi="zh-TW"/>
        </w:rPr>
        <w:t>5</w:t>
      </w:r>
    </w:p>
    <w:p>
      <w:pPr>
        <w:pStyle w:val="5"/>
        <w:keepNext w:val="0"/>
        <w:keepLines w:val="0"/>
        <w:widowControl w:val="0"/>
        <w:shd w:val="clear" w:color="auto" w:fill="auto"/>
        <w:bidi w:val="0"/>
        <w:spacing w:before="0" w:line="240" w:lineRule="auto"/>
        <w:ind w:left="0" w:right="0" w:firstLine="420"/>
        <w:jc w:val="left"/>
      </w:pPr>
      <w:r>
        <w:rPr>
          <w:rFonts w:ascii="宋体" w:hAnsi="宋体" w:eastAsia="宋体" w:cs="宋体"/>
          <w:color w:val="000000"/>
          <w:spacing w:val="0"/>
          <w:w w:val="100"/>
          <w:position w:val="0"/>
          <w:lang w:val="zh-TW" w:eastAsia="zh-TW" w:bidi="zh-TW"/>
        </w:rPr>
        <w:t xml:space="preserve">鼓盖操作 </w:t>
      </w:r>
      <w:r>
        <w:rPr>
          <w:rFonts w:ascii="Times New Roman" w:hAnsi="Times New Roman" w:eastAsia="Times New Roman" w:cs="Times New Roman"/>
          <w:color w:val="000000"/>
          <w:spacing w:val="0"/>
          <w:w w:val="100"/>
          <w:position w:val="0"/>
          <w:lang w:val="en-US" w:eastAsia="en-US" w:bidi="en-US"/>
        </w:rPr>
        <w:t>operating with coagulating cover</w:t>
      </w:r>
    </w:p>
    <w:p>
      <w:pPr>
        <w:pStyle w:val="23"/>
        <w:keepNext w:val="0"/>
        <w:keepLines w:val="0"/>
        <w:widowControl w:val="0"/>
        <w:shd w:val="clear" w:color="auto" w:fill="auto"/>
        <w:bidi w:val="0"/>
        <w:spacing w:before="0" w:after="380" w:line="240" w:lineRule="auto"/>
        <w:ind w:left="0" w:right="0" w:firstLine="420"/>
        <w:jc w:val="left"/>
      </w:pPr>
      <w:r>
        <w:rPr>
          <w:color w:val="000000"/>
          <w:spacing w:val="0"/>
          <w:w w:val="100"/>
          <w:position w:val="0"/>
        </w:rPr>
        <w:t>在清除应部管中的凝结盖之备进行的接收、倾倒应部或清业应部管等实施。</w:t>
      </w:r>
    </w:p>
    <w:p>
      <w:pPr>
        <w:pStyle w:val="23"/>
        <w:keepNext w:val="0"/>
        <w:keepLines w:val="0"/>
        <w:widowControl w:val="0"/>
        <w:shd w:val="clear" w:color="auto" w:fill="auto"/>
        <w:bidi w:val="0"/>
        <w:spacing w:before="0" w:after="280" w:line="240" w:lineRule="auto"/>
        <w:ind w:left="0" w:right="0" w:firstLine="0"/>
        <w:jc w:val="left"/>
      </w:pPr>
      <w:r>
        <w:rPr>
          <w:rFonts w:ascii="Times New Roman" w:hAnsi="Times New Roman" w:eastAsia="Times New Roman" w:cs="Times New Roman"/>
          <w:color w:val="000000"/>
          <w:spacing w:val="0"/>
          <w:w w:val="100"/>
          <w:position w:val="0"/>
        </w:rPr>
        <w:t xml:space="preserve">4 </w:t>
      </w:r>
      <w:r>
        <w:rPr>
          <w:color w:val="000000"/>
          <w:spacing w:val="0"/>
          <w:w w:val="100"/>
          <w:position w:val="0"/>
        </w:rPr>
        <w:t>安全管理</w:t>
      </w:r>
    </w:p>
    <w:p>
      <w:pPr>
        <w:pStyle w:val="23"/>
        <w:keepNext w:val="0"/>
        <w:keepLines w:val="0"/>
        <w:widowControl w:val="0"/>
        <w:shd w:val="clear" w:color="auto" w:fill="auto"/>
        <w:bidi w:val="0"/>
        <w:spacing w:before="0" w:after="0" w:line="322" w:lineRule="exact"/>
        <w:ind w:left="0" w:right="0" w:firstLine="0"/>
        <w:jc w:val="left"/>
      </w:pPr>
      <w:r>
        <w:rPr>
          <w:rFonts w:ascii="Times New Roman" w:hAnsi="Times New Roman" w:eastAsia="Times New Roman" w:cs="Times New Roman"/>
          <w:color w:val="000000"/>
          <w:spacing w:val="0"/>
          <w:w w:val="100"/>
          <w:position w:val="0"/>
          <w:lang w:val="en-US" w:eastAsia="en-US" w:bidi="en-US"/>
        </w:rPr>
        <w:t xml:space="preserve">4. </w:t>
      </w:r>
      <w:r>
        <w:rPr>
          <w:rFonts w:ascii="Times New Roman" w:hAnsi="Times New Roman" w:eastAsia="Times New Roman" w:cs="Times New Roman"/>
          <w:color w:val="000000"/>
          <w:spacing w:val="0"/>
          <w:w w:val="100"/>
          <w:position w:val="0"/>
        </w:rPr>
        <w:t>1</w:t>
      </w:r>
      <w:r>
        <w:rPr>
          <w:color w:val="000000"/>
          <w:spacing w:val="0"/>
          <w:w w:val="100"/>
          <w:position w:val="0"/>
        </w:rPr>
        <w:t>炼应企业生产生产行业应满足</w:t>
      </w:r>
      <w:r>
        <w:rPr>
          <w:rFonts w:ascii="Times New Roman" w:hAnsi="Times New Roman" w:eastAsia="Times New Roman" w:cs="Times New Roman"/>
          <w:color w:val="000000"/>
          <w:spacing w:val="0"/>
          <w:w w:val="100"/>
          <w:position w:val="0"/>
          <w:lang w:val="en-US" w:eastAsia="en-US" w:bidi="en-US"/>
        </w:rPr>
        <w:t xml:space="preserve">GB/T </w:t>
      </w:r>
      <w:r>
        <w:rPr>
          <w:rFonts w:ascii="Times New Roman" w:hAnsi="Times New Roman" w:eastAsia="Times New Roman" w:cs="Times New Roman"/>
          <w:color w:val="000000"/>
          <w:spacing w:val="0"/>
          <w:w w:val="100"/>
          <w:position w:val="0"/>
        </w:rPr>
        <w:t>33000</w:t>
      </w:r>
      <w:r>
        <w:rPr>
          <w:color w:val="000000"/>
          <w:spacing w:val="0"/>
          <w:w w:val="100"/>
          <w:position w:val="0"/>
        </w:rPr>
        <w:t>的相关号安。</w:t>
      </w:r>
    </w:p>
    <w:p>
      <w:pPr>
        <w:pStyle w:val="23"/>
        <w:keepNext w:val="0"/>
        <w:keepLines w:val="0"/>
        <w:widowControl w:val="0"/>
        <w:shd w:val="clear" w:color="auto" w:fill="auto"/>
        <w:bidi w:val="0"/>
        <w:spacing w:before="0" w:after="0" w:line="322" w:lineRule="exact"/>
        <w:ind w:left="0" w:right="0" w:firstLine="0"/>
        <w:jc w:val="left"/>
      </w:pPr>
      <w:r>
        <w:rPr>
          <w:rFonts w:ascii="Times New Roman" w:hAnsi="Times New Roman" w:eastAsia="Times New Roman" w:cs="Times New Roman"/>
          <w:color w:val="000000"/>
          <w:spacing w:val="0"/>
          <w:w w:val="100"/>
          <w:position w:val="0"/>
          <w:lang w:val="en-US" w:eastAsia="en-US" w:bidi="en-US"/>
        </w:rPr>
        <w:t>4.2</w:t>
      </w:r>
      <w:r>
        <w:rPr>
          <w:color w:val="000000"/>
          <w:spacing w:val="0"/>
          <w:w w:val="100"/>
          <w:position w:val="0"/>
        </w:rPr>
        <w:t>新建、改建、扩建工程项目的生产设施，应与主发工程同时设计、同时施工、同时投入生产国理华。 生产设施的投资应纳入建设项目概算。项目可行中研究阶段就应委托有相应资质的评价机构进行生产 预评价。</w:t>
      </w:r>
    </w:p>
    <w:p>
      <w:pPr>
        <w:pStyle w:val="23"/>
        <w:keepNext w:val="0"/>
        <w:keepLines w:val="0"/>
        <w:widowControl w:val="0"/>
        <w:shd w:val="clear" w:color="auto" w:fill="auto"/>
        <w:bidi w:val="0"/>
        <w:spacing w:before="0" w:after="0" w:line="317" w:lineRule="exact"/>
        <w:ind w:left="0" w:right="0" w:firstLine="0"/>
        <w:jc w:val="left"/>
      </w:pPr>
      <w:r>
        <w:rPr>
          <w:rFonts w:ascii="Times New Roman" w:hAnsi="Times New Roman" w:eastAsia="Times New Roman" w:cs="Times New Roman"/>
          <w:color w:val="000000"/>
          <w:spacing w:val="0"/>
          <w:w w:val="100"/>
          <w:position w:val="0"/>
          <w:lang w:val="en-US" w:eastAsia="en-US" w:bidi="en-US"/>
        </w:rPr>
        <w:t>4.3</w:t>
      </w:r>
      <w:r>
        <w:rPr>
          <w:color w:val="000000"/>
          <w:spacing w:val="0"/>
          <w:w w:val="100"/>
          <w:position w:val="0"/>
        </w:rPr>
        <w:t>建设项目的初步设计应编制《生产设施设计》。生产设计应贯穿于各专业设计之中。</w:t>
      </w:r>
    </w:p>
    <w:p>
      <w:pPr>
        <w:pStyle w:val="23"/>
        <w:keepNext w:val="0"/>
        <w:keepLines w:val="0"/>
        <w:widowControl w:val="0"/>
        <w:shd w:val="clear" w:color="auto" w:fill="auto"/>
        <w:bidi w:val="0"/>
        <w:spacing w:before="0" w:after="0" w:line="317" w:lineRule="exact"/>
        <w:ind w:left="0" w:right="0" w:firstLine="0"/>
        <w:jc w:val="left"/>
      </w:pPr>
      <w:r>
        <w:rPr>
          <w:rFonts w:ascii="Times New Roman" w:hAnsi="Times New Roman" w:eastAsia="Times New Roman" w:cs="Times New Roman"/>
          <w:color w:val="000000"/>
          <w:spacing w:val="0"/>
          <w:w w:val="100"/>
          <w:position w:val="0"/>
          <w:lang w:val="en-US" w:eastAsia="en-US" w:bidi="en-US"/>
        </w:rPr>
        <w:t>4.4</w:t>
      </w:r>
      <w:r>
        <w:rPr>
          <w:color w:val="000000"/>
          <w:spacing w:val="0"/>
          <w:w w:val="100"/>
          <w:position w:val="0"/>
        </w:rPr>
        <w:t>建设项目施工应按设计进行。变更生产设施，应经设计单位书面同意。</w:t>
      </w:r>
    </w:p>
    <w:p>
      <w:pPr>
        <w:pStyle w:val="23"/>
        <w:keepNext w:val="0"/>
        <w:keepLines w:val="0"/>
        <w:widowControl w:val="0"/>
        <w:shd w:val="clear" w:color="auto" w:fill="auto"/>
        <w:bidi w:val="0"/>
        <w:spacing w:before="0" w:after="0" w:line="317" w:lineRule="exact"/>
        <w:ind w:left="0" w:right="0" w:firstLine="420"/>
        <w:jc w:val="left"/>
      </w:pPr>
      <w:r>
        <w:rPr>
          <w:color w:val="000000"/>
          <w:spacing w:val="0"/>
          <w:w w:val="100"/>
          <w:position w:val="0"/>
        </w:rPr>
        <w:t>工程的隐蔽部分，应经设计单位、建设单位、监业单位国施工单位共同检查合格签字后，方可进行 隐蔽。</w:t>
      </w:r>
    </w:p>
    <w:p>
      <w:pPr>
        <w:pStyle w:val="23"/>
        <w:keepNext w:val="0"/>
        <w:keepLines w:val="0"/>
        <w:widowControl w:val="0"/>
        <w:shd w:val="clear" w:color="auto" w:fill="auto"/>
        <w:bidi w:val="0"/>
        <w:spacing w:before="0" w:after="0" w:line="317" w:lineRule="exact"/>
        <w:ind w:left="0" w:right="0" w:firstLine="420"/>
        <w:jc w:val="left"/>
      </w:pPr>
      <w:r>
        <w:rPr>
          <w:color w:val="000000"/>
          <w:spacing w:val="0"/>
          <w:w w:val="100"/>
          <w:position w:val="0"/>
        </w:rPr>
        <w:t>施工完毕，施工单位应将竣工说明书炼竣工图交付建设单位。</w:t>
      </w:r>
    </w:p>
    <w:p>
      <w:pPr>
        <w:pStyle w:val="23"/>
        <w:keepNext w:val="0"/>
        <w:keepLines w:val="0"/>
        <w:widowControl w:val="0"/>
        <w:shd w:val="clear" w:color="auto" w:fill="auto"/>
        <w:bidi w:val="0"/>
        <w:spacing w:before="0" w:after="0" w:line="317" w:lineRule="exact"/>
        <w:ind w:left="0" w:right="0" w:firstLine="0"/>
        <w:jc w:val="left"/>
      </w:pPr>
      <w:r>
        <w:rPr>
          <w:rFonts w:ascii="Times New Roman" w:hAnsi="Times New Roman" w:eastAsia="Times New Roman" w:cs="Times New Roman"/>
          <w:color w:val="000000"/>
          <w:spacing w:val="0"/>
          <w:w w:val="100"/>
          <w:position w:val="0"/>
          <w:lang w:val="en-US" w:eastAsia="en-US" w:bidi="en-US"/>
        </w:rPr>
        <w:t>4.5</w:t>
      </w:r>
      <w:r>
        <w:rPr>
          <w:color w:val="000000"/>
          <w:spacing w:val="0"/>
          <w:w w:val="100"/>
          <w:position w:val="0"/>
        </w:rPr>
        <w:t>建设工程项目竣工后，应当在正规投入生产或者理华备进行试运行。</w:t>
      </w:r>
    </w:p>
    <w:p>
      <w:pPr>
        <w:pStyle w:val="23"/>
        <w:keepNext w:val="0"/>
        <w:keepLines w:val="0"/>
        <w:widowControl w:val="0"/>
        <w:shd w:val="clear" w:color="auto" w:fill="auto"/>
        <w:bidi w:val="0"/>
        <w:spacing w:before="0" w:after="0" w:line="317" w:lineRule="exact"/>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a </w:t>
      </w:r>
      <w:r>
        <w:rPr>
          <w:color w:val="000000"/>
          <w:spacing w:val="0"/>
          <w:w w:val="100"/>
          <w:position w:val="0"/>
        </w:rPr>
        <w:t>）试运行时间应不少于</w:t>
      </w:r>
      <w:r>
        <w:rPr>
          <w:rFonts w:ascii="Times New Roman" w:hAnsi="Times New Roman" w:eastAsia="Times New Roman" w:cs="Times New Roman"/>
          <w:color w:val="000000"/>
          <w:spacing w:val="0"/>
          <w:w w:val="100"/>
          <w:position w:val="0"/>
        </w:rPr>
        <w:t>30</w:t>
      </w:r>
      <w:r>
        <w:rPr>
          <w:color w:val="000000"/>
          <w:spacing w:val="0"/>
          <w:w w:val="100"/>
          <w:position w:val="0"/>
        </w:rPr>
        <w:t>日，最长不得超过</w:t>
      </w:r>
      <w:r>
        <w:rPr>
          <w:rFonts w:ascii="Times New Roman" w:hAnsi="Times New Roman" w:eastAsia="Times New Roman" w:cs="Times New Roman"/>
          <w:color w:val="000000"/>
          <w:spacing w:val="0"/>
          <w:w w:val="100"/>
          <w:position w:val="0"/>
        </w:rPr>
        <w:t xml:space="preserve">180 </w:t>
      </w:r>
      <w:r>
        <w:rPr>
          <w:rFonts w:ascii="Times New Roman" w:hAnsi="Times New Roman" w:eastAsia="Times New Roman" w:cs="Times New Roman"/>
          <w:color w:val="000000"/>
          <w:spacing w:val="0"/>
          <w:w w:val="100"/>
          <w:position w:val="0"/>
          <w:lang w:val="en-US" w:eastAsia="en-US" w:bidi="en-US"/>
        </w:rPr>
        <w:t>El o</w:t>
      </w:r>
    </w:p>
    <w:p>
      <w:pPr>
        <w:pStyle w:val="23"/>
        <w:keepNext w:val="0"/>
        <w:keepLines w:val="0"/>
        <w:widowControl w:val="0"/>
        <w:shd w:val="clear" w:color="auto" w:fill="auto"/>
        <w:bidi w:val="0"/>
        <w:spacing w:before="0" w:line="317" w:lineRule="exact"/>
        <w:ind w:left="0" w:right="0" w:firstLine="420"/>
        <w:jc w:val="left"/>
        <w:sectPr>
          <w:footnotePr>
            <w:numFmt w:val="decimal"/>
          </w:footnotePr>
          <w:type w:val="continuous"/>
          <w:pgSz w:w="11900" w:h="16840"/>
          <w:pgMar w:top="1892" w:right="1329" w:bottom="1402" w:left="1308" w:header="0" w:footer="3" w:gutter="0"/>
          <w:cols w:space="720" w:num="1"/>
          <w:rtlGutter w:val="0"/>
          <w:docGrid w:linePitch="360" w:charSpace="0"/>
        </w:sectPr>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项目生产设施竣工或者试运行完成后，应委托有资质的评价机构进行生产验收评价。</w:t>
      </w:r>
    </w:p>
    <w:p>
      <w:pPr>
        <w:pStyle w:val="23"/>
        <w:keepNext w:val="0"/>
        <w:keepLines w:val="0"/>
        <w:widowControl w:val="0"/>
        <w:shd w:val="clear" w:color="auto" w:fill="auto"/>
        <w:bidi w:val="0"/>
        <w:spacing w:before="0" w:after="0" w:line="326" w:lineRule="exact"/>
        <w:ind w:left="880" w:right="0" w:hanging="460"/>
        <w:jc w:val="both"/>
      </w:pPr>
      <w:r>
        <w:rPr>
          <w:rFonts w:ascii="Times New Roman" w:hAnsi="Times New Roman" w:eastAsia="Times New Roman" w:cs="Times New Roman"/>
          <w:color w:val="000000"/>
          <w:spacing w:val="0"/>
          <w:w w:val="100"/>
          <w:position w:val="0"/>
          <w:lang w:val="en-US" w:eastAsia="en-US" w:bidi="en-US"/>
        </w:rPr>
        <w:t xml:space="preserve">c </w:t>
      </w:r>
      <w:r>
        <w:rPr>
          <w:color w:val="000000"/>
          <w:spacing w:val="0"/>
          <w:w w:val="100"/>
          <w:position w:val="0"/>
          <w:lang w:val="en-US" w:eastAsia="en-US" w:bidi="en-US"/>
        </w:rPr>
        <w:t>）</w:t>
      </w:r>
      <w:r>
        <w:rPr>
          <w:color w:val="000000"/>
          <w:spacing w:val="0"/>
          <w:w w:val="100"/>
          <w:position w:val="0"/>
        </w:rPr>
        <w:t>项</w:t>
      </w:r>
      <w:r>
        <w:rPr>
          <w:color w:val="000000"/>
          <w:spacing w:val="0"/>
          <w:w w:val="100"/>
          <w:position w:val="0"/>
          <w:lang w:val="zh-CN" w:eastAsia="zh-CN" w:bidi="zh-CN"/>
        </w:rPr>
        <w:t>目</w:t>
      </w:r>
      <w:r>
        <w:rPr>
          <w:color w:val="000000"/>
          <w:spacing w:val="0"/>
          <w:w w:val="100"/>
          <w:position w:val="0"/>
        </w:rPr>
        <w:t>竣工投入算电或者钟围前，算电经营合富应当组织粉用文冲除进行竣工验渣，并形成书 面报告转査。用文冲除竣工验渣摆格后，方可投入算电性钟围。</w:t>
      </w:r>
    </w:p>
    <w:p>
      <w:pPr>
        <w:pStyle w:val="23"/>
        <w:keepNext w:val="0"/>
        <w:keepLines w:val="0"/>
        <w:widowControl w:val="0"/>
        <w:shd w:val="clear" w:color="auto" w:fill="auto"/>
        <w:bidi w:val="0"/>
        <w:spacing w:before="0" w:after="0" w:line="326" w:lineRule="exact"/>
        <w:ind w:left="0" w:right="0" w:firstLine="0"/>
        <w:jc w:val="both"/>
      </w:pPr>
      <w:r>
        <w:rPr>
          <w:rFonts w:ascii="Times New Roman" w:hAnsi="Times New Roman" w:eastAsia="Times New Roman" w:cs="Times New Roman"/>
          <w:color w:val="000000"/>
          <w:spacing w:val="0"/>
          <w:w w:val="100"/>
          <w:position w:val="0"/>
          <w:lang w:val="en-US" w:eastAsia="en-US" w:bidi="en-US"/>
        </w:rPr>
        <w:t>4.6</w:t>
      </w:r>
      <w:r>
        <w:rPr>
          <w:color w:val="000000"/>
          <w:spacing w:val="0"/>
          <w:w w:val="100"/>
          <w:position w:val="0"/>
        </w:rPr>
        <w:t>热焦企业应依喷冲管用文算电件术动气或者配转专职用文算电件术人起，应当净注册用文工风师 从事用文算电件术工矿。</w:t>
      </w:r>
    </w:p>
    <w:p>
      <w:pPr>
        <w:pStyle w:val="23"/>
        <w:keepNext w:val="0"/>
        <w:keepLines w:val="0"/>
        <w:widowControl w:val="0"/>
        <w:shd w:val="clear" w:color="auto" w:fill="auto"/>
        <w:bidi w:val="0"/>
        <w:spacing w:before="0" w:after="0" w:line="322" w:lineRule="exact"/>
        <w:ind w:left="0" w:right="0" w:firstLine="0"/>
        <w:jc w:val="both"/>
      </w:pPr>
      <w:r>
        <w:rPr>
          <w:rFonts w:ascii="Times New Roman" w:hAnsi="Times New Roman" w:eastAsia="Times New Roman" w:cs="Times New Roman"/>
          <w:color w:val="000000"/>
          <w:spacing w:val="0"/>
          <w:w w:val="100"/>
          <w:position w:val="0"/>
          <w:lang w:val="en-US" w:eastAsia="en-US" w:bidi="en-US"/>
        </w:rPr>
        <w:t>4.7</w:t>
      </w:r>
      <w:r>
        <w:rPr>
          <w:color w:val="000000"/>
          <w:spacing w:val="0"/>
          <w:w w:val="100"/>
          <w:position w:val="0"/>
        </w:rPr>
        <w:t>热焦企业应与大粉水求危险源要用文件术处机铸机环，建立健文水求危险源用文件术范章修度， 应包括煤列倾翻：</w:t>
      </w:r>
    </w:p>
    <w:p>
      <w:pPr>
        <w:pStyle w:val="23"/>
        <w:keepNext w:val="0"/>
        <w:keepLines w:val="0"/>
        <w:widowControl w:val="0"/>
        <w:shd w:val="clear" w:color="auto" w:fill="auto"/>
        <w:tabs>
          <w:tab w:val="left" w:pos="876"/>
        </w:tabs>
        <w:bidi w:val="0"/>
        <w:spacing w:before="0" w:after="0" w:line="322" w:lineRule="exact"/>
        <w:ind w:left="880" w:right="0" w:hanging="460"/>
        <w:jc w:val="both"/>
      </w:pPr>
      <w:bookmarkStart w:id="48" w:name="bookmark48"/>
      <w:r>
        <w:rPr>
          <w:rFonts w:ascii="Times New Roman" w:hAnsi="Times New Roman" w:eastAsia="Times New Roman" w:cs="Times New Roman"/>
          <w:color w:val="000000"/>
          <w:spacing w:val="0"/>
          <w:w w:val="100"/>
          <w:position w:val="0"/>
          <w:sz w:val="15"/>
          <w:szCs w:val="15"/>
          <w:lang w:val="en-US" w:eastAsia="en-US" w:bidi="en-US"/>
        </w:rPr>
        <w:t>a</w:t>
      </w:r>
      <w:bookmarkEnd w:id="48"/>
      <w:r>
        <w:rPr>
          <w:rFonts w:ascii="Times New Roman" w:hAnsi="Times New Roman" w:eastAsia="Times New Roman" w:cs="Times New Roman"/>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ab/>
      </w:r>
      <w:r>
        <w:rPr>
          <w:color w:val="000000"/>
          <w:spacing w:val="0"/>
          <w:w w:val="100"/>
          <w:position w:val="0"/>
        </w:rPr>
        <w:t>应粉过合富存在要各类危险源进行辨识，实行通级件术。粉于气成水求危险源要，应登记建 档，进行引期鼓铸、评估性机环，并在水求危险源现及冲管明显要用文警示滤志。</w:t>
      </w:r>
    </w:p>
    <w:p>
      <w:pPr>
        <w:pStyle w:val="23"/>
        <w:keepNext w:val="0"/>
        <w:keepLines w:val="0"/>
        <w:widowControl w:val="0"/>
        <w:shd w:val="clear" w:color="auto" w:fill="auto"/>
        <w:tabs>
          <w:tab w:val="left" w:pos="876"/>
        </w:tabs>
        <w:bidi w:val="0"/>
        <w:spacing w:before="0" w:after="0" w:line="322" w:lineRule="exact"/>
        <w:ind w:left="0" w:right="0" w:firstLine="420"/>
        <w:jc w:val="both"/>
      </w:pPr>
      <w:bookmarkStart w:id="49" w:name="bookmark49"/>
      <w:r>
        <w:rPr>
          <w:rFonts w:ascii="Times New Roman" w:hAnsi="Times New Roman" w:eastAsia="Times New Roman" w:cs="Times New Roman"/>
          <w:color w:val="000000"/>
          <w:spacing w:val="0"/>
          <w:w w:val="100"/>
          <w:position w:val="0"/>
          <w:lang w:val="en-US" w:eastAsia="en-US" w:bidi="en-US"/>
        </w:rPr>
        <w:t>b</w:t>
      </w:r>
      <w:bookmarkEnd w:id="49"/>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应修引水求危险源用文件术处机环要实除方案。</w:t>
      </w:r>
    </w:p>
    <w:p>
      <w:pPr>
        <w:pStyle w:val="23"/>
        <w:keepNext w:val="0"/>
        <w:keepLines w:val="0"/>
        <w:widowControl w:val="0"/>
        <w:shd w:val="clear" w:color="auto" w:fill="auto"/>
        <w:bidi w:val="0"/>
        <w:spacing w:before="0" w:after="0" w:line="322" w:lineRule="exact"/>
        <w:ind w:left="0" w:right="0" w:firstLine="0"/>
        <w:jc w:val="both"/>
      </w:pPr>
      <w:r>
        <w:rPr>
          <w:rFonts w:ascii="Times New Roman" w:hAnsi="Times New Roman" w:eastAsia="Times New Roman" w:cs="Times New Roman"/>
          <w:color w:val="000000"/>
          <w:spacing w:val="0"/>
          <w:w w:val="100"/>
          <w:position w:val="0"/>
          <w:lang w:val="en-US" w:eastAsia="en-US" w:bidi="en-US"/>
        </w:rPr>
        <w:t>4.8</w:t>
      </w:r>
      <w:r>
        <w:rPr>
          <w:color w:val="000000"/>
          <w:spacing w:val="0"/>
          <w:w w:val="100"/>
          <w:position w:val="0"/>
        </w:rPr>
        <w:t>热焦企业应根据</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6222</w:t>
      </w:r>
      <w:r>
        <w:rPr>
          <w:color w:val="000000"/>
          <w:spacing w:val="0"/>
          <w:w w:val="100"/>
          <w:position w:val="0"/>
        </w:rPr>
        <w:t>要净化范引，配转铁场在线机铸、信护冲除，在铁场易聚集安氧，应冲净 醒目要用文警示滤识。</w:t>
      </w:r>
    </w:p>
    <w:p>
      <w:pPr>
        <w:pStyle w:val="23"/>
        <w:keepNext w:val="0"/>
        <w:keepLines w:val="0"/>
        <w:widowControl w:val="0"/>
        <w:shd w:val="clear" w:color="auto" w:fill="auto"/>
        <w:bidi w:val="0"/>
        <w:spacing w:before="0" w:after="0" w:line="322" w:lineRule="exact"/>
        <w:ind w:left="0" w:right="0" w:firstLine="0"/>
        <w:jc w:val="both"/>
      </w:pPr>
      <w:r>
        <w:rPr>
          <w:rFonts w:ascii="Times New Roman" w:hAnsi="Times New Roman" w:eastAsia="Times New Roman" w:cs="Times New Roman"/>
          <w:color w:val="000000"/>
          <w:spacing w:val="0"/>
          <w:w w:val="100"/>
          <w:position w:val="0"/>
        </w:rPr>
        <w:t>49</w:t>
      </w:r>
      <w:r>
        <w:rPr>
          <w:color w:val="000000"/>
          <w:spacing w:val="0"/>
          <w:w w:val="100"/>
          <w:position w:val="0"/>
        </w:rPr>
        <w:t>热焦企业应建立健文用文算电岗富责任修，修引完善过合富用文算电范章修度性岗富用文的规般 矿范风，严格执行交接班修度。</w:t>
      </w:r>
    </w:p>
    <w:p>
      <w:pPr>
        <w:pStyle w:val="23"/>
        <w:keepNext w:val="0"/>
        <w:keepLines w:val="0"/>
        <w:widowControl w:val="0"/>
        <w:numPr>
          <w:ilvl w:val="0"/>
          <w:numId w:val="6"/>
        </w:numPr>
        <w:shd w:val="clear" w:color="auto" w:fill="auto"/>
        <w:tabs>
          <w:tab w:val="left" w:pos="321"/>
        </w:tabs>
        <w:bidi w:val="0"/>
        <w:spacing w:before="0" w:after="0" w:line="322" w:lineRule="exact"/>
        <w:ind w:left="0" w:right="0" w:firstLine="0"/>
        <w:jc w:val="both"/>
      </w:pPr>
      <w:bookmarkStart w:id="50" w:name="bookmark50"/>
      <w:bookmarkEnd w:id="50"/>
      <w:r>
        <w:rPr>
          <w:rFonts w:ascii="Times New Roman" w:hAnsi="Times New Roman" w:eastAsia="Times New Roman" w:cs="Times New Roman"/>
          <w:color w:val="000000"/>
          <w:spacing w:val="0"/>
          <w:w w:val="100"/>
          <w:position w:val="0"/>
        </w:rPr>
        <w:t>10</w:t>
      </w:r>
      <w:r>
        <w:rPr>
          <w:color w:val="000000"/>
          <w:spacing w:val="0"/>
          <w:w w:val="100"/>
          <w:position w:val="0"/>
        </w:rPr>
        <w:t>特种矿业人起性特种冲转般矿人起，均应经无专门要用文教育性培训，并经考核摆格、取得般矿 资格证，方可址岗。址述人起要培训、考核、发证厂复审，应停表计净化范引执行。</w:t>
      </w:r>
    </w:p>
    <w:p>
      <w:pPr>
        <w:pStyle w:val="23"/>
        <w:keepNext w:val="0"/>
        <w:keepLines w:val="0"/>
        <w:widowControl w:val="0"/>
        <w:numPr>
          <w:ilvl w:val="0"/>
          <w:numId w:val="7"/>
        </w:numPr>
        <w:shd w:val="clear" w:color="auto" w:fill="auto"/>
        <w:tabs>
          <w:tab w:val="left" w:pos="321"/>
        </w:tabs>
        <w:bidi w:val="0"/>
        <w:spacing w:before="0" w:after="0" w:line="322" w:lineRule="exact"/>
        <w:ind w:left="0" w:right="0" w:firstLine="0"/>
        <w:jc w:val="both"/>
      </w:pPr>
      <w:bookmarkStart w:id="51" w:name="bookmark51"/>
      <w:bookmarkEnd w:id="51"/>
      <w:r>
        <w:rPr>
          <w:rFonts w:ascii="Times New Roman" w:hAnsi="Times New Roman" w:eastAsia="Times New Roman" w:cs="Times New Roman"/>
          <w:color w:val="000000"/>
          <w:spacing w:val="0"/>
          <w:w w:val="100"/>
          <w:position w:val="0"/>
        </w:rPr>
        <w:t>11</w:t>
      </w:r>
      <w:r>
        <w:rPr>
          <w:color w:val="000000"/>
          <w:spacing w:val="0"/>
          <w:w w:val="100"/>
          <w:position w:val="0"/>
        </w:rPr>
        <w:t>热焦企业要重议室、活炉室、休息室、更衣室等人起密集及所应冲管在用文地点，不得冲管在吊运 出温液态烟混要影</w:t>
      </w:r>
      <w:r>
        <w:rPr>
          <w:color w:val="000000"/>
          <w:spacing w:val="0"/>
          <w:w w:val="100"/>
          <w:position w:val="0"/>
          <w:lang w:val="zh-CN" w:eastAsia="zh-CN" w:bidi="zh-CN"/>
        </w:rPr>
        <w:t>响言…</w:t>
      </w:r>
      <w:r>
        <w:rPr>
          <w:color w:val="000000"/>
          <w:spacing w:val="0"/>
          <w:w w:val="100"/>
          <w:position w:val="0"/>
        </w:rPr>
        <w:t>倾。</w:t>
      </w:r>
    </w:p>
    <w:p>
      <w:pPr>
        <w:pStyle w:val="23"/>
        <w:keepNext w:val="0"/>
        <w:keepLines w:val="0"/>
        <w:widowControl w:val="0"/>
        <w:numPr>
          <w:ilvl w:val="0"/>
          <w:numId w:val="8"/>
        </w:numPr>
        <w:shd w:val="clear" w:color="auto" w:fill="auto"/>
        <w:tabs>
          <w:tab w:val="left" w:pos="321"/>
        </w:tabs>
        <w:bidi w:val="0"/>
        <w:spacing w:before="0" w:after="0" w:line="326" w:lineRule="exact"/>
        <w:ind w:left="0" w:right="0" w:firstLine="0"/>
        <w:jc w:val="both"/>
      </w:pPr>
      <w:bookmarkStart w:id="52" w:name="bookmark52"/>
      <w:bookmarkEnd w:id="52"/>
      <w:r>
        <w:rPr>
          <w:rFonts w:ascii="Times New Roman" w:hAnsi="Times New Roman" w:eastAsia="Times New Roman" w:cs="Times New Roman"/>
          <w:color w:val="000000"/>
          <w:spacing w:val="0"/>
          <w:w w:val="100"/>
          <w:position w:val="0"/>
        </w:rPr>
        <w:t>12</w:t>
      </w:r>
      <w:r>
        <w:rPr>
          <w:color w:val="000000"/>
          <w:spacing w:val="0"/>
          <w:w w:val="100"/>
          <w:position w:val="0"/>
        </w:rPr>
        <w:t>热焦企业应建立健文派遣劳炉者围工用文件术修度，与大粉派遣劳炉者围工要用文件术，粉被派 遣劳炉者应进行体理要用文算电教育性培训。</w:t>
      </w:r>
    </w:p>
    <w:p>
      <w:pPr>
        <w:pStyle w:val="23"/>
        <w:keepNext w:val="0"/>
        <w:keepLines w:val="0"/>
        <w:widowControl w:val="0"/>
        <w:shd w:val="clear" w:color="auto" w:fill="auto"/>
        <w:bidi w:val="0"/>
        <w:spacing w:before="0" w:after="0" w:line="331" w:lineRule="exact"/>
        <w:ind w:left="0" w:right="0" w:firstLine="0"/>
        <w:jc w:val="both"/>
      </w:pPr>
      <w:r>
        <w:rPr>
          <w:rFonts w:ascii="Times New Roman" w:hAnsi="Times New Roman" w:eastAsia="Times New Roman" w:cs="Times New Roman"/>
          <w:color w:val="000000"/>
          <w:spacing w:val="0"/>
          <w:w w:val="100"/>
          <w:position w:val="0"/>
          <w:lang w:val="en-US" w:eastAsia="en-US" w:bidi="en-US"/>
        </w:rPr>
        <w:t xml:space="preserve">4. </w:t>
      </w:r>
      <w:r>
        <w:rPr>
          <w:rFonts w:ascii="Times New Roman" w:hAnsi="Times New Roman" w:eastAsia="Times New Roman" w:cs="Times New Roman"/>
          <w:color w:val="000000"/>
          <w:spacing w:val="0"/>
          <w:w w:val="100"/>
          <w:position w:val="0"/>
        </w:rPr>
        <w:t>13</w:t>
      </w:r>
      <w:r>
        <w:rPr>
          <w:color w:val="000000"/>
          <w:spacing w:val="0"/>
          <w:w w:val="100"/>
          <w:position w:val="0"/>
        </w:rPr>
        <w:t>采围新工艺、新的规、新冲转、新材选，应修引高应要用文的规境除；粉净化算电人起，应进行专门 要用文的规培训，并经考核摆格方可址岗。</w:t>
      </w:r>
    </w:p>
    <w:p>
      <w:pPr>
        <w:pStyle w:val="23"/>
        <w:keepNext w:val="0"/>
        <w:keepLines w:val="0"/>
        <w:widowControl w:val="0"/>
        <w:shd w:val="clear" w:color="auto" w:fill="auto"/>
        <w:bidi w:val="0"/>
        <w:spacing w:before="0" w:after="0" w:line="331" w:lineRule="exact"/>
        <w:ind w:left="0" w:right="0" w:firstLine="0"/>
        <w:jc w:val="both"/>
      </w:pPr>
      <w:r>
        <w:rPr>
          <w:rFonts w:ascii="Times New Roman" w:hAnsi="Times New Roman" w:eastAsia="Times New Roman" w:cs="Times New Roman"/>
          <w:color w:val="000000"/>
          <w:spacing w:val="0"/>
          <w:w w:val="100"/>
          <w:position w:val="0"/>
          <w:lang w:val="en-US" w:eastAsia="en-US" w:bidi="en-US"/>
        </w:rPr>
        <w:t xml:space="preserve">4. </w:t>
      </w:r>
      <w:r>
        <w:rPr>
          <w:rFonts w:ascii="Times New Roman" w:hAnsi="Times New Roman" w:eastAsia="Times New Roman" w:cs="Times New Roman"/>
          <w:color w:val="000000"/>
          <w:spacing w:val="0"/>
          <w:w w:val="100"/>
          <w:position w:val="0"/>
        </w:rPr>
        <w:t>14</w:t>
      </w:r>
      <w:r>
        <w:rPr>
          <w:color w:val="000000"/>
          <w:spacing w:val="0"/>
          <w:w w:val="100"/>
          <w:position w:val="0"/>
        </w:rPr>
        <w:t>热焦企业应建立粉语房、动使冲转进行引期鼓査、维操性清扫修度。置害岗富厂使场、动械等冲 转,应实行般矿牌修度。</w:t>
      </w:r>
    </w:p>
    <w:p>
      <w:pPr>
        <w:pStyle w:val="23"/>
        <w:keepNext w:val="0"/>
        <w:keepLines w:val="0"/>
        <w:widowControl w:val="0"/>
        <w:shd w:val="clear" w:color="auto" w:fill="auto"/>
        <w:bidi w:val="0"/>
        <w:spacing w:before="0" w:after="0" w:line="307" w:lineRule="exact"/>
        <w:ind w:left="0" w:right="0" w:firstLine="0"/>
        <w:jc w:val="both"/>
      </w:pPr>
      <w:r>
        <w:rPr>
          <w:rFonts w:ascii="Times New Roman" w:hAnsi="Times New Roman" w:eastAsia="Times New Roman" w:cs="Times New Roman"/>
          <w:color w:val="000000"/>
          <w:spacing w:val="0"/>
          <w:w w:val="100"/>
          <w:position w:val="0"/>
          <w:lang w:val="en-US" w:eastAsia="en-US" w:bidi="en-US"/>
        </w:rPr>
        <w:t xml:space="preserve">4. </w:t>
      </w:r>
      <w:r>
        <w:rPr>
          <w:rFonts w:ascii="Times New Roman" w:hAnsi="Times New Roman" w:eastAsia="Times New Roman" w:cs="Times New Roman"/>
          <w:color w:val="000000"/>
          <w:spacing w:val="0"/>
          <w:w w:val="100"/>
          <w:position w:val="0"/>
        </w:rPr>
        <w:t>15</w:t>
      </w:r>
      <w:r>
        <w:rPr>
          <w:color w:val="000000"/>
          <w:spacing w:val="0"/>
          <w:w w:val="100"/>
          <w:position w:val="0"/>
        </w:rPr>
        <w:t>用文装管性信护冲除，不得擅自挪炉、拆流或移矿他围。</w:t>
      </w:r>
    </w:p>
    <w:p>
      <w:pPr>
        <w:pStyle w:val="23"/>
        <w:keepNext w:val="0"/>
        <w:keepLines w:val="0"/>
        <w:widowControl w:val="0"/>
        <w:shd w:val="clear" w:color="auto" w:fill="auto"/>
        <w:bidi w:val="0"/>
        <w:spacing w:before="0" w:after="0" w:line="307" w:lineRule="exact"/>
        <w:ind w:left="0" w:right="0" w:firstLine="0"/>
        <w:jc w:val="both"/>
      </w:pPr>
      <w:r>
        <w:rPr>
          <w:rFonts w:ascii="Times New Roman" w:hAnsi="Times New Roman" w:eastAsia="Times New Roman" w:cs="Times New Roman"/>
          <w:color w:val="000000"/>
          <w:spacing w:val="0"/>
          <w:w w:val="100"/>
          <w:position w:val="0"/>
          <w:lang w:val="en-US" w:eastAsia="en-US" w:bidi="en-US"/>
        </w:rPr>
        <w:t xml:space="preserve">4. </w:t>
      </w:r>
      <w:r>
        <w:rPr>
          <w:rFonts w:ascii="Times New Roman" w:hAnsi="Times New Roman" w:eastAsia="Times New Roman" w:cs="Times New Roman"/>
          <w:color w:val="000000"/>
          <w:spacing w:val="0"/>
          <w:w w:val="100"/>
          <w:position w:val="0"/>
        </w:rPr>
        <w:t>16</w:t>
      </w:r>
      <w:r>
        <w:rPr>
          <w:color w:val="000000"/>
          <w:spacing w:val="0"/>
          <w:w w:val="100"/>
          <w:position w:val="0"/>
        </w:rPr>
        <w:t>热焦企业应建立择布号仪、焦式跑漏、铁场备毒以厂火灾、爆炸等水求事故要应急救援预案，应急 预案编修应符摆</w:t>
      </w:r>
      <w:r>
        <w:rPr>
          <w:rFonts w:ascii="Times New Roman" w:hAnsi="Times New Roman" w:eastAsia="Times New Roman" w:cs="Times New Roman"/>
          <w:color w:val="000000"/>
          <w:spacing w:val="0"/>
          <w:w w:val="100"/>
          <w:position w:val="0"/>
          <w:lang w:val="en-US" w:eastAsia="en-US" w:bidi="en-US"/>
        </w:rPr>
        <w:t xml:space="preserve">GB/T </w:t>
      </w:r>
      <w:r>
        <w:rPr>
          <w:rFonts w:ascii="Times New Roman" w:hAnsi="Times New Roman" w:eastAsia="Times New Roman" w:cs="Times New Roman"/>
          <w:color w:val="000000"/>
          <w:spacing w:val="0"/>
          <w:w w:val="100"/>
          <w:position w:val="0"/>
        </w:rPr>
        <w:t>29639</w:t>
      </w:r>
      <w:r>
        <w:rPr>
          <w:color w:val="000000"/>
          <w:spacing w:val="0"/>
          <w:w w:val="100"/>
          <w:position w:val="0"/>
        </w:rPr>
        <w:t>要高化范引.并配转必置要器材处冲除，引期演练。</w:t>
      </w:r>
    </w:p>
    <w:p>
      <w:pPr>
        <w:pStyle w:val="23"/>
        <w:keepNext w:val="0"/>
        <w:keepLines w:val="0"/>
        <w:widowControl w:val="0"/>
        <w:shd w:val="clear" w:color="auto" w:fill="auto"/>
        <w:bidi w:val="0"/>
        <w:spacing w:before="0" w:after="0" w:line="336" w:lineRule="exact"/>
        <w:ind w:left="0" w:right="0" w:firstLine="0"/>
        <w:jc w:val="both"/>
      </w:pPr>
      <w:r>
        <w:rPr>
          <w:rFonts w:ascii="Times New Roman" w:hAnsi="Times New Roman" w:eastAsia="Times New Roman" w:cs="Times New Roman"/>
          <w:color w:val="000000"/>
          <w:spacing w:val="0"/>
          <w:w w:val="100"/>
          <w:position w:val="0"/>
          <w:lang w:val="en-US" w:eastAsia="en-US" w:bidi="en-US"/>
        </w:rPr>
        <w:t xml:space="preserve">4. </w:t>
      </w:r>
      <w:r>
        <w:rPr>
          <w:rFonts w:ascii="Times New Roman" w:hAnsi="Times New Roman" w:eastAsia="Times New Roman" w:cs="Times New Roman"/>
          <w:color w:val="000000"/>
          <w:spacing w:val="0"/>
          <w:w w:val="100"/>
          <w:position w:val="0"/>
        </w:rPr>
        <w:t>17</w:t>
      </w:r>
      <w:r>
        <w:rPr>
          <w:color w:val="000000"/>
          <w:spacing w:val="0"/>
          <w:w w:val="100"/>
          <w:position w:val="0"/>
        </w:rPr>
        <w:t>热焦企业算电、鼓、维操矿业外包要，应粉承包合富进行危险净害因素告知性用文交底，签订用文 协议，并粉承包合富要用文资质、用文境除进行审核。</w:t>
      </w:r>
    </w:p>
    <w:p>
      <w:pPr>
        <w:pStyle w:val="23"/>
        <w:keepNext w:val="0"/>
        <w:keepLines w:val="0"/>
        <w:widowControl w:val="0"/>
        <w:shd w:val="clear" w:color="auto" w:fill="auto"/>
        <w:bidi w:val="0"/>
        <w:spacing w:before="0" w:after="0" w:line="317" w:lineRule="exact"/>
        <w:ind w:left="0" w:right="0" w:firstLine="0"/>
        <w:jc w:val="both"/>
      </w:pPr>
      <w:r>
        <w:rPr>
          <w:rFonts w:ascii="Times New Roman" w:hAnsi="Times New Roman" w:eastAsia="Times New Roman" w:cs="Times New Roman"/>
          <w:color w:val="000000"/>
          <w:spacing w:val="0"/>
          <w:w w:val="100"/>
          <w:position w:val="0"/>
          <w:lang w:val="en-US" w:eastAsia="en-US" w:bidi="en-US"/>
        </w:rPr>
        <w:t xml:space="preserve">4. </w:t>
      </w:r>
      <w:r>
        <w:rPr>
          <w:rFonts w:ascii="Times New Roman" w:hAnsi="Times New Roman" w:eastAsia="Times New Roman" w:cs="Times New Roman"/>
          <w:color w:val="000000"/>
          <w:spacing w:val="0"/>
          <w:w w:val="100"/>
          <w:position w:val="0"/>
        </w:rPr>
        <w:t>18</w:t>
      </w:r>
      <w:r>
        <w:rPr>
          <w:color w:val="000000"/>
          <w:spacing w:val="0"/>
          <w:w w:val="100"/>
          <w:position w:val="0"/>
        </w:rPr>
        <w:t>热焦企业发算伤亡事故时，应停表计净化范引报告、收查性料术。</w:t>
      </w:r>
    </w:p>
    <w:p>
      <w:pPr>
        <w:pStyle w:val="23"/>
        <w:keepNext w:val="0"/>
        <w:keepLines w:val="0"/>
        <w:widowControl w:val="0"/>
        <w:numPr>
          <w:ilvl w:val="0"/>
          <w:numId w:val="9"/>
        </w:numPr>
        <w:shd w:val="clear" w:color="auto" w:fill="auto"/>
        <w:tabs>
          <w:tab w:val="left" w:pos="321"/>
        </w:tabs>
        <w:bidi w:val="0"/>
        <w:spacing w:before="0" w:after="400" w:line="317" w:lineRule="exact"/>
        <w:ind w:left="0" w:right="0" w:firstLine="0"/>
        <w:jc w:val="both"/>
      </w:pPr>
      <w:bookmarkStart w:id="53" w:name="bookmark53"/>
      <w:bookmarkEnd w:id="53"/>
      <w:r>
        <w:rPr>
          <w:rFonts w:ascii="Times New Roman" w:hAnsi="Times New Roman" w:eastAsia="Times New Roman" w:cs="Times New Roman"/>
          <w:color w:val="000000"/>
          <w:spacing w:val="0"/>
          <w:w w:val="100"/>
          <w:position w:val="0"/>
        </w:rPr>
        <w:t>19</w:t>
      </w:r>
      <w:r>
        <w:rPr>
          <w:color w:val="000000"/>
          <w:spacing w:val="0"/>
          <w:w w:val="100"/>
          <w:position w:val="0"/>
        </w:rPr>
        <w:t xml:space="preserve">进入涉厂铁场、氮场等净毒净害场布冲除倾要净限空间矿业，应遵守净限空间矿业用文件术性 </w:t>
      </w:r>
      <w:r>
        <w:rPr>
          <w:rFonts w:ascii="Times New Roman" w:hAnsi="Times New Roman" w:eastAsia="Times New Roman" w:cs="Times New Roman"/>
          <w:color w:val="000000"/>
          <w:spacing w:val="0"/>
          <w:w w:val="100"/>
          <w:position w:val="0"/>
          <w:lang w:val="en-US" w:eastAsia="en-US" w:bidi="en-US"/>
        </w:rPr>
        <w:t xml:space="preserve">GBZ/T </w:t>
      </w:r>
      <w:r>
        <w:rPr>
          <w:rFonts w:ascii="Times New Roman" w:hAnsi="Times New Roman" w:eastAsia="Times New Roman" w:cs="Times New Roman"/>
          <w:color w:val="000000"/>
          <w:spacing w:val="0"/>
          <w:w w:val="100"/>
          <w:position w:val="0"/>
        </w:rPr>
        <w:t>205</w:t>
      </w:r>
      <w:r>
        <w:rPr>
          <w:color w:val="000000"/>
          <w:spacing w:val="0"/>
          <w:w w:val="100"/>
          <w:position w:val="0"/>
        </w:rPr>
        <w:t>要范引置一，先罐作，再鼓铸，后矿业。</w:t>
      </w:r>
    </w:p>
    <w:p>
      <w:pPr>
        <w:pStyle w:val="23"/>
        <w:keepNext w:val="0"/>
        <w:keepLines w:val="0"/>
        <w:widowControl w:val="0"/>
        <w:shd w:val="clear" w:color="auto" w:fill="auto"/>
        <w:bidi w:val="0"/>
        <w:spacing w:before="0" w:after="200" w:line="336" w:lineRule="auto"/>
        <w:ind w:left="0" w:right="0" w:firstLine="0"/>
        <w:jc w:val="both"/>
      </w:pPr>
      <w:r>
        <w:rPr>
          <w:rFonts w:ascii="Times New Roman" w:hAnsi="Times New Roman" w:eastAsia="Times New Roman" w:cs="Times New Roman"/>
          <w:color w:val="000000"/>
          <w:spacing w:val="0"/>
          <w:w w:val="100"/>
          <w:position w:val="0"/>
        </w:rPr>
        <w:t>5</w:t>
      </w:r>
      <w:r>
        <w:rPr>
          <w:color w:val="000000"/>
          <w:spacing w:val="0"/>
          <w:w w:val="100"/>
          <w:position w:val="0"/>
        </w:rPr>
        <w:t>厂址选择和厂区布置</w:t>
      </w:r>
    </w:p>
    <w:p>
      <w:pPr>
        <w:pStyle w:val="23"/>
        <w:keepNext w:val="0"/>
        <w:keepLines w:val="0"/>
        <w:widowControl w:val="0"/>
        <w:numPr>
          <w:ilvl w:val="0"/>
          <w:numId w:val="9"/>
        </w:numPr>
        <w:shd w:val="clear" w:color="auto" w:fill="auto"/>
        <w:tabs>
          <w:tab w:val="left" w:pos="321"/>
        </w:tabs>
        <w:bidi w:val="0"/>
        <w:spacing w:before="0" w:after="0" w:line="322" w:lineRule="exact"/>
        <w:ind w:left="0" w:right="0" w:firstLine="0"/>
        <w:jc w:val="both"/>
      </w:pPr>
      <w:bookmarkStart w:id="54" w:name="bookmark54"/>
      <w:bookmarkEnd w:id="54"/>
      <w:r>
        <w:rPr>
          <w:rFonts w:ascii="Times New Roman" w:hAnsi="Times New Roman" w:eastAsia="Times New Roman" w:cs="Times New Roman"/>
          <w:color w:val="000000"/>
          <w:spacing w:val="0"/>
          <w:w w:val="100"/>
          <w:position w:val="0"/>
        </w:rPr>
        <w:t>1</w:t>
      </w:r>
      <w:r>
        <w:rPr>
          <w:color w:val="000000"/>
          <w:spacing w:val="0"/>
          <w:w w:val="100"/>
          <w:position w:val="0"/>
        </w:rPr>
        <w:t>语和定义应符摆</w:t>
      </w:r>
      <w:r>
        <w:rPr>
          <w:rFonts w:ascii="Times New Roman" w:hAnsi="Times New Roman" w:eastAsia="Times New Roman" w:cs="Times New Roman"/>
          <w:color w:val="000000"/>
          <w:spacing w:val="0"/>
          <w:w w:val="100"/>
          <w:position w:val="0"/>
          <w:lang w:val="en-US" w:eastAsia="en-US" w:bidi="en-US"/>
        </w:rPr>
        <w:t xml:space="preserve">GB 50603.GBZ </w:t>
      </w:r>
      <w:r>
        <w:rPr>
          <w:rFonts w:ascii="Times New Roman" w:hAnsi="Times New Roman" w:eastAsia="Times New Roman" w:cs="Times New Roman"/>
          <w:color w:val="000000"/>
          <w:spacing w:val="0"/>
          <w:w w:val="100"/>
          <w:position w:val="0"/>
        </w:rPr>
        <w:t>1</w:t>
      </w:r>
      <w:r>
        <w:rPr>
          <w:color w:val="000000"/>
          <w:spacing w:val="0"/>
          <w:w w:val="100"/>
          <w:position w:val="0"/>
        </w:rPr>
        <w:t>厂表计高化喷吹喷范要范弓</w:t>
      </w:r>
      <w:r>
        <w:rPr>
          <w:rFonts w:ascii="Times New Roman" w:hAnsi="Times New Roman" w:eastAsia="Times New Roman" w:cs="Times New Roman"/>
          <w:color w:val="000000"/>
          <w:spacing w:val="0"/>
          <w:w w:val="100"/>
          <w:position w:val="0"/>
        </w:rPr>
        <w:t>I,</w:t>
      </w:r>
      <w:r>
        <w:rPr>
          <w:color w:val="000000"/>
          <w:spacing w:val="0"/>
          <w:w w:val="100"/>
          <w:position w:val="0"/>
        </w:rPr>
        <w:t>尽量避开海潮、洪式，尘石顶、滑 坡、地震影响要地段性自然疫源地；若区喷避开，残应视具布情况停净化范引冲信。应定在地煤式富较 低要地安，并能保证工业废式性及地雨式要回利排槽。</w:t>
      </w:r>
    </w:p>
    <w:p>
      <w:pPr>
        <w:pStyle w:val="23"/>
        <w:keepNext w:val="0"/>
        <w:keepLines w:val="0"/>
        <w:widowControl w:val="0"/>
        <w:shd w:val="clear" w:color="auto" w:fill="auto"/>
        <w:bidi w:val="0"/>
        <w:spacing w:before="0" w:after="0" w:line="326" w:lineRule="exact"/>
        <w:ind w:left="0" w:right="0" w:firstLine="0"/>
        <w:jc w:val="both"/>
      </w:pPr>
      <w:r>
        <w:rPr>
          <w:rFonts w:ascii="Times New Roman" w:hAnsi="Times New Roman" w:eastAsia="Times New Roman" w:cs="Times New Roman"/>
          <w:color w:val="000000"/>
          <w:spacing w:val="0"/>
          <w:w w:val="100"/>
          <w:position w:val="0"/>
          <w:lang w:val="en-US" w:eastAsia="en-US" w:bidi="en-US"/>
        </w:rPr>
        <w:t>5.2</w:t>
      </w:r>
      <w:r>
        <w:rPr>
          <w:color w:val="000000"/>
          <w:spacing w:val="0"/>
          <w:w w:val="100"/>
          <w:position w:val="0"/>
        </w:rPr>
        <w:t>出择安氧应冲在当地夏季最小频率作向被保护粉象要址作侧，语安边缘距离居民安应满足</w:t>
      </w:r>
      <w:r>
        <w:rPr>
          <w:rFonts w:ascii="Times New Roman" w:hAnsi="Times New Roman" w:eastAsia="Times New Roman" w:cs="Times New Roman"/>
          <w:color w:val="000000"/>
          <w:spacing w:val="0"/>
          <w:w w:val="100"/>
          <w:position w:val="0"/>
          <w:lang w:val="en-US" w:eastAsia="en-US" w:bidi="en-US"/>
        </w:rPr>
        <w:t xml:space="preserve">GBZ </w:t>
      </w:r>
      <w:r>
        <w:rPr>
          <w:rFonts w:ascii="Times New Roman" w:hAnsi="Times New Roman" w:eastAsia="Times New Roman" w:cs="Times New Roman"/>
          <w:color w:val="000000"/>
          <w:spacing w:val="0"/>
          <w:w w:val="100"/>
          <w:position w:val="0"/>
        </w:rPr>
        <w:t xml:space="preserve">1 </w:t>
      </w:r>
      <w:r>
        <w:rPr>
          <w:color w:val="000000"/>
          <w:spacing w:val="0"/>
          <w:w w:val="100"/>
          <w:position w:val="0"/>
        </w:rPr>
        <w:t>置一，并应满足热焦语卫算信护距离滤系</w:t>
      </w:r>
      <w:r>
        <w:rPr>
          <w:rFonts w:ascii="Times New Roman" w:hAnsi="Times New Roman" w:eastAsia="Times New Roman" w:cs="Times New Roman"/>
          <w:color w:val="000000"/>
          <w:spacing w:val="0"/>
          <w:w w:val="100"/>
          <w:position w:val="0"/>
          <w:lang w:val="en-US" w:eastAsia="en-US" w:bidi="en-US"/>
        </w:rPr>
        <w:t xml:space="preserve">GB/T </w:t>
      </w:r>
      <w:r>
        <w:rPr>
          <w:rFonts w:ascii="Times New Roman" w:hAnsi="Times New Roman" w:eastAsia="Times New Roman" w:cs="Times New Roman"/>
          <w:color w:val="000000"/>
          <w:spacing w:val="0"/>
          <w:w w:val="100"/>
          <w:position w:val="0"/>
        </w:rPr>
        <w:t>11660</w:t>
      </w:r>
      <w:r>
        <w:rPr>
          <w:color w:val="000000"/>
          <w:spacing w:val="0"/>
          <w:w w:val="100"/>
          <w:position w:val="0"/>
        </w:rPr>
        <w:t>要置一。</w:t>
      </w:r>
    </w:p>
    <w:p>
      <w:pPr>
        <w:pStyle w:val="23"/>
        <w:keepNext w:val="0"/>
        <w:keepLines w:val="0"/>
        <w:widowControl w:val="0"/>
        <w:shd w:val="clear" w:color="auto" w:fill="auto"/>
        <w:bidi w:val="0"/>
        <w:spacing w:before="0" w:after="0" w:line="336" w:lineRule="exact"/>
        <w:ind w:left="0" w:right="0" w:firstLine="0"/>
        <w:jc w:val="both"/>
      </w:pPr>
      <w:r>
        <w:rPr>
          <w:rFonts w:ascii="Times New Roman" w:hAnsi="Times New Roman" w:eastAsia="Times New Roman" w:cs="Times New Roman"/>
          <w:color w:val="000000"/>
          <w:spacing w:val="0"/>
          <w:w w:val="100"/>
          <w:position w:val="0"/>
          <w:lang w:val="en-US" w:eastAsia="en-US" w:bidi="en-US"/>
        </w:rPr>
        <w:t>5.3</w:t>
      </w:r>
      <w:r>
        <w:rPr>
          <w:color w:val="000000"/>
          <w:spacing w:val="0"/>
          <w:w w:val="100"/>
          <w:position w:val="0"/>
        </w:rPr>
        <w:t>出择铁场要流嘴器，应离出择焦设、上设</w:t>
      </w:r>
      <w:r>
        <w:rPr>
          <w:rFonts w:ascii="Times New Roman" w:hAnsi="Times New Roman" w:eastAsia="Times New Roman" w:cs="Times New Roman"/>
          <w:color w:val="000000"/>
          <w:spacing w:val="0"/>
          <w:w w:val="100"/>
          <w:position w:val="0"/>
        </w:rPr>
        <w:t xml:space="preserve">10 </w:t>
      </w:r>
      <w:r>
        <w:rPr>
          <w:rFonts w:ascii="Times New Roman" w:hAnsi="Times New Roman" w:eastAsia="Times New Roman" w:cs="Times New Roman"/>
          <w:color w:val="000000"/>
          <w:spacing w:val="0"/>
          <w:w w:val="100"/>
          <w:position w:val="0"/>
          <w:lang w:val="en-US" w:eastAsia="en-US" w:bidi="en-US"/>
        </w:rPr>
        <w:t>m</w:t>
      </w:r>
      <w:r>
        <w:rPr>
          <w:color w:val="000000"/>
          <w:spacing w:val="0"/>
          <w:w w:val="100"/>
          <w:position w:val="0"/>
        </w:rPr>
        <w:t>以外，且不应正粉焦设、上设全管；否残，应在流嘴 器处焦设、上设之间冲挡墙。</w:t>
      </w:r>
    </w:p>
    <w:p>
      <w:pPr>
        <w:pStyle w:val="23"/>
        <w:keepNext w:val="0"/>
        <w:keepLines w:val="0"/>
        <w:widowControl w:val="0"/>
        <w:shd w:val="clear" w:color="auto" w:fill="auto"/>
        <w:bidi w:val="0"/>
        <w:spacing w:before="0" w:after="100" w:line="336" w:lineRule="exact"/>
        <w:ind w:left="0" w:right="0" w:firstLine="0"/>
        <w:jc w:val="both"/>
        <w:sectPr>
          <w:headerReference r:id="rId18" w:type="default"/>
          <w:footerReference r:id="rId20" w:type="default"/>
          <w:headerReference r:id="rId19" w:type="even"/>
          <w:footerReference r:id="rId21" w:type="even"/>
          <w:footnotePr>
            <w:numFmt w:val="decimal"/>
          </w:footnotePr>
          <w:pgSz w:w="11900" w:h="16840"/>
          <w:pgMar w:top="1892" w:right="1329" w:bottom="1402" w:left="1308" w:header="0" w:footer="3" w:gutter="0"/>
          <w:pgNumType w:start="3"/>
          <w:cols w:space="720" w:num="1"/>
          <w:rtlGutter w:val="0"/>
          <w:docGrid w:linePitch="360" w:charSpace="0"/>
        </w:sectPr>
      </w:pPr>
      <w:r>
        <w:rPr>
          <w:rFonts w:ascii="Times New Roman" w:hAnsi="Times New Roman" w:eastAsia="Times New Roman" w:cs="Times New Roman"/>
          <w:color w:val="000000"/>
          <w:spacing w:val="0"/>
          <w:w w:val="100"/>
          <w:position w:val="0"/>
          <w:lang w:val="en-US" w:eastAsia="en-US" w:bidi="en-US"/>
        </w:rPr>
        <w:t>5.4</w:t>
      </w:r>
      <w:r>
        <w:rPr>
          <w:color w:val="000000"/>
          <w:spacing w:val="0"/>
          <w:w w:val="100"/>
          <w:position w:val="0"/>
        </w:rPr>
        <w:t>语安办公室、算活室，应冲管在出择常年最小频率作向要煤作侧。择前休息室、浴室、更衣室可不 受此限，但不应冲在作设平台性槽焦及要煤统，且应避开焦设、上设。</w:t>
      </w:r>
    </w:p>
    <w:p>
      <w:pPr>
        <w:pStyle w:val="23"/>
        <w:keepNext w:val="0"/>
        <w:keepLines w:val="0"/>
        <w:widowControl w:val="0"/>
        <w:numPr>
          <w:ilvl w:val="0"/>
          <w:numId w:val="8"/>
        </w:numPr>
        <w:shd w:val="clear" w:color="auto" w:fill="auto"/>
        <w:tabs>
          <w:tab w:val="left" w:pos="313"/>
        </w:tabs>
        <w:bidi w:val="0"/>
        <w:spacing w:before="0" w:after="0" w:line="320" w:lineRule="exact"/>
        <w:ind w:left="0" w:right="0" w:firstLine="0"/>
        <w:jc w:val="both"/>
      </w:pPr>
      <w:bookmarkStart w:id="55" w:name="bookmark55"/>
      <w:bookmarkEnd w:id="55"/>
      <w:r>
        <w:rPr>
          <w:rFonts w:ascii="Times New Roman" w:hAnsi="Times New Roman" w:eastAsia="Times New Roman" w:cs="Times New Roman"/>
          <w:color w:val="000000"/>
          <w:spacing w:val="0"/>
          <w:w w:val="100"/>
          <w:position w:val="0"/>
          <w:lang w:val="en-US" w:eastAsia="en-US" w:bidi="en-US"/>
        </w:rPr>
        <w:t>5</w:t>
      </w:r>
      <w:r>
        <w:rPr>
          <w:color w:val="000000"/>
          <w:spacing w:val="0"/>
          <w:w w:val="100"/>
          <w:position w:val="0"/>
        </w:rPr>
        <w:t>厂内各种操作室、值班室的设置，应遵守下列规定：</w:t>
      </w:r>
    </w:p>
    <w:p>
      <w:pPr>
        <w:pStyle w:val="23"/>
        <w:keepNext w:val="0"/>
        <w:keepLines w:val="0"/>
        <w:widowControl w:val="0"/>
        <w:shd w:val="clear" w:color="auto" w:fill="auto"/>
        <w:bidi w:val="0"/>
        <w:spacing w:before="0" w:after="0" w:line="320" w:lineRule="exact"/>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a </w:t>
      </w:r>
      <w:r>
        <w:rPr>
          <w:rFonts w:ascii="Times New Roman" w:hAnsi="Times New Roman" w:eastAsia="Times New Roman" w:cs="Times New Roman"/>
          <w:color w:val="000000"/>
          <w:spacing w:val="0"/>
          <w:w w:val="100"/>
          <w:position w:val="0"/>
        </w:rPr>
        <w:t>）</w:t>
      </w:r>
      <w:r>
        <w:rPr>
          <w:color w:val="000000"/>
          <w:spacing w:val="0"/>
          <w:w w:val="100"/>
          <w:position w:val="0"/>
        </w:rPr>
        <w:t>不宜设在常年最小频率风向的上风侧；</w:t>
      </w:r>
    </w:p>
    <w:p>
      <w:pPr>
        <w:pStyle w:val="23"/>
        <w:keepNext w:val="0"/>
        <w:keepLines w:val="0"/>
        <w:widowControl w:val="0"/>
        <w:shd w:val="clear" w:color="auto" w:fill="auto"/>
        <w:bidi w:val="0"/>
        <w:spacing w:before="0" w:after="0" w:line="320" w:lineRule="exact"/>
        <w:ind w:left="0" w:right="0" w:firstLine="420"/>
        <w:jc w:val="both"/>
      </w:pPr>
      <w:bookmarkStart w:id="56" w:name="bookmark56"/>
      <w:r>
        <w:rPr>
          <w:rFonts w:ascii="Times New Roman" w:hAnsi="Times New Roman" w:eastAsia="Times New Roman" w:cs="Times New Roman"/>
          <w:color w:val="000000"/>
          <w:spacing w:val="0"/>
          <w:w w:val="100"/>
          <w:position w:val="0"/>
          <w:lang w:val="en-US" w:eastAsia="en-US" w:bidi="en-US"/>
        </w:rPr>
        <w:t>b</w:t>
      </w:r>
      <w:bookmarkEnd w:id="56"/>
      <w:r>
        <w:rPr>
          <w:rFonts w:ascii="Times New Roman" w:hAnsi="Times New Roman" w:eastAsia="Times New Roman" w:cs="Times New Roman"/>
          <w:color w:val="000000"/>
          <w:spacing w:val="0"/>
          <w:w w:val="100"/>
          <w:position w:val="0"/>
          <w:lang w:val="en-US" w:eastAsia="en-US" w:bidi="en-US"/>
        </w:rPr>
        <w:t>）</w:t>
      </w:r>
      <w:r>
        <w:rPr>
          <w:color w:val="000000"/>
          <w:spacing w:val="0"/>
          <w:w w:val="100"/>
          <w:position w:val="0"/>
        </w:rPr>
        <w:t>不应设在热风炉燃烧器、除尘器清灰口等可能泄漏煤气的危险区；</w:t>
      </w:r>
    </w:p>
    <w:p>
      <w:pPr>
        <w:pStyle w:val="23"/>
        <w:keepNext w:val="0"/>
        <w:keepLines w:val="0"/>
        <w:widowControl w:val="0"/>
        <w:shd w:val="clear" w:color="auto" w:fill="auto"/>
        <w:bidi w:val="0"/>
        <w:spacing w:before="0" w:after="0" w:line="298" w:lineRule="exact"/>
        <w:ind w:left="900" w:right="0" w:hanging="480"/>
        <w:jc w:val="both"/>
      </w:pPr>
      <w:r>
        <w:rPr>
          <w:rFonts w:ascii="Times New Roman" w:hAnsi="Times New Roman" w:eastAsia="Times New Roman" w:cs="Times New Roman"/>
          <w:color w:val="000000"/>
          <w:spacing w:val="0"/>
          <w:w w:val="100"/>
          <w:position w:val="0"/>
          <w:lang w:val="en-US" w:eastAsia="en-US" w:bidi="en-US"/>
        </w:rPr>
        <w:t>O</w:t>
      </w:r>
      <w:r>
        <w:rPr>
          <w:color w:val="000000"/>
          <w:spacing w:val="0"/>
          <w:w w:val="100"/>
          <w:position w:val="0"/>
        </w:rPr>
        <w:t>不应设在氧气、煤气管道上方。至氧气、煤气管道或其他易燃易爆气体、液体管道的水平净距 和垂直净距，应符合</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6222</w:t>
      </w:r>
      <w:r>
        <w:rPr>
          <w:color w:val="000000"/>
          <w:spacing w:val="0"/>
          <w:w w:val="100"/>
          <w:position w:val="0"/>
        </w:rPr>
        <w:t>和</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16912</w:t>
      </w:r>
      <w:r>
        <w:rPr>
          <w:color w:val="000000"/>
          <w:spacing w:val="0"/>
          <w:w w:val="100"/>
          <w:position w:val="0"/>
        </w:rPr>
        <w:t>的有关规定。</w:t>
      </w:r>
    </w:p>
    <w:p>
      <w:pPr>
        <w:pStyle w:val="23"/>
        <w:keepNext w:val="0"/>
        <w:keepLines w:val="0"/>
        <w:widowControl w:val="0"/>
        <w:shd w:val="clear" w:color="auto" w:fill="auto"/>
        <w:bidi w:val="0"/>
        <w:spacing w:before="0" w:after="0" w:line="336" w:lineRule="exact"/>
        <w:ind w:left="0" w:right="0" w:firstLine="0"/>
        <w:jc w:val="both"/>
      </w:pPr>
      <w:r>
        <w:rPr>
          <w:rFonts w:ascii="Times New Roman" w:hAnsi="Times New Roman" w:eastAsia="Times New Roman" w:cs="Times New Roman"/>
          <w:color w:val="000000"/>
          <w:spacing w:val="0"/>
          <w:w w:val="100"/>
          <w:position w:val="0"/>
          <w:lang w:val="en-US" w:eastAsia="en-US" w:bidi="en-US"/>
        </w:rPr>
        <w:t>5.6</w:t>
      </w:r>
      <w:r>
        <w:rPr>
          <w:color w:val="000000"/>
          <w:spacing w:val="0"/>
          <w:w w:val="100"/>
          <w:position w:val="0"/>
        </w:rPr>
        <w:t>总平面图设计，应优先考虑厂内铁路、道路、消防车道、人行通道、疏散通道、管线等的走向，以及通 廊、弃渣场的位置。</w:t>
      </w:r>
    </w:p>
    <w:p>
      <w:pPr>
        <w:pStyle w:val="23"/>
        <w:keepNext w:val="0"/>
        <w:keepLines w:val="0"/>
        <w:widowControl w:val="0"/>
        <w:numPr>
          <w:ilvl w:val="0"/>
          <w:numId w:val="7"/>
        </w:numPr>
        <w:shd w:val="clear" w:color="auto" w:fill="auto"/>
        <w:tabs>
          <w:tab w:val="left" w:pos="313"/>
        </w:tabs>
        <w:bidi w:val="0"/>
        <w:spacing w:before="0" w:after="0" w:line="320" w:lineRule="exact"/>
        <w:ind w:left="0" w:right="0" w:firstLine="0"/>
        <w:jc w:val="both"/>
      </w:pPr>
      <w:bookmarkStart w:id="57" w:name="bookmark57"/>
      <w:bookmarkEnd w:id="57"/>
      <w:r>
        <w:rPr>
          <w:rFonts w:ascii="Times New Roman" w:hAnsi="Times New Roman" w:eastAsia="Times New Roman" w:cs="Times New Roman"/>
          <w:color w:val="000000"/>
          <w:spacing w:val="0"/>
          <w:w w:val="100"/>
          <w:position w:val="0"/>
        </w:rPr>
        <w:t>7</w:t>
      </w:r>
      <w:r>
        <w:rPr>
          <w:color w:val="000000"/>
          <w:spacing w:val="0"/>
          <w:w w:val="100"/>
          <w:position w:val="0"/>
        </w:rPr>
        <w:t>厂区建（构）筑物与铁路线路的距离，应符合</w:t>
      </w:r>
      <w:r>
        <w:rPr>
          <w:rFonts w:ascii="Times New Roman" w:hAnsi="Times New Roman" w:eastAsia="Times New Roman" w:cs="Times New Roman"/>
          <w:color w:val="000000"/>
          <w:spacing w:val="0"/>
          <w:w w:val="100"/>
          <w:position w:val="0"/>
          <w:lang w:val="en-US" w:eastAsia="en-US" w:bidi="en-US"/>
        </w:rPr>
        <w:t xml:space="preserve">GB 4387.GB </w:t>
      </w:r>
      <w:r>
        <w:rPr>
          <w:rFonts w:ascii="Times New Roman" w:hAnsi="Times New Roman" w:eastAsia="Times New Roman" w:cs="Times New Roman"/>
          <w:color w:val="000000"/>
          <w:spacing w:val="0"/>
          <w:w w:val="100"/>
          <w:position w:val="0"/>
        </w:rPr>
        <w:t>50603</w:t>
      </w:r>
      <w:r>
        <w:rPr>
          <w:color w:val="000000"/>
          <w:spacing w:val="0"/>
          <w:w w:val="100"/>
          <w:position w:val="0"/>
        </w:rPr>
        <w:t>的有关规定。</w:t>
      </w:r>
    </w:p>
    <w:p>
      <w:pPr>
        <w:pStyle w:val="23"/>
        <w:keepNext w:val="0"/>
        <w:keepLines w:val="0"/>
        <w:widowControl w:val="0"/>
        <w:shd w:val="clear" w:color="auto" w:fill="auto"/>
        <w:bidi w:val="0"/>
        <w:spacing w:before="0" w:after="0" w:line="320" w:lineRule="exact"/>
        <w:ind w:left="0" w:right="0" w:firstLine="0"/>
        <w:jc w:val="both"/>
      </w:pPr>
      <w:r>
        <w:rPr>
          <w:rFonts w:ascii="Times New Roman" w:hAnsi="Times New Roman" w:eastAsia="Times New Roman" w:cs="Times New Roman"/>
          <w:color w:val="000000"/>
          <w:spacing w:val="0"/>
          <w:w w:val="100"/>
          <w:position w:val="0"/>
          <w:lang w:val="en-US" w:eastAsia="en-US" w:bidi="en-US"/>
        </w:rPr>
        <w:t>5.8</w:t>
      </w:r>
      <w:r>
        <w:rPr>
          <w:color w:val="000000"/>
          <w:spacing w:val="0"/>
          <w:w w:val="100"/>
          <w:position w:val="0"/>
        </w:rPr>
        <w:t>炉台区域渣罐车、铁水罐车等特种车辆运输线应与清灰车等普车线分开。渣、铁线轨面标高应高 于周围地坪标高。重罐及热罐，不应经过除尘器下方。渣罐、铁罐的停放线与走行线应分开，每条线的 最大负荷不应超过</w:t>
      </w:r>
      <w:r>
        <w:rPr>
          <w:rFonts w:ascii="Times New Roman" w:hAnsi="Times New Roman" w:eastAsia="Times New Roman" w:cs="Times New Roman"/>
          <w:color w:val="000000"/>
          <w:spacing w:val="0"/>
          <w:w w:val="100"/>
          <w:position w:val="0"/>
        </w:rPr>
        <w:t xml:space="preserve">1 000 </w:t>
      </w:r>
      <w:r>
        <w:rPr>
          <w:rFonts w:ascii="Times New Roman" w:hAnsi="Times New Roman" w:eastAsia="Times New Roman" w:cs="Times New Roman"/>
          <w:color w:val="000000"/>
          <w:spacing w:val="0"/>
          <w:w w:val="100"/>
          <w:position w:val="0"/>
          <w:lang w:val="en-US" w:eastAsia="en-US" w:bidi="en-US"/>
        </w:rPr>
        <w:t>min/d</w:t>
      </w:r>
      <w:r>
        <w:rPr>
          <w:color w:val="000000"/>
          <w:spacing w:val="0"/>
          <w:w w:val="100"/>
          <w:position w:val="0"/>
          <w:lang w:val="en-US" w:eastAsia="en-US" w:bidi="en-US"/>
        </w:rPr>
        <w:t>。</w:t>
      </w:r>
    </w:p>
    <w:p>
      <w:pPr>
        <w:pStyle w:val="23"/>
        <w:keepNext w:val="0"/>
        <w:keepLines w:val="0"/>
        <w:widowControl w:val="0"/>
        <w:shd w:val="clear" w:color="auto" w:fill="auto"/>
        <w:bidi w:val="0"/>
        <w:spacing w:before="0" w:after="0" w:line="320" w:lineRule="exact"/>
        <w:ind w:left="0" w:right="0" w:firstLine="0"/>
        <w:jc w:val="both"/>
      </w:pPr>
      <w:r>
        <w:rPr>
          <w:rFonts w:ascii="Times New Roman" w:hAnsi="Times New Roman" w:eastAsia="Times New Roman" w:cs="Times New Roman"/>
          <w:color w:val="000000"/>
          <w:spacing w:val="0"/>
          <w:w w:val="100"/>
          <w:position w:val="0"/>
          <w:lang w:val="en-US" w:eastAsia="en-US" w:bidi="en-US"/>
        </w:rPr>
        <w:t>5.9</w:t>
      </w:r>
      <w:r>
        <w:rPr>
          <w:color w:val="000000"/>
          <w:spacing w:val="0"/>
          <w:w w:val="100"/>
          <w:position w:val="0"/>
        </w:rPr>
        <w:t>厂内铁水采用汽车运输时，尽量减少铁水运输距离，道路宽度、净空、坡度应根据铁水运输车辆的 尺寸、技术参数等进行核算后确定。</w:t>
      </w:r>
    </w:p>
    <w:p>
      <w:pPr>
        <w:pStyle w:val="23"/>
        <w:keepNext w:val="0"/>
        <w:keepLines w:val="0"/>
        <w:widowControl w:val="0"/>
        <w:shd w:val="clear" w:color="auto" w:fill="auto"/>
        <w:bidi w:val="0"/>
        <w:spacing w:before="0" w:after="300" w:line="320" w:lineRule="exact"/>
        <w:ind w:left="0" w:right="0" w:firstLine="420"/>
        <w:jc w:val="both"/>
      </w:pPr>
      <w:r>
        <w:rPr>
          <w:color w:val="000000"/>
          <w:spacing w:val="0"/>
          <w:w w:val="100"/>
          <w:position w:val="0"/>
        </w:rPr>
        <w:t>厂外铁水运输应遵守交通管理部门的有关规定。</w:t>
      </w:r>
    </w:p>
    <w:p>
      <w:pPr>
        <w:pStyle w:val="23"/>
        <w:keepNext w:val="0"/>
        <w:keepLines w:val="0"/>
        <w:widowControl w:val="0"/>
        <w:shd w:val="clear" w:color="auto" w:fill="auto"/>
        <w:bidi w:val="0"/>
        <w:spacing w:before="0" w:after="300" w:line="320" w:lineRule="exact"/>
        <w:ind w:left="0" w:right="0" w:firstLine="0"/>
        <w:jc w:val="both"/>
      </w:pPr>
      <w:r>
        <w:rPr>
          <w:rFonts w:ascii="Times New Roman" w:hAnsi="Times New Roman" w:eastAsia="Times New Roman" w:cs="Times New Roman"/>
          <w:color w:val="000000"/>
          <w:spacing w:val="0"/>
          <w:w w:val="100"/>
          <w:position w:val="0"/>
        </w:rPr>
        <w:t xml:space="preserve">6 </w:t>
      </w:r>
      <w:r>
        <w:rPr>
          <w:color w:val="000000"/>
          <w:spacing w:val="0"/>
          <w:w w:val="100"/>
          <w:position w:val="0"/>
        </w:rPr>
        <w:t>一般规定</w:t>
      </w:r>
    </w:p>
    <w:p>
      <w:pPr>
        <w:pStyle w:val="23"/>
        <w:keepNext w:val="0"/>
        <w:keepLines w:val="0"/>
        <w:widowControl w:val="0"/>
        <w:numPr>
          <w:ilvl w:val="0"/>
          <w:numId w:val="7"/>
        </w:numPr>
        <w:shd w:val="clear" w:color="auto" w:fill="auto"/>
        <w:tabs>
          <w:tab w:val="left" w:pos="313"/>
        </w:tabs>
        <w:bidi w:val="0"/>
        <w:spacing w:before="0" w:after="0" w:line="321" w:lineRule="exact"/>
        <w:ind w:left="0" w:right="0" w:firstLine="0"/>
        <w:jc w:val="both"/>
      </w:pPr>
      <w:bookmarkStart w:id="58" w:name="bookmark58"/>
      <w:bookmarkEnd w:id="58"/>
      <w:r>
        <w:rPr>
          <w:rFonts w:ascii="Times New Roman" w:hAnsi="Times New Roman" w:eastAsia="Times New Roman" w:cs="Times New Roman"/>
          <w:color w:val="000000"/>
          <w:spacing w:val="0"/>
          <w:w w:val="100"/>
          <w:position w:val="0"/>
        </w:rPr>
        <w:t>1</w:t>
      </w:r>
      <w:r>
        <w:rPr>
          <w:color w:val="000000"/>
          <w:spacing w:val="0"/>
          <w:w w:val="100"/>
          <w:position w:val="0"/>
        </w:rPr>
        <w:t>高炉工业蒸汽分汽包、压缩空气分汽包、氮气储气罐、喷煤系统的中间罐与喷吹罐、汽化冷却汽包 以及软水密闭循环冷却的膨胀罐等，其设计、制造和使用，应符合</w:t>
      </w:r>
      <w:r>
        <w:rPr>
          <w:rFonts w:ascii="Times New Roman" w:hAnsi="Times New Roman" w:eastAsia="Times New Roman" w:cs="Times New Roman"/>
          <w:color w:val="000000"/>
          <w:spacing w:val="0"/>
          <w:w w:val="100"/>
          <w:position w:val="0"/>
          <w:lang w:val="en-US" w:eastAsia="en-US" w:bidi="en-US"/>
        </w:rPr>
        <w:t xml:space="preserve">GB/T 150. </w:t>
      </w:r>
      <w:r>
        <w:rPr>
          <w:rFonts w:ascii="Times New Roman" w:hAnsi="Times New Roman" w:eastAsia="Times New Roman" w:cs="Times New Roman"/>
          <w:color w:val="000000"/>
          <w:spacing w:val="0"/>
          <w:w w:val="100"/>
          <w:position w:val="0"/>
        </w:rPr>
        <w:t>1</w:t>
      </w:r>
      <w:r>
        <w:rPr>
          <w:color w:val="000000"/>
          <w:spacing w:val="0"/>
          <w:w w:val="100"/>
          <w:position w:val="0"/>
        </w:rPr>
        <w:t>〜</w:t>
      </w:r>
      <w:r>
        <w:rPr>
          <w:rFonts w:ascii="Times New Roman" w:hAnsi="Times New Roman" w:eastAsia="Times New Roman" w:cs="Times New Roman"/>
          <w:color w:val="000000"/>
          <w:spacing w:val="0"/>
          <w:w w:val="100"/>
          <w:position w:val="0"/>
          <w:lang w:val="en-US" w:eastAsia="en-US" w:bidi="en-US"/>
        </w:rPr>
        <w:t xml:space="preserve">150. </w:t>
      </w:r>
      <w:r>
        <w:rPr>
          <w:rFonts w:ascii="Times New Roman" w:hAnsi="Times New Roman" w:eastAsia="Times New Roman" w:cs="Times New Roman"/>
          <w:color w:val="000000"/>
          <w:spacing w:val="0"/>
          <w:w w:val="100"/>
          <w:position w:val="0"/>
        </w:rPr>
        <w:t>4</w:t>
      </w:r>
      <w:r>
        <w:rPr>
          <w:color w:val="000000"/>
          <w:spacing w:val="0"/>
          <w:w w:val="100"/>
          <w:position w:val="0"/>
        </w:rPr>
        <w:t>等国家有关压力 容器的规定。</w:t>
      </w:r>
    </w:p>
    <w:p>
      <w:pPr>
        <w:pStyle w:val="23"/>
        <w:keepNext w:val="0"/>
        <w:keepLines w:val="0"/>
        <w:widowControl w:val="0"/>
        <w:shd w:val="clear" w:color="auto" w:fill="auto"/>
        <w:bidi w:val="0"/>
        <w:spacing w:before="0" w:after="0" w:line="321" w:lineRule="exact"/>
        <w:ind w:left="0" w:right="0" w:firstLine="0"/>
        <w:jc w:val="both"/>
      </w:pPr>
      <w:r>
        <w:rPr>
          <w:rFonts w:ascii="Times New Roman" w:hAnsi="Times New Roman" w:eastAsia="Times New Roman" w:cs="Times New Roman"/>
          <w:color w:val="000000"/>
          <w:spacing w:val="0"/>
          <w:w w:val="100"/>
          <w:position w:val="0"/>
          <w:lang w:val="en-US" w:eastAsia="en-US" w:bidi="en-US"/>
        </w:rPr>
        <w:t>6.2</w:t>
      </w:r>
      <w:r>
        <w:rPr>
          <w:color w:val="000000"/>
          <w:spacing w:val="0"/>
          <w:w w:val="100"/>
          <w:position w:val="0"/>
        </w:rPr>
        <w:t>炼铁厂区内的坑、沟、池、井，应设置安全盖板或安全护栏。所有人孔及距地面</w:t>
      </w:r>
      <w:r>
        <w:rPr>
          <w:rFonts w:ascii="Times New Roman" w:hAnsi="Times New Roman" w:eastAsia="Times New Roman" w:cs="Times New Roman"/>
          <w:color w:val="000000"/>
          <w:spacing w:val="0"/>
          <w:w w:val="100"/>
          <w:position w:val="0"/>
        </w:rPr>
        <w:t xml:space="preserve">2 </w:t>
      </w:r>
      <w:r>
        <w:rPr>
          <w:rFonts w:ascii="Times New Roman" w:hAnsi="Times New Roman" w:eastAsia="Times New Roman" w:cs="Times New Roman"/>
          <w:color w:val="000000"/>
          <w:spacing w:val="0"/>
          <w:w w:val="100"/>
          <w:position w:val="0"/>
          <w:lang w:val="en-US" w:eastAsia="en-US" w:bidi="en-US"/>
        </w:rPr>
        <w:t>m</w:t>
      </w:r>
      <w:r>
        <w:rPr>
          <w:color w:val="000000"/>
          <w:spacing w:val="0"/>
          <w:w w:val="100"/>
          <w:position w:val="0"/>
        </w:rPr>
        <w:t>以上的常用运 转设备和需要操作的阀门，均应设置固定式平台。钢平台、通道、走梯、走台等，均应设防护栏杆。钢直 梯、钢斜梯、防护栏杆和钢平台的设置，应遵守</w:t>
      </w:r>
      <w:r>
        <w:rPr>
          <w:rFonts w:ascii="Times New Roman" w:hAnsi="Times New Roman" w:eastAsia="Times New Roman" w:cs="Times New Roman"/>
          <w:color w:val="000000"/>
          <w:spacing w:val="0"/>
          <w:w w:val="100"/>
          <w:position w:val="0"/>
          <w:lang w:val="en-US" w:eastAsia="en-US" w:bidi="en-US"/>
        </w:rPr>
        <w:t xml:space="preserve">GB 4053. 1-4053. </w:t>
      </w:r>
      <w:r>
        <w:rPr>
          <w:rFonts w:ascii="Times New Roman" w:hAnsi="Times New Roman" w:eastAsia="Times New Roman" w:cs="Times New Roman"/>
          <w:color w:val="000000"/>
          <w:spacing w:val="0"/>
          <w:w w:val="100"/>
          <w:position w:val="0"/>
        </w:rPr>
        <w:t>3</w:t>
      </w:r>
      <w:r>
        <w:rPr>
          <w:color w:val="000000"/>
          <w:spacing w:val="0"/>
          <w:w w:val="100"/>
          <w:position w:val="0"/>
        </w:rPr>
        <w:t>的规定。</w:t>
      </w:r>
    </w:p>
    <w:p>
      <w:pPr>
        <w:pStyle w:val="23"/>
        <w:keepNext w:val="0"/>
        <w:keepLines w:val="0"/>
        <w:widowControl w:val="0"/>
        <w:shd w:val="clear" w:color="auto" w:fill="auto"/>
        <w:bidi w:val="0"/>
        <w:spacing w:before="0" w:after="0" w:line="321" w:lineRule="exact"/>
        <w:ind w:left="0" w:right="0" w:firstLine="0"/>
        <w:jc w:val="both"/>
      </w:pPr>
      <w:r>
        <w:rPr>
          <w:rFonts w:ascii="Times New Roman" w:hAnsi="Times New Roman" w:eastAsia="Times New Roman" w:cs="Times New Roman"/>
          <w:color w:val="000000"/>
          <w:spacing w:val="0"/>
          <w:w w:val="100"/>
          <w:position w:val="0"/>
          <w:lang w:val="en-US" w:eastAsia="en-US" w:bidi="en-US"/>
        </w:rPr>
        <w:t>6.3</w:t>
      </w:r>
      <w:r>
        <w:rPr>
          <w:color w:val="000000"/>
          <w:spacing w:val="0"/>
          <w:w w:val="100"/>
          <w:position w:val="0"/>
        </w:rPr>
        <w:t>天桥、通道和斜梯踏板以及各层平台，应用防滑钢板或格栅板制作，钢板应有防积水措施。</w:t>
      </w:r>
    </w:p>
    <w:p>
      <w:pPr>
        <w:pStyle w:val="23"/>
        <w:keepNext w:val="0"/>
        <w:keepLines w:val="0"/>
        <w:widowControl w:val="0"/>
        <w:shd w:val="clear" w:color="auto" w:fill="auto"/>
        <w:bidi w:val="0"/>
        <w:spacing w:before="0" w:after="0" w:line="321" w:lineRule="exact"/>
        <w:ind w:left="0" w:right="0" w:firstLine="0"/>
        <w:jc w:val="both"/>
      </w:pPr>
      <w:r>
        <w:rPr>
          <w:rFonts w:ascii="Times New Roman" w:hAnsi="Times New Roman" w:eastAsia="Times New Roman" w:cs="Times New Roman"/>
          <w:color w:val="000000"/>
          <w:spacing w:val="0"/>
          <w:w w:val="100"/>
          <w:position w:val="0"/>
          <w:lang w:val="en-US" w:eastAsia="en-US" w:bidi="en-US"/>
        </w:rPr>
        <w:t>6.4</w:t>
      </w:r>
      <w:r>
        <w:rPr>
          <w:color w:val="000000"/>
          <w:spacing w:val="0"/>
          <w:w w:val="100"/>
          <w:position w:val="0"/>
        </w:rPr>
        <w:t>楼梯、通道的出入口，应避开铁路和起重机运行频繁的地段；否则，应釆取防护措施，并悬挂醒目的 警示标志。</w:t>
      </w:r>
    </w:p>
    <w:p>
      <w:pPr>
        <w:pStyle w:val="23"/>
        <w:keepNext w:val="0"/>
        <w:keepLines w:val="0"/>
        <w:widowControl w:val="0"/>
        <w:numPr>
          <w:ilvl w:val="0"/>
          <w:numId w:val="8"/>
        </w:numPr>
        <w:shd w:val="clear" w:color="auto" w:fill="auto"/>
        <w:tabs>
          <w:tab w:val="left" w:pos="313"/>
        </w:tabs>
        <w:bidi w:val="0"/>
        <w:spacing w:before="0" w:after="0" w:line="314" w:lineRule="exact"/>
        <w:ind w:left="0" w:right="0" w:firstLine="0"/>
        <w:jc w:val="both"/>
      </w:pPr>
      <w:bookmarkStart w:id="59" w:name="bookmark59"/>
      <w:bookmarkEnd w:id="59"/>
      <w:r>
        <w:rPr>
          <w:rFonts w:ascii="Times New Roman" w:hAnsi="Times New Roman" w:eastAsia="Times New Roman" w:cs="Times New Roman"/>
          <w:color w:val="000000"/>
          <w:spacing w:val="0"/>
          <w:w w:val="100"/>
          <w:position w:val="0"/>
        </w:rPr>
        <w:t>5</w:t>
      </w:r>
      <w:r>
        <w:rPr>
          <w:color w:val="000000"/>
          <w:spacing w:val="0"/>
          <w:w w:val="100"/>
          <w:position w:val="0"/>
        </w:rPr>
        <w:t>不同介质的管线，应按照</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7231</w:t>
      </w:r>
      <w:r>
        <w:rPr>
          <w:color w:val="000000"/>
          <w:spacing w:val="0"/>
          <w:w w:val="100"/>
          <w:position w:val="0"/>
        </w:rPr>
        <w:t>的规定标明不同的颜色，并注明介质名称和流向。</w:t>
      </w:r>
    </w:p>
    <w:p>
      <w:pPr>
        <w:pStyle w:val="23"/>
        <w:keepNext w:val="0"/>
        <w:keepLines w:val="0"/>
        <w:widowControl w:val="0"/>
        <w:numPr>
          <w:ilvl w:val="0"/>
          <w:numId w:val="9"/>
        </w:numPr>
        <w:shd w:val="clear" w:color="auto" w:fill="auto"/>
        <w:tabs>
          <w:tab w:val="left" w:pos="313"/>
        </w:tabs>
        <w:bidi w:val="0"/>
        <w:spacing w:before="0" w:after="0" w:line="314" w:lineRule="exact"/>
        <w:ind w:left="0" w:right="0" w:firstLine="0"/>
        <w:jc w:val="both"/>
      </w:pPr>
      <w:bookmarkStart w:id="60" w:name="bookmark60"/>
      <w:bookmarkEnd w:id="60"/>
      <w:r>
        <w:rPr>
          <w:rFonts w:ascii="Times New Roman" w:hAnsi="Times New Roman" w:eastAsia="Times New Roman" w:cs="Times New Roman"/>
          <w:color w:val="000000"/>
          <w:spacing w:val="0"/>
          <w:w w:val="100"/>
          <w:position w:val="0"/>
        </w:rPr>
        <w:t>6</w:t>
      </w:r>
      <w:r>
        <w:rPr>
          <w:color w:val="000000"/>
          <w:spacing w:val="0"/>
          <w:w w:val="100"/>
          <w:position w:val="0"/>
        </w:rPr>
        <w:t xml:space="preserve">厂区各类横穿道路的架空管道及通廊，应标明其种类及下部标高，其与路面之间的净空应符合 </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50603,</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50030,</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50029,</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6222</w:t>
      </w:r>
      <w:r>
        <w:rPr>
          <w:color w:val="000000"/>
          <w:spacing w:val="0"/>
          <w:w w:val="100"/>
          <w:position w:val="0"/>
        </w:rPr>
        <w:t>等相关规定。道口、有物体碰撞坠落危险的地区及供电（滑） 线，应有醒目的警示标志和防护设施，必要时还应有声光信号。煤气管道应架空敷设，严禁一氧化碳含 量高于</w:t>
      </w:r>
      <w:r>
        <w:rPr>
          <w:rFonts w:ascii="Times New Roman" w:hAnsi="Times New Roman" w:eastAsia="Times New Roman" w:cs="Times New Roman"/>
          <w:color w:val="000000"/>
          <w:spacing w:val="0"/>
          <w:w w:val="100"/>
          <w:position w:val="0"/>
        </w:rPr>
        <w:t>10%</w:t>
      </w:r>
      <w:r>
        <w:rPr>
          <w:color w:val="000000"/>
          <w:spacing w:val="0"/>
          <w:w w:val="100"/>
          <w:position w:val="0"/>
        </w:rPr>
        <w:t>的煤气管道埋地铺设。煤气管道宜涂灰色，横跨道路的煤气管道应设防撞栏杆。</w:t>
      </w:r>
    </w:p>
    <w:p>
      <w:pPr>
        <w:pStyle w:val="23"/>
        <w:keepNext w:val="0"/>
        <w:keepLines w:val="0"/>
        <w:widowControl w:val="0"/>
        <w:shd w:val="clear" w:color="auto" w:fill="auto"/>
        <w:bidi w:val="0"/>
        <w:spacing w:before="0" w:after="0" w:line="314" w:lineRule="exact"/>
        <w:ind w:left="0" w:right="0" w:firstLine="0"/>
        <w:jc w:val="both"/>
      </w:pPr>
      <w:r>
        <w:rPr>
          <w:rFonts w:ascii="Times New Roman" w:hAnsi="Times New Roman" w:eastAsia="Times New Roman" w:cs="Times New Roman"/>
          <w:color w:val="000000"/>
          <w:spacing w:val="0"/>
          <w:w w:val="100"/>
          <w:position w:val="0"/>
          <w:lang w:val="en-US" w:eastAsia="en-US" w:bidi="en-US"/>
        </w:rPr>
        <w:t>6.7</w:t>
      </w:r>
      <w:r>
        <w:rPr>
          <w:color w:val="000000"/>
          <w:spacing w:val="0"/>
          <w:w w:val="100"/>
          <w:position w:val="0"/>
        </w:rPr>
        <w:t>煤气作业类别一般按下列情况划分：</w:t>
      </w:r>
    </w:p>
    <w:p>
      <w:pPr>
        <w:pStyle w:val="23"/>
        <w:keepNext w:val="0"/>
        <w:keepLines w:val="0"/>
        <w:widowControl w:val="0"/>
        <w:shd w:val="clear" w:color="auto" w:fill="auto"/>
        <w:bidi w:val="0"/>
        <w:spacing w:before="0" w:after="0" w:line="314" w:lineRule="exact"/>
        <w:ind w:left="0" w:right="0" w:firstLine="420"/>
        <w:jc w:val="both"/>
      </w:pPr>
      <w:r>
        <w:rPr>
          <w:color w:val="000000"/>
          <w:spacing w:val="0"/>
          <w:w w:val="100"/>
          <w:position w:val="0"/>
        </w:rPr>
        <w:t>一类煤气作业：风口平台、渣铁口区域</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TRT</w:t>
      </w:r>
      <w:r>
        <w:rPr>
          <w:color w:val="000000"/>
          <w:spacing w:val="0"/>
          <w:w w:val="100"/>
          <w:position w:val="0"/>
          <w:lang w:val="en-US" w:eastAsia="en-US" w:bidi="en-US"/>
        </w:rPr>
        <w:t>、</w:t>
      </w:r>
      <w:r>
        <w:rPr>
          <w:color w:val="000000"/>
          <w:spacing w:val="0"/>
          <w:w w:val="100"/>
          <w:position w:val="0"/>
        </w:rPr>
        <w:t>煤气除尘器卸灰平台及热风炉周围，检查大小钟，溜 槽，更换探尺，炉身打眼，炉身外焊接水槽，焊补炉皮，焊、割冷却器，检査冷却水管泄漏，疏通上升管，煤 气取样，处理炉顶阀门。炉顶人孔、炉喉人孔、除尘器人孔、料罐、齿轮箱，抽堵煤气管道盲板、煤气设备、 管道冷凝水排水口以及其他带煤气的维修作业。</w:t>
      </w:r>
    </w:p>
    <w:p>
      <w:pPr>
        <w:pStyle w:val="23"/>
        <w:keepNext w:val="0"/>
        <w:keepLines w:val="0"/>
        <w:widowControl w:val="0"/>
        <w:shd w:val="clear" w:color="auto" w:fill="auto"/>
        <w:bidi w:val="0"/>
        <w:spacing w:before="0" w:after="0" w:line="314" w:lineRule="exact"/>
        <w:ind w:left="0" w:right="0" w:firstLine="420"/>
        <w:jc w:val="both"/>
      </w:pPr>
      <w:r>
        <w:rPr>
          <w:color w:val="000000"/>
          <w:spacing w:val="0"/>
          <w:w w:val="100"/>
          <w:position w:val="0"/>
        </w:rPr>
        <w:t>二类煤气作业：炉顶清灰、加（注）油，休风后焊补大小钟、更换密封阀胶圈•检修时往炉顶或炉身运 送设备及工具，休风时炉喉点火，水封的放水，检修上升管和下降管，检修热风炉炉顶及燃烧器，在斜桥 或上料胶带机通廊上部、出铁场屋顶、炉身平台、煤气除尘器上面和煤粉制备干燥炉周围作业。</w:t>
      </w:r>
    </w:p>
    <w:p>
      <w:pPr>
        <w:pStyle w:val="23"/>
        <w:keepNext w:val="0"/>
        <w:keepLines w:val="0"/>
        <w:widowControl w:val="0"/>
        <w:shd w:val="clear" w:color="auto" w:fill="auto"/>
        <w:bidi w:val="0"/>
        <w:spacing w:before="0" w:after="0" w:line="314" w:lineRule="exact"/>
        <w:ind w:left="0" w:right="0" w:firstLine="420"/>
        <w:jc w:val="both"/>
      </w:pPr>
      <w:r>
        <w:rPr>
          <w:color w:val="000000"/>
          <w:spacing w:val="0"/>
          <w:w w:val="100"/>
          <w:position w:val="0"/>
        </w:rPr>
        <w:t>三类煤气作业：其他可能有煤气地点的作业。</w:t>
      </w:r>
    </w:p>
    <w:p>
      <w:pPr>
        <w:pStyle w:val="23"/>
        <w:keepNext w:val="0"/>
        <w:keepLines w:val="0"/>
        <w:widowControl w:val="0"/>
        <w:shd w:val="clear" w:color="auto" w:fill="auto"/>
        <w:bidi w:val="0"/>
        <w:spacing w:before="0" w:after="0" w:line="314" w:lineRule="exact"/>
        <w:ind w:left="0" w:right="0" w:firstLine="420"/>
        <w:jc w:val="both"/>
      </w:pPr>
      <w:r>
        <w:rPr>
          <w:color w:val="000000"/>
          <w:spacing w:val="0"/>
          <w:w w:val="100"/>
          <w:position w:val="0"/>
        </w:rPr>
        <w:t>炼铁企业可根据实际情况对分类作适当调整。</w:t>
      </w:r>
    </w:p>
    <w:p>
      <w:pPr>
        <w:pStyle w:val="23"/>
        <w:keepNext w:val="0"/>
        <w:keepLines w:val="0"/>
        <w:widowControl w:val="0"/>
        <w:shd w:val="clear" w:color="auto" w:fill="auto"/>
        <w:bidi w:val="0"/>
        <w:spacing w:before="0" w:after="0" w:line="336" w:lineRule="exact"/>
        <w:ind w:left="0" w:right="0" w:firstLine="0"/>
        <w:jc w:val="both"/>
      </w:pPr>
      <w:r>
        <w:rPr>
          <w:rFonts w:ascii="Times New Roman" w:hAnsi="Times New Roman" w:eastAsia="Times New Roman" w:cs="Times New Roman"/>
          <w:color w:val="000000"/>
          <w:spacing w:val="0"/>
          <w:w w:val="100"/>
          <w:position w:val="0"/>
          <w:lang w:val="en-US" w:eastAsia="en-US" w:bidi="en-US"/>
        </w:rPr>
        <w:t>6.8</w:t>
      </w:r>
      <w:r>
        <w:rPr>
          <w:color w:val="000000"/>
          <w:spacing w:val="0"/>
          <w:w w:val="100"/>
          <w:position w:val="0"/>
        </w:rPr>
        <w:t>煤气区的作业应遵守</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6222</w:t>
      </w:r>
      <w:r>
        <w:rPr>
          <w:color w:val="000000"/>
          <w:spacing w:val="0"/>
          <w:w w:val="100"/>
          <w:position w:val="0"/>
        </w:rPr>
        <w:t>的规定。煤气区域应悬挂醒目的警示标志。在一类煤气作业场所 及有泄漏煤气危险的平台、工作间等,均宜设置方向相对的两个出入口。大型高炉，宜设置通往各层平 台的电梯。</w:t>
      </w:r>
    </w:p>
    <w:p>
      <w:pPr>
        <w:pStyle w:val="23"/>
        <w:keepNext w:val="0"/>
        <w:keepLines w:val="0"/>
        <w:widowControl w:val="0"/>
        <w:shd w:val="clear" w:color="auto" w:fill="auto"/>
        <w:bidi w:val="0"/>
        <w:spacing w:before="0" w:after="0" w:line="319" w:lineRule="exact"/>
        <w:ind w:left="0" w:right="0" w:firstLine="0"/>
        <w:jc w:val="both"/>
      </w:pPr>
      <w:r>
        <w:rPr>
          <w:rFonts w:ascii="Times New Roman" w:hAnsi="Times New Roman" w:eastAsia="Times New Roman" w:cs="Times New Roman"/>
          <w:color w:val="000000"/>
          <w:spacing w:val="0"/>
          <w:w w:val="100"/>
          <w:position w:val="0"/>
          <w:lang w:val="en-US" w:eastAsia="en-US" w:bidi="en-US"/>
        </w:rPr>
        <w:t>6.9</w:t>
      </w:r>
      <w:r>
        <w:rPr>
          <w:color w:val="000000"/>
          <w:spacing w:val="0"/>
          <w:w w:val="100"/>
          <w:position w:val="0"/>
        </w:rPr>
        <w:t>煤气危险区域，包括高炉风口（及以上）平台、热风炉操作平台、喷煤干燥炉、</w:t>
      </w:r>
      <w:r>
        <w:rPr>
          <w:rFonts w:ascii="Times New Roman" w:hAnsi="Times New Roman" w:eastAsia="Times New Roman" w:cs="Times New Roman"/>
          <w:color w:val="000000"/>
          <w:spacing w:val="0"/>
          <w:w w:val="100"/>
          <w:position w:val="0"/>
          <w:lang w:val="en-US" w:eastAsia="en-US" w:bidi="en-US"/>
        </w:rPr>
        <w:t>TRT</w:t>
      </w:r>
      <w:r>
        <w:rPr>
          <w:color w:val="000000"/>
          <w:spacing w:val="0"/>
          <w:w w:val="100"/>
          <w:position w:val="0"/>
          <w:lang w:val="en-US" w:eastAsia="en-US" w:bidi="en-US"/>
        </w:rPr>
        <w:t>、</w:t>
      </w:r>
      <w:r>
        <w:rPr>
          <w:color w:val="000000"/>
          <w:spacing w:val="0"/>
          <w:w w:val="100"/>
          <w:position w:val="0"/>
        </w:rPr>
        <w:t>除尘器卸灰平 台等易产生煤气泄漏而人员作业频率较高的区域，应设固定式一氧化碳监测报警装置。在煤气区域工 作的作业人员，应携带一氧化碳检测报警仪，进入涉及煤气的设施内，必须保证该设施内氧气含量不低 于</w:t>
      </w:r>
      <w:r>
        <w:rPr>
          <w:rFonts w:ascii="Times New Roman" w:hAnsi="Times New Roman" w:eastAsia="Times New Roman" w:cs="Times New Roman"/>
          <w:color w:val="000000"/>
          <w:spacing w:val="0"/>
          <w:w w:val="100"/>
          <w:position w:val="0"/>
        </w:rPr>
        <w:t>19.5%,</w:t>
      </w:r>
      <w:r>
        <w:rPr>
          <w:color w:val="000000"/>
          <w:spacing w:val="0"/>
          <w:w w:val="100"/>
          <w:position w:val="0"/>
        </w:rPr>
        <w:t>作业时间要根据一氧化碳的含量确定，动火必须用可燃气体测定仪测定合格或爆发实验合 格；设施内一氧化碳含量高（大于</w:t>
      </w:r>
      <w:r>
        <w:rPr>
          <w:rFonts w:ascii="Times New Roman" w:hAnsi="Times New Roman" w:eastAsia="Times New Roman" w:cs="Times New Roman"/>
          <w:color w:val="000000"/>
          <w:spacing w:val="0"/>
          <w:w w:val="100"/>
          <w:position w:val="0"/>
        </w:rPr>
        <w:t xml:space="preserve">50 </w:t>
      </w:r>
      <w:r>
        <w:rPr>
          <w:rFonts w:ascii="Times New Roman" w:hAnsi="Times New Roman" w:eastAsia="Times New Roman" w:cs="Times New Roman"/>
          <w:color w:val="000000"/>
          <w:spacing w:val="0"/>
          <w:w w:val="100"/>
          <w:position w:val="0"/>
          <w:lang w:val="en-US" w:eastAsia="en-US" w:bidi="en-US"/>
        </w:rPr>
        <w:t>ppm,l ppm=lX10 '）</w:t>
      </w:r>
      <w:r>
        <w:rPr>
          <w:color w:val="000000"/>
          <w:spacing w:val="0"/>
          <w:w w:val="100"/>
          <w:position w:val="0"/>
        </w:rPr>
        <w:t>或氧气含量低（小于</w:t>
      </w:r>
      <w:r>
        <w:rPr>
          <w:rFonts w:ascii="Times New Roman" w:hAnsi="Times New Roman" w:eastAsia="Times New Roman" w:cs="Times New Roman"/>
          <w:color w:val="000000"/>
          <w:spacing w:val="0"/>
          <w:w w:val="100"/>
          <w:position w:val="0"/>
        </w:rPr>
        <w:t>19.5%）</w:t>
      </w:r>
      <w:r>
        <w:rPr>
          <w:color w:val="000000"/>
          <w:spacing w:val="0"/>
          <w:w w:val="100"/>
          <w:position w:val="0"/>
        </w:rPr>
        <w:t>时，应佩戴空 气或氧气呼吸器等隔绝式呼吸器具，设专职监护人员</w:t>
      </w:r>
      <w:r>
        <w:rPr>
          <w:rFonts w:ascii="Times New Roman" w:hAnsi="Times New Roman" w:eastAsia="Times New Roman" w:cs="Times New Roman"/>
          <w:color w:val="000000"/>
          <w:spacing w:val="0"/>
          <w:w w:val="100"/>
          <w:position w:val="0"/>
          <w:lang w:val="en-US" w:eastAsia="en-US" w:bidi="en-US"/>
        </w:rPr>
        <w:t>O</w:t>
      </w:r>
    </w:p>
    <w:p>
      <w:pPr>
        <w:pStyle w:val="23"/>
        <w:keepNext w:val="0"/>
        <w:keepLines w:val="0"/>
        <w:widowControl w:val="0"/>
        <w:numPr>
          <w:ilvl w:val="0"/>
          <w:numId w:val="10"/>
        </w:numPr>
        <w:shd w:val="clear" w:color="auto" w:fill="auto"/>
        <w:tabs>
          <w:tab w:val="left" w:pos="334"/>
        </w:tabs>
        <w:bidi w:val="0"/>
        <w:spacing w:before="0" w:after="0" w:line="322" w:lineRule="exact"/>
        <w:ind w:left="0" w:right="0" w:firstLine="0"/>
        <w:jc w:val="both"/>
      </w:pPr>
      <w:bookmarkStart w:id="61" w:name="bookmark61"/>
      <w:bookmarkEnd w:id="61"/>
      <w:r>
        <w:rPr>
          <w:rFonts w:ascii="Times New Roman" w:hAnsi="Times New Roman" w:eastAsia="Times New Roman" w:cs="Times New Roman"/>
          <w:color w:val="000000"/>
          <w:spacing w:val="0"/>
          <w:w w:val="100"/>
          <w:position w:val="0"/>
        </w:rPr>
        <w:t>10</w:t>
      </w:r>
      <w:r>
        <w:rPr>
          <w:color w:val="000000"/>
          <w:spacing w:val="0"/>
          <w:w w:val="100"/>
          <w:position w:val="0"/>
        </w:rPr>
        <w:t>无关人员未经许可禁止进入风口平台及以上的地点。通往炉顶的各类入口，应设立“煤气危险 区，禁止单独工作！”的警示标志。</w:t>
      </w:r>
    </w:p>
    <w:p>
      <w:pPr>
        <w:pStyle w:val="23"/>
        <w:keepNext w:val="0"/>
        <w:keepLines w:val="0"/>
        <w:widowControl w:val="0"/>
        <w:numPr>
          <w:ilvl w:val="0"/>
          <w:numId w:val="11"/>
        </w:numPr>
        <w:shd w:val="clear" w:color="auto" w:fill="auto"/>
        <w:tabs>
          <w:tab w:val="left" w:pos="334"/>
        </w:tabs>
        <w:bidi w:val="0"/>
        <w:spacing w:before="0" w:after="0" w:line="322" w:lineRule="exact"/>
        <w:ind w:left="0" w:right="0" w:firstLine="0"/>
        <w:jc w:val="both"/>
      </w:pPr>
      <w:bookmarkStart w:id="62" w:name="bookmark62"/>
      <w:bookmarkEnd w:id="62"/>
      <w:r>
        <w:rPr>
          <w:rFonts w:ascii="Times New Roman" w:hAnsi="Times New Roman" w:eastAsia="Times New Roman" w:cs="Times New Roman"/>
          <w:color w:val="000000"/>
          <w:spacing w:val="0"/>
          <w:w w:val="100"/>
          <w:position w:val="0"/>
        </w:rPr>
        <w:t>11</w:t>
      </w:r>
      <w:r>
        <w:rPr>
          <w:color w:val="000000"/>
          <w:spacing w:val="0"/>
          <w:w w:val="100"/>
          <w:position w:val="0"/>
        </w:rPr>
        <w:t>炉顶料罐用净煤气一次充压管道上宜安装排水器。</w:t>
      </w:r>
    </w:p>
    <w:p>
      <w:pPr>
        <w:pStyle w:val="23"/>
        <w:keepNext w:val="0"/>
        <w:keepLines w:val="0"/>
        <w:widowControl w:val="0"/>
        <w:numPr>
          <w:ilvl w:val="0"/>
          <w:numId w:val="12"/>
        </w:numPr>
        <w:shd w:val="clear" w:color="auto" w:fill="auto"/>
        <w:tabs>
          <w:tab w:val="left" w:pos="334"/>
        </w:tabs>
        <w:bidi w:val="0"/>
        <w:spacing w:before="0" w:after="0" w:line="322" w:lineRule="exact"/>
        <w:ind w:left="0" w:right="0" w:firstLine="0"/>
        <w:jc w:val="both"/>
      </w:pPr>
      <w:bookmarkStart w:id="63" w:name="bookmark63"/>
      <w:bookmarkEnd w:id="63"/>
      <w:r>
        <w:rPr>
          <w:rFonts w:ascii="Times New Roman" w:hAnsi="Times New Roman" w:eastAsia="Times New Roman" w:cs="Times New Roman"/>
          <w:color w:val="000000"/>
          <w:spacing w:val="0"/>
          <w:w w:val="100"/>
          <w:position w:val="0"/>
        </w:rPr>
        <w:t>12</w:t>
      </w:r>
      <w:r>
        <w:rPr>
          <w:color w:val="000000"/>
          <w:spacing w:val="0"/>
          <w:w w:val="100"/>
          <w:position w:val="0"/>
        </w:rPr>
        <w:t>釆用带式输送机运输应遵守</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14784</w:t>
      </w:r>
      <w:r>
        <w:rPr>
          <w:color w:val="000000"/>
          <w:spacing w:val="0"/>
          <w:w w:val="100"/>
          <w:position w:val="0"/>
        </w:rPr>
        <w:t>的规定：</w:t>
      </w:r>
    </w:p>
    <w:p>
      <w:pPr>
        <w:pStyle w:val="23"/>
        <w:keepNext w:val="0"/>
        <w:keepLines w:val="0"/>
        <w:widowControl w:val="0"/>
        <w:shd w:val="clear" w:color="auto" w:fill="auto"/>
        <w:bidi w:val="0"/>
        <w:spacing w:before="0" w:after="0" w:line="322" w:lineRule="exact"/>
        <w:ind w:left="880" w:right="0" w:hanging="460"/>
        <w:jc w:val="both"/>
      </w:pPr>
      <w:r>
        <w:rPr>
          <w:rFonts w:ascii="Times New Roman" w:hAnsi="Times New Roman" w:eastAsia="Times New Roman" w:cs="Times New Roman"/>
          <w:color w:val="000000"/>
          <w:spacing w:val="0"/>
          <w:w w:val="100"/>
          <w:position w:val="0"/>
          <w:lang w:val="en-US" w:eastAsia="en-US" w:bidi="en-US"/>
        </w:rPr>
        <w:t xml:space="preserve">a </w:t>
      </w:r>
      <w:r>
        <w:rPr>
          <w:color w:val="000000"/>
          <w:spacing w:val="0"/>
          <w:w w:val="100"/>
          <w:position w:val="0"/>
        </w:rPr>
        <w:t>）应有防打滑、防跑偏和防纵向撕裂的措施以及能随时停机的事故开关和事故警铃；头部应设 置遇物料阻塞能自动停车的装置；头轮上缘、尾轮及拉紧装置应有防护装置；</w:t>
      </w:r>
    </w:p>
    <w:p>
      <w:pPr>
        <w:pStyle w:val="23"/>
        <w:keepNext w:val="0"/>
        <w:keepLines w:val="0"/>
        <w:widowControl w:val="0"/>
        <w:shd w:val="clear" w:color="auto" w:fill="auto"/>
        <w:tabs>
          <w:tab w:val="left" w:pos="878"/>
        </w:tabs>
        <w:bidi w:val="0"/>
        <w:spacing w:before="0" w:after="0" w:line="322" w:lineRule="exact"/>
        <w:ind w:left="0" w:right="0" w:firstLine="420"/>
        <w:jc w:val="both"/>
      </w:pPr>
      <w:bookmarkStart w:id="64" w:name="bookmark64"/>
      <w:r>
        <w:rPr>
          <w:rFonts w:ascii="Times New Roman" w:hAnsi="Times New Roman" w:eastAsia="Times New Roman" w:cs="Times New Roman"/>
          <w:color w:val="000000"/>
          <w:spacing w:val="0"/>
          <w:w w:val="100"/>
          <w:position w:val="0"/>
          <w:lang w:val="en-US" w:eastAsia="en-US" w:bidi="en-US"/>
        </w:rPr>
        <w:t>b</w:t>
      </w:r>
      <w:bookmarkEnd w:id="64"/>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带式输送机走道沿线应设随时停车的急停拉线开关；</w:t>
      </w:r>
    </w:p>
    <w:p>
      <w:pPr>
        <w:pStyle w:val="23"/>
        <w:keepNext w:val="0"/>
        <w:keepLines w:val="0"/>
        <w:widowControl w:val="0"/>
        <w:shd w:val="clear" w:color="auto" w:fill="auto"/>
        <w:tabs>
          <w:tab w:val="left" w:pos="878"/>
        </w:tabs>
        <w:bidi w:val="0"/>
        <w:spacing w:before="0" w:after="0" w:line="322" w:lineRule="exact"/>
        <w:ind w:left="880" w:right="0" w:hanging="460"/>
        <w:jc w:val="both"/>
      </w:pPr>
      <w:bookmarkStart w:id="65" w:name="bookmark65"/>
      <w:r>
        <w:rPr>
          <w:rFonts w:ascii="Times New Roman" w:hAnsi="Times New Roman" w:eastAsia="Times New Roman" w:cs="Times New Roman"/>
          <w:color w:val="000000"/>
          <w:spacing w:val="0"/>
          <w:w w:val="100"/>
          <w:position w:val="0"/>
          <w:lang w:val="en-US" w:eastAsia="en-US" w:bidi="en-US"/>
        </w:rPr>
        <w:t>c</w:t>
      </w:r>
      <w:bookmarkEnd w:id="65"/>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维修带式输送机，由检修人员事先联系控制室操作人员，先停操作及动力电源，并挂牌，双方 共同确认，方可检修。带式输送机检修完毕，安全设施恢复原状，所有人员撤离至安全区域. 并经检修和控制室操作人员双方共同检査确认无误后，方可送电，组织生产；</w:t>
      </w:r>
    </w:p>
    <w:p>
      <w:pPr>
        <w:pStyle w:val="23"/>
        <w:keepNext w:val="0"/>
        <w:keepLines w:val="0"/>
        <w:widowControl w:val="0"/>
        <w:shd w:val="clear" w:color="auto" w:fill="auto"/>
        <w:tabs>
          <w:tab w:val="left" w:pos="878"/>
        </w:tabs>
        <w:bidi w:val="0"/>
        <w:spacing w:before="0" w:after="0" w:line="322" w:lineRule="exact"/>
        <w:ind w:left="0" w:right="0" w:firstLine="420"/>
        <w:jc w:val="both"/>
      </w:pPr>
      <w:bookmarkStart w:id="66" w:name="bookmark66"/>
      <w:r>
        <w:rPr>
          <w:rFonts w:ascii="Times New Roman" w:hAnsi="Times New Roman" w:eastAsia="Times New Roman" w:cs="Times New Roman"/>
          <w:color w:val="000000"/>
          <w:spacing w:val="0"/>
          <w:w w:val="100"/>
          <w:position w:val="0"/>
          <w:lang w:val="en-US" w:eastAsia="en-US" w:bidi="en-US"/>
        </w:rPr>
        <w:t>d</w:t>
      </w:r>
      <w:bookmarkEnd w:id="66"/>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带式输送机运转期间，不应进行清扫和维修作业，也不应从胶带下方通过或乘坐、跨越胶带；</w:t>
      </w:r>
    </w:p>
    <w:p>
      <w:pPr>
        <w:pStyle w:val="23"/>
        <w:keepNext w:val="0"/>
        <w:keepLines w:val="0"/>
        <w:widowControl w:val="0"/>
        <w:shd w:val="clear" w:color="auto" w:fill="auto"/>
        <w:bidi w:val="0"/>
        <w:spacing w:before="0" w:after="0" w:line="322" w:lineRule="exact"/>
        <w:ind w:left="880" w:right="0" w:hanging="460"/>
        <w:jc w:val="both"/>
      </w:pPr>
      <w:bookmarkStart w:id="67" w:name="bookmark67"/>
      <w:r>
        <w:rPr>
          <w:rFonts w:ascii="Times New Roman" w:hAnsi="Times New Roman" w:eastAsia="Times New Roman" w:cs="Times New Roman"/>
          <w:color w:val="000000"/>
          <w:spacing w:val="0"/>
          <w:w w:val="100"/>
          <w:position w:val="0"/>
          <w:lang w:val="en-US" w:eastAsia="en-US" w:bidi="en-US"/>
        </w:rPr>
        <w:t>e</w:t>
      </w:r>
      <w:bookmarkEnd w:id="67"/>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rPr>
        <w:t>）</w:t>
      </w:r>
      <w:r>
        <w:rPr>
          <w:color w:val="000000"/>
          <w:spacing w:val="0"/>
          <w:w w:val="100"/>
          <w:position w:val="0"/>
        </w:rPr>
        <w:t>应根据带式输送机现场的需要，每隔</w:t>
      </w:r>
      <w:r>
        <w:rPr>
          <w:rFonts w:ascii="Times New Roman" w:hAnsi="Times New Roman" w:eastAsia="Times New Roman" w:cs="Times New Roman"/>
          <w:color w:val="000000"/>
          <w:spacing w:val="0"/>
          <w:w w:val="100"/>
          <w:position w:val="0"/>
        </w:rPr>
        <w:t xml:space="preserve">30 </w:t>
      </w:r>
      <w:r>
        <w:rPr>
          <w:rFonts w:ascii="Times New Roman" w:hAnsi="Times New Roman" w:eastAsia="Times New Roman" w:cs="Times New Roman"/>
          <w:color w:val="000000"/>
          <w:spacing w:val="0"/>
          <w:w w:val="100"/>
          <w:position w:val="0"/>
          <w:lang w:val="en-US" w:eastAsia="en-US" w:bidi="en-US"/>
        </w:rPr>
        <w:t>m</w:t>
      </w:r>
      <w:r>
        <w:rPr>
          <w:color w:val="000000"/>
          <w:spacing w:val="0"/>
          <w:w w:val="100"/>
          <w:position w:val="0"/>
        </w:rPr>
        <w:t>〜</w:t>
      </w:r>
      <w:r>
        <w:rPr>
          <w:rFonts w:ascii="Times New Roman" w:hAnsi="Times New Roman" w:eastAsia="Times New Roman" w:cs="Times New Roman"/>
          <w:color w:val="000000"/>
          <w:spacing w:val="0"/>
          <w:w w:val="100"/>
          <w:position w:val="0"/>
        </w:rPr>
        <w:t xml:space="preserve">100 </w:t>
      </w:r>
      <w:r>
        <w:rPr>
          <w:rFonts w:ascii="Times New Roman" w:hAnsi="Times New Roman" w:eastAsia="Times New Roman" w:cs="Times New Roman"/>
          <w:color w:val="000000"/>
          <w:spacing w:val="0"/>
          <w:w w:val="100"/>
          <w:position w:val="0"/>
          <w:lang w:val="en-US" w:eastAsia="en-US" w:bidi="en-US"/>
        </w:rPr>
        <w:t>m</w:t>
      </w:r>
      <w:r>
        <w:rPr>
          <w:color w:val="000000"/>
          <w:spacing w:val="0"/>
          <w:w w:val="100"/>
          <w:position w:val="0"/>
        </w:rPr>
        <w:t xml:space="preserve">设置一条人行天桥；应有防滑措施，超过 </w:t>
      </w:r>
      <w:r>
        <w:rPr>
          <w:rFonts w:ascii="Times New Roman" w:hAnsi="Times New Roman" w:eastAsia="Times New Roman" w:cs="Times New Roman"/>
          <w:color w:val="000000"/>
          <w:spacing w:val="0"/>
          <w:w w:val="100"/>
          <w:position w:val="0"/>
        </w:rPr>
        <w:t>12°</w:t>
      </w:r>
      <w:r>
        <w:rPr>
          <w:color w:val="000000"/>
          <w:spacing w:val="0"/>
          <w:w w:val="100"/>
          <w:position w:val="0"/>
        </w:rPr>
        <w:t>时，应设踏步;地下通廊和露天栈桥亦应有防滑措施；</w:t>
      </w:r>
    </w:p>
    <w:p>
      <w:pPr>
        <w:pStyle w:val="23"/>
        <w:keepNext w:val="0"/>
        <w:keepLines w:val="0"/>
        <w:widowControl w:val="0"/>
        <w:shd w:val="clear" w:color="auto" w:fill="auto"/>
        <w:tabs>
          <w:tab w:val="left" w:pos="878"/>
        </w:tabs>
        <w:bidi w:val="0"/>
        <w:spacing w:before="0" w:after="0" w:line="322" w:lineRule="exact"/>
        <w:ind w:left="0" w:right="0" w:firstLine="420"/>
        <w:jc w:val="both"/>
      </w:pPr>
      <w:bookmarkStart w:id="68" w:name="bookmark68"/>
      <w:r>
        <w:rPr>
          <w:rFonts w:ascii="Times New Roman" w:hAnsi="Times New Roman" w:eastAsia="Times New Roman" w:cs="Times New Roman"/>
          <w:color w:val="000000"/>
          <w:spacing w:val="0"/>
          <w:w w:val="100"/>
          <w:position w:val="0"/>
          <w:lang w:val="en-US" w:eastAsia="en-US" w:bidi="en-US"/>
        </w:rPr>
        <w:t>f</w:t>
      </w:r>
      <w:bookmarkEnd w:id="68"/>
      <w:r>
        <w:rPr>
          <w:color w:val="000000"/>
          <w:spacing w:val="0"/>
          <w:w w:val="100"/>
          <w:position w:val="0"/>
        </w:rPr>
        <w:t>）</w:t>
      </w:r>
      <w:r>
        <w:rPr>
          <w:rFonts w:ascii="Times New Roman" w:hAnsi="Times New Roman" w:eastAsia="Times New Roman" w:cs="Times New Roman"/>
          <w:color w:val="000000"/>
          <w:spacing w:val="0"/>
          <w:w w:val="100"/>
          <w:position w:val="0"/>
        </w:rPr>
        <w:tab/>
      </w:r>
      <w:r>
        <w:rPr>
          <w:color w:val="000000"/>
          <w:spacing w:val="0"/>
          <w:w w:val="100"/>
          <w:position w:val="0"/>
        </w:rPr>
        <w:t>带式输送机的通廊，应有灭火措施；</w:t>
      </w:r>
    </w:p>
    <w:p>
      <w:pPr>
        <w:pStyle w:val="23"/>
        <w:keepNext w:val="0"/>
        <w:keepLines w:val="0"/>
        <w:widowControl w:val="0"/>
        <w:shd w:val="clear" w:color="auto" w:fill="auto"/>
        <w:tabs>
          <w:tab w:val="left" w:pos="878"/>
        </w:tabs>
        <w:bidi w:val="0"/>
        <w:spacing w:before="0" w:after="0" w:line="322" w:lineRule="exact"/>
        <w:ind w:left="880" w:right="0" w:hanging="460"/>
        <w:jc w:val="both"/>
      </w:pPr>
      <w:bookmarkStart w:id="69" w:name="bookmark69"/>
      <w:r>
        <w:rPr>
          <w:rFonts w:ascii="Times New Roman" w:hAnsi="Times New Roman" w:eastAsia="Times New Roman" w:cs="Times New Roman"/>
          <w:color w:val="000000"/>
          <w:spacing w:val="0"/>
          <w:w w:val="100"/>
          <w:position w:val="0"/>
          <w:lang w:val="en-US" w:eastAsia="en-US" w:bidi="en-US"/>
        </w:rPr>
        <w:t>g</w:t>
      </w:r>
      <w:bookmarkEnd w:id="69"/>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带式输送机通廊的安全通道，应具有足够宽度；封闭式带式输送机通廊，应根据物料及扬尘情 况设除尘设备，并保证胶带与除尘设备联锁运转；</w:t>
      </w:r>
    </w:p>
    <w:p>
      <w:pPr>
        <w:pStyle w:val="23"/>
        <w:keepNext w:val="0"/>
        <w:keepLines w:val="0"/>
        <w:widowControl w:val="0"/>
        <w:shd w:val="clear" w:color="auto" w:fill="auto"/>
        <w:tabs>
          <w:tab w:val="left" w:pos="878"/>
        </w:tabs>
        <w:bidi w:val="0"/>
        <w:spacing w:before="0" w:after="0" w:line="322" w:lineRule="exact"/>
        <w:ind w:left="0" w:right="0" w:firstLine="420"/>
        <w:jc w:val="both"/>
      </w:pPr>
      <w:bookmarkStart w:id="70" w:name="bookmark70"/>
      <w:r>
        <w:rPr>
          <w:rFonts w:ascii="Times New Roman" w:hAnsi="Times New Roman" w:eastAsia="Times New Roman" w:cs="Times New Roman"/>
          <w:color w:val="000000"/>
          <w:spacing w:val="0"/>
          <w:w w:val="100"/>
          <w:position w:val="0"/>
          <w:lang w:val="en-US" w:eastAsia="en-US" w:bidi="en-US"/>
        </w:rPr>
        <w:t>h</w:t>
      </w:r>
      <w:bookmarkEnd w:id="70"/>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带式输送机通廊，应设置完整、可靠的通信联系设备和足够照明。</w:t>
      </w:r>
    </w:p>
    <w:p>
      <w:pPr>
        <w:pStyle w:val="23"/>
        <w:keepNext w:val="0"/>
        <w:keepLines w:val="0"/>
        <w:widowControl w:val="0"/>
        <w:numPr>
          <w:ilvl w:val="0"/>
          <w:numId w:val="13"/>
        </w:numPr>
        <w:shd w:val="clear" w:color="auto" w:fill="auto"/>
        <w:tabs>
          <w:tab w:val="left" w:pos="334"/>
        </w:tabs>
        <w:bidi w:val="0"/>
        <w:spacing w:before="0" w:after="0" w:line="322" w:lineRule="exact"/>
        <w:ind w:left="0" w:right="0" w:firstLine="0"/>
        <w:jc w:val="both"/>
      </w:pPr>
      <w:bookmarkStart w:id="71" w:name="bookmark71"/>
      <w:bookmarkEnd w:id="71"/>
      <w:r>
        <w:rPr>
          <w:rFonts w:ascii="Times New Roman" w:hAnsi="Times New Roman" w:eastAsia="Times New Roman" w:cs="Times New Roman"/>
          <w:color w:val="000000"/>
          <w:spacing w:val="0"/>
          <w:w w:val="100"/>
          <w:position w:val="0"/>
        </w:rPr>
        <w:t>13</w:t>
      </w:r>
      <w:r>
        <w:rPr>
          <w:color w:val="000000"/>
          <w:spacing w:val="0"/>
          <w:w w:val="100"/>
          <w:position w:val="0"/>
        </w:rPr>
        <w:t>釆用料车上料的高炉，栈桥与炉顶及卷扬机室之间应有走道相连。</w:t>
      </w:r>
    </w:p>
    <w:p>
      <w:pPr>
        <w:pStyle w:val="23"/>
        <w:keepNext w:val="0"/>
        <w:keepLines w:val="0"/>
        <w:widowControl w:val="0"/>
        <w:numPr>
          <w:ilvl w:val="0"/>
          <w:numId w:val="14"/>
        </w:numPr>
        <w:shd w:val="clear" w:color="auto" w:fill="auto"/>
        <w:tabs>
          <w:tab w:val="left" w:pos="334"/>
        </w:tabs>
        <w:bidi w:val="0"/>
        <w:spacing w:before="0" w:after="0" w:line="322" w:lineRule="exact"/>
        <w:ind w:left="0" w:right="0" w:firstLine="0"/>
        <w:jc w:val="both"/>
      </w:pPr>
      <w:bookmarkStart w:id="72" w:name="bookmark72"/>
      <w:bookmarkEnd w:id="72"/>
      <w:r>
        <w:rPr>
          <w:rFonts w:ascii="Times New Roman" w:hAnsi="Times New Roman" w:eastAsia="Times New Roman" w:cs="Times New Roman"/>
          <w:color w:val="000000"/>
          <w:spacing w:val="0"/>
          <w:w w:val="100"/>
          <w:position w:val="0"/>
        </w:rPr>
        <w:t>14</w:t>
      </w:r>
      <w:r>
        <w:rPr>
          <w:color w:val="000000"/>
          <w:spacing w:val="0"/>
          <w:w w:val="100"/>
          <w:position w:val="0"/>
        </w:rPr>
        <w:t>检修期间设置的检修天井或检修孔，应有活动围栏和检修标志，非检修时间应盖好盖板。盖板禁 止堆放物料、器具。</w:t>
      </w:r>
    </w:p>
    <w:p>
      <w:pPr>
        <w:pStyle w:val="23"/>
        <w:keepNext w:val="0"/>
        <w:keepLines w:val="0"/>
        <w:widowControl w:val="0"/>
        <w:numPr>
          <w:ilvl w:val="0"/>
          <w:numId w:val="15"/>
        </w:numPr>
        <w:shd w:val="clear" w:color="auto" w:fill="auto"/>
        <w:tabs>
          <w:tab w:val="left" w:pos="334"/>
        </w:tabs>
        <w:bidi w:val="0"/>
        <w:spacing w:before="0" w:after="0" w:line="322" w:lineRule="exact"/>
        <w:ind w:left="0" w:right="0" w:firstLine="0"/>
        <w:jc w:val="both"/>
      </w:pPr>
      <w:bookmarkStart w:id="73" w:name="bookmark73"/>
      <w:bookmarkEnd w:id="73"/>
      <w:r>
        <w:rPr>
          <w:rFonts w:ascii="Times New Roman" w:hAnsi="Times New Roman" w:eastAsia="Times New Roman" w:cs="Times New Roman"/>
          <w:color w:val="000000"/>
          <w:spacing w:val="0"/>
          <w:w w:val="100"/>
          <w:position w:val="0"/>
        </w:rPr>
        <w:t>15</w:t>
      </w:r>
      <w:r>
        <w:rPr>
          <w:color w:val="000000"/>
          <w:spacing w:val="0"/>
          <w:w w:val="100"/>
          <w:position w:val="0"/>
        </w:rPr>
        <w:t>机械运转部位应润滑良好。移动式机械应有单独的润滑。分点润滑应停机进行，并挂牌或派专 人在启动开关处监护。</w:t>
      </w:r>
    </w:p>
    <w:p>
      <w:pPr>
        <w:pStyle w:val="23"/>
        <w:keepNext w:val="0"/>
        <w:keepLines w:val="0"/>
        <w:widowControl w:val="0"/>
        <w:numPr>
          <w:ilvl w:val="0"/>
          <w:numId w:val="16"/>
        </w:numPr>
        <w:shd w:val="clear" w:color="auto" w:fill="auto"/>
        <w:tabs>
          <w:tab w:val="left" w:pos="334"/>
        </w:tabs>
        <w:bidi w:val="0"/>
        <w:spacing w:before="0" w:after="0" w:line="336" w:lineRule="exact"/>
        <w:ind w:left="0" w:right="0" w:firstLine="0"/>
        <w:jc w:val="both"/>
      </w:pPr>
      <w:bookmarkStart w:id="74" w:name="bookmark74"/>
      <w:bookmarkEnd w:id="74"/>
      <w:r>
        <w:rPr>
          <w:rFonts w:ascii="Times New Roman" w:hAnsi="Times New Roman" w:eastAsia="Times New Roman" w:cs="Times New Roman"/>
          <w:color w:val="000000"/>
          <w:spacing w:val="0"/>
          <w:w w:val="100"/>
          <w:position w:val="0"/>
        </w:rPr>
        <w:t xml:space="preserve">16 </w:t>
      </w:r>
      <w:r>
        <w:rPr>
          <w:color w:val="000000"/>
          <w:spacing w:val="0"/>
          <w:w w:val="100"/>
          <w:position w:val="0"/>
        </w:rPr>
        <w:t>油库及油泵室的设置，应遵守</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50016</w:t>
      </w:r>
      <w:r>
        <w:rPr>
          <w:color w:val="000000"/>
          <w:spacing w:val="0"/>
          <w:w w:val="100"/>
          <w:position w:val="0"/>
        </w:rPr>
        <w:t>的规定。油库及油泵室应有防火设施。油质应定期检 验并作好记录。油库周围，不应安装、修造电气设备。油库区应设避雷装置。</w:t>
      </w:r>
    </w:p>
    <w:p>
      <w:pPr>
        <w:pStyle w:val="23"/>
        <w:keepNext w:val="0"/>
        <w:keepLines w:val="0"/>
        <w:widowControl w:val="0"/>
        <w:numPr>
          <w:ilvl w:val="0"/>
          <w:numId w:val="17"/>
        </w:numPr>
        <w:shd w:val="clear" w:color="auto" w:fill="auto"/>
        <w:tabs>
          <w:tab w:val="left" w:pos="334"/>
        </w:tabs>
        <w:bidi w:val="0"/>
        <w:spacing w:before="0" w:after="0" w:line="322" w:lineRule="exact"/>
        <w:ind w:left="0" w:right="0" w:firstLine="0"/>
        <w:jc w:val="both"/>
      </w:pPr>
      <w:bookmarkStart w:id="75" w:name="bookmark75"/>
      <w:bookmarkEnd w:id="75"/>
      <w:r>
        <w:rPr>
          <w:rFonts w:ascii="Times New Roman" w:hAnsi="Times New Roman" w:eastAsia="Times New Roman" w:cs="Times New Roman"/>
          <w:color w:val="000000"/>
          <w:spacing w:val="0"/>
          <w:w w:val="100"/>
          <w:position w:val="0"/>
        </w:rPr>
        <w:t>17</w:t>
      </w:r>
      <w:r>
        <w:rPr>
          <w:color w:val="000000"/>
          <w:spacing w:val="0"/>
          <w:w w:val="100"/>
          <w:position w:val="0"/>
        </w:rPr>
        <w:t>寒冷地区的油管和水管，应有防冻措施。</w:t>
      </w:r>
    </w:p>
    <w:p>
      <w:pPr>
        <w:pStyle w:val="23"/>
        <w:keepNext w:val="0"/>
        <w:keepLines w:val="0"/>
        <w:widowControl w:val="0"/>
        <w:numPr>
          <w:ilvl w:val="0"/>
          <w:numId w:val="18"/>
        </w:numPr>
        <w:shd w:val="clear" w:color="auto" w:fill="auto"/>
        <w:tabs>
          <w:tab w:val="left" w:pos="334"/>
        </w:tabs>
        <w:bidi w:val="0"/>
        <w:spacing w:before="0" w:after="0" w:line="322" w:lineRule="exact"/>
        <w:ind w:left="0" w:right="0" w:firstLine="0"/>
        <w:jc w:val="both"/>
      </w:pPr>
      <w:bookmarkStart w:id="76" w:name="bookmark76"/>
      <w:bookmarkEnd w:id="76"/>
      <w:r>
        <w:rPr>
          <w:rFonts w:ascii="Times New Roman" w:hAnsi="Times New Roman" w:eastAsia="Times New Roman" w:cs="Times New Roman"/>
          <w:color w:val="000000"/>
          <w:spacing w:val="0"/>
          <w:w w:val="100"/>
          <w:position w:val="0"/>
        </w:rPr>
        <w:t>18</w:t>
      </w:r>
      <w:r>
        <w:rPr>
          <w:color w:val="000000"/>
          <w:spacing w:val="0"/>
          <w:w w:val="100"/>
          <w:position w:val="0"/>
        </w:rPr>
        <w:t>喷煤制粉站、煤粉喷吹站的室内爆炸危险环境区域划分应符合</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50058,</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50414</w:t>
      </w:r>
      <w:r>
        <w:rPr>
          <w:color w:val="000000"/>
          <w:spacing w:val="0"/>
          <w:w w:val="100"/>
          <w:position w:val="0"/>
        </w:rPr>
        <w:t>的规定。</w:t>
      </w:r>
    </w:p>
    <w:p>
      <w:pPr>
        <w:pStyle w:val="23"/>
        <w:keepNext w:val="0"/>
        <w:keepLines w:val="0"/>
        <w:widowControl w:val="0"/>
        <w:numPr>
          <w:ilvl w:val="0"/>
          <w:numId w:val="19"/>
        </w:numPr>
        <w:shd w:val="clear" w:color="auto" w:fill="auto"/>
        <w:tabs>
          <w:tab w:val="left" w:pos="334"/>
        </w:tabs>
        <w:bidi w:val="0"/>
        <w:spacing w:before="0" w:after="0" w:line="322" w:lineRule="exact"/>
        <w:ind w:left="0" w:right="0" w:firstLine="0"/>
        <w:jc w:val="both"/>
      </w:pPr>
      <w:bookmarkStart w:id="77" w:name="bookmark77"/>
      <w:bookmarkEnd w:id="77"/>
      <w:r>
        <w:rPr>
          <w:rFonts w:ascii="Times New Roman" w:hAnsi="Times New Roman" w:eastAsia="Times New Roman" w:cs="Times New Roman"/>
          <w:color w:val="000000"/>
          <w:spacing w:val="0"/>
          <w:w w:val="100"/>
          <w:position w:val="0"/>
        </w:rPr>
        <w:t>19</w:t>
      </w:r>
      <w:r>
        <w:rPr>
          <w:color w:val="000000"/>
          <w:spacing w:val="0"/>
          <w:w w:val="100"/>
          <w:position w:val="0"/>
        </w:rPr>
        <w:t>厂房内生产作业区域和有关建筑物适当部位，应设置安全标志。安全标志包括危险场所和其他 特定场所的安全标志，应符合</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2894</w:t>
      </w:r>
      <w:r>
        <w:rPr>
          <w:color w:val="000000"/>
          <w:spacing w:val="0"/>
          <w:w w:val="100"/>
          <w:position w:val="0"/>
        </w:rPr>
        <w:t>的规定。</w:t>
      </w:r>
    </w:p>
    <w:p>
      <w:pPr>
        <w:pStyle w:val="23"/>
        <w:keepNext w:val="0"/>
        <w:keepLines w:val="0"/>
        <w:widowControl w:val="0"/>
        <w:numPr>
          <w:ilvl w:val="0"/>
          <w:numId w:val="20"/>
        </w:numPr>
        <w:shd w:val="clear" w:color="auto" w:fill="auto"/>
        <w:tabs>
          <w:tab w:val="left" w:pos="334"/>
        </w:tabs>
        <w:bidi w:val="0"/>
        <w:spacing w:before="0" w:after="300" w:line="322" w:lineRule="exact"/>
        <w:ind w:left="0" w:right="0" w:firstLine="0"/>
        <w:jc w:val="both"/>
      </w:pPr>
      <w:bookmarkStart w:id="78" w:name="bookmark78"/>
      <w:bookmarkEnd w:id="78"/>
      <w:r>
        <w:rPr>
          <w:rFonts w:ascii="Times New Roman" w:hAnsi="Times New Roman" w:eastAsia="Times New Roman" w:cs="Times New Roman"/>
          <w:color w:val="000000"/>
          <w:spacing w:val="0"/>
          <w:w w:val="100"/>
          <w:position w:val="0"/>
        </w:rPr>
        <w:t>20</w:t>
      </w:r>
      <w:r>
        <w:rPr>
          <w:color w:val="000000"/>
          <w:spacing w:val="0"/>
          <w:w w:val="100"/>
          <w:position w:val="0"/>
        </w:rPr>
        <w:t>炼铁企业内的厂房、烟囱等高大建（构）筑物及易燃、易爆等危险设施，应按</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50057</w:t>
      </w:r>
      <w:r>
        <w:rPr>
          <w:color w:val="000000"/>
          <w:spacing w:val="0"/>
          <w:w w:val="100"/>
          <w:position w:val="0"/>
        </w:rPr>
        <w:t>的规定设 置防雷设施，并应定期检查.确保防雷设施完好。</w:t>
      </w:r>
    </w:p>
    <w:p>
      <w:pPr>
        <w:pStyle w:val="23"/>
        <w:keepNext w:val="0"/>
        <w:keepLines w:val="0"/>
        <w:widowControl w:val="0"/>
        <w:shd w:val="clear" w:color="auto" w:fill="auto"/>
        <w:bidi w:val="0"/>
        <w:spacing w:before="0" w:after="300" w:line="322" w:lineRule="exact"/>
        <w:ind w:left="0" w:right="0" w:firstLine="0"/>
        <w:jc w:val="both"/>
      </w:pPr>
      <w:r>
        <w:rPr>
          <w:rFonts w:ascii="Times New Roman" w:hAnsi="Times New Roman" w:eastAsia="Times New Roman" w:cs="Times New Roman"/>
          <w:color w:val="000000"/>
          <w:spacing w:val="0"/>
          <w:w w:val="100"/>
          <w:position w:val="0"/>
        </w:rPr>
        <w:t>7</w:t>
      </w:r>
      <w:r>
        <w:rPr>
          <w:color w:val="000000"/>
          <w:spacing w:val="0"/>
          <w:w w:val="100"/>
          <w:position w:val="0"/>
        </w:rPr>
        <w:t>矿槽、焦槽及上料</w:t>
      </w:r>
    </w:p>
    <w:p>
      <w:pPr>
        <w:pStyle w:val="23"/>
        <w:keepNext w:val="0"/>
        <w:keepLines w:val="0"/>
        <w:widowControl w:val="0"/>
        <w:numPr>
          <w:ilvl w:val="0"/>
          <w:numId w:val="20"/>
        </w:numPr>
        <w:shd w:val="clear" w:color="auto" w:fill="auto"/>
        <w:tabs>
          <w:tab w:val="left" w:pos="334"/>
        </w:tabs>
        <w:bidi w:val="0"/>
        <w:spacing w:before="0" w:after="0" w:line="317" w:lineRule="exact"/>
        <w:ind w:left="0" w:right="0" w:firstLine="0"/>
        <w:jc w:val="both"/>
      </w:pPr>
      <w:bookmarkStart w:id="79" w:name="bookmark79"/>
      <w:bookmarkEnd w:id="79"/>
      <w:r>
        <w:rPr>
          <w:rFonts w:ascii="Times New Roman" w:hAnsi="Times New Roman" w:eastAsia="Times New Roman" w:cs="Times New Roman"/>
          <w:color w:val="000000"/>
          <w:spacing w:val="0"/>
          <w:w w:val="100"/>
          <w:position w:val="0"/>
        </w:rPr>
        <w:t>1</w:t>
      </w:r>
      <w:r>
        <w:rPr>
          <w:color w:val="000000"/>
          <w:spacing w:val="0"/>
          <w:w w:val="100"/>
          <w:position w:val="0"/>
        </w:rPr>
        <w:t>原、燃料筛分及转运过程中的扬尘点，应设有良好的通风除尘设施。</w:t>
      </w:r>
    </w:p>
    <w:p>
      <w:pPr>
        <w:pStyle w:val="23"/>
        <w:keepNext w:val="0"/>
        <w:keepLines w:val="0"/>
        <w:widowControl w:val="0"/>
        <w:shd w:val="clear" w:color="auto" w:fill="auto"/>
        <w:bidi w:val="0"/>
        <w:spacing w:before="0" w:after="160" w:line="317" w:lineRule="exact"/>
        <w:ind w:left="0" w:right="0" w:firstLine="0"/>
        <w:jc w:val="both"/>
        <w:sectPr>
          <w:headerReference r:id="rId22" w:type="default"/>
          <w:footerReference r:id="rId24" w:type="default"/>
          <w:headerReference r:id="rId23" w:type="even"/>
          <w:footerReference r:id="rId25" w:type="even"/>
          <w:footnotePr>
            <w:numFmt w:val="decimal"/>
          </w:footnotePr>
          <w:pgSz w:w="11900" w:h="16840"/>
          <w:pgMar w:top="1892" w:right="1329" w:bottom="1402" w:left="1308" w:header="0" w:footer="3" w:gutter="0"/>
          <w:pgNumType w:start="10"/>
          <w:cols w:space="720" w:num="1"/>
          <w:rtlGutter w:val="0"/>
          <w:docGrid w:linePitch="360" w:charSpace="0"/>
        </w:sectPr>
      </w:pPr>
      <w:r>
        <w:rPr>
          <w:rFonts w:ascii="Times New Roman" w:hAnsi="Times New Roman" w:eastAsia="Times New Roman" w:cs="Times New Roman"/>
          <w:color w:val="000000"/>
          <w:spacing w:val="0"/>
          <w:w w:val="100"/>
          <w:position w:val="0"/>
          <w:lang w:val="en-US" w:eastAsia="en-US" w:bidi="en-US"/>
        </w:rPr>
        <w:t>7.2</w:t>
      </w:r>
      <w:r>
        <w:rPr>
          <w:color w:val="000000"/>
          <w:spacing w:val="0"/>
          <w:w w:val="100"/>
          <w:position w:val="0"/>
        </w:rPr>
        <w:t>矿槽、料斗、中间仓、焦粉仓、矿粉仓及称量斗等的侧壁和衬板，应有不小于</w:t>
      </w:r>
      <w:r>
        <w:rPr>
          <w:rFonts w:ascii="Times New Roman" w:hAnsi="Times New Roman" w:eastAsia="Times New Roman" w:cs="Times New Roman"/>
          <w:color w:val="000000"/>
          <w:spacing w:val="0"/>
          <w:w w:val="100"/>
          <w:position w:val="0"/>
        </w:rPr>
        <w:t>50°</w:t>
      </w:r>
      <w:r>
        <w:rPr>
          <w:color w:val="000000"/>
          <w:spacing w:val="0"/>
          <w:w w:val="100"/>
          <w:position w:val="0"/>
        </w:rPr>
        <w:t>的倾角，以保证正 常放料。衬板应定期检査、更换。焦粉仓下部的温度，宜在</w:t>
      </w:r>
      <w:r>
        <w:rPr>
          <w:rFonts w:ascii="Times New Roman" w:hAnsi="Times New Roman" w:eastAsia="Times New Roman" w:cs="Times New Roman"/>
          <w:color w:val="000000"/>
          <w:spacing w:val="0"/>
          <w:w w:val="100"/>
          <w:position w:val="0"/>
        </w:rPr>
        <w:t xml:space="preserve">0 </w:t>
      </w: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以上。</w:t>
      </w:r>
    </w:p>
    <w:p>
      <w:pPr>
        <w:pStyle w:val="23"/>
        <w:keepNext w:val="0"/>
        <w:keepLines w:val="0"/>
        <w:widowControl w:val="0"/>
        <w:shd w:val="clear" w:color="auto" w:fill="auto"/>
        <w:bidi w:val="0"/>
        <w:spacing w:before="0" w:after="0" w:line="326" w:lineRule="exact"/>
        <w:ind w:left="0" w:right="0" w:firstLine="0"/>
        <w:jc w:val="both"/>
      </w:pPr>
      <w:r>
        <w:rPr>
          <w:rFonts w:ascii="Times New Roman" w:hAnsi="Times New Roman" w:eastAsia="Times New Roman" w:cs="Times New Roman"/>
          <w:color w:val="000000"/>
          <w:spacing w:val="0"/>
          <w:w w:val="100"/>
          <w:position w:val="0"/>
          <w:lang w:val="en-US" w:eastAsia="en-US" w:bidi="en-US"/>
        </w:rPr>
        <w:t>7.3</w:t>
      </w:r>
      <w:r>
        <w:rPr>
          <w:color w:val="000000"/>
          <w:spacing w:val="0"/>
          <w:w w:val="100"/>
          <w:position w:val="0"/>
        </w:rPr>
        <w:t>矿槽、焦槽槽在卸料口可设有网孔少大装</w:t>
      </w:r>
      <w:r>
        <w:rPr>
          <w:rFonts w:ascii="Times New Roman" w:hAnsi="Times New Roman" w:eastAsia="Times New Roman" w:cs="Times New Roman"/>
          <w:color w:val="000000"/>
          <w:spacing w:val="0"/>
          <w:w w:val="100"/>
          <w:position w:val="0"/>
        </w:rPr>
        <w:t xml:space="preserve">300 </w:t>
      </w:r>
      <w:r>
        <w:rPr>
          <w:rFonts w:ascii="Times New Roman" w:hAnsi="Times New Roman" w:eastAsia="Times New Roman" w:cs="Times New Roman"/>
          <w:color w:val="000000"/>
          <w:spacing w:val="0"/>
          <w:w w:val="100"/>
          <w:position w:val="0"/>
          <w:lang w:val="en-US" w:eastAsia="en-US" w:bidi="en-US"/>
        </w:rPr>
        <w:t>mm</w:t>
      </w:r>
      <w:r>
        <w:rPr>
          <w:rFonts w:ascii="Times New Roman" w:hAnsi="Times New Roman" w:eastAsia="Times New Roman" w:cs="Times New Roman"/>
          <w:color w:val="000000"/>
          <w:spacing w:val="0"/>
          <w:w w:val="100"/>
          <w:position w:val="0"/>
        </w:rPr>
        <w:t xml:space="preserve">X300 </w:t>
      </w:r>
      <w:r>
        <w:rPr>
          <w:rFonts w:ascii="Times New Roman" w:hAnsi="Times New Roman" w:eastAsia="Times New Roman" w:cs="Times New Roman"/>
          <w:color w:val="000000"/>
          <w:spacing w:val="0"/>
          <w:w w:val="100"/>
          <w:position w:val="0"/>
          <w:lang w:val="en-US" w:eastAsia="en-US" w:bidi="en-US"/>
        </w:rPr>
        <w:t>mm</w:t>
      </w:r>
      <w:r>
        <w:rPr>
          <w:color w:val="000000"/>
          <w:spacing w:val="0"/>
          <w:w w:val="100"/>
          <w:position w:val="0"/>
        </w:rPr>
        <w:t>的或栅。打于或栅可间批准，以釆取 防卫措施。或栅损坏可投即修复。</w:t>
      </w:r>
    </w:p>
    <w:p>
      <w:pPr>
        <w:pStyle w:val="23"/>
        <w:keepNext w:val="0"/>
        <w:keepLines w:val="0"/>
        <w:widowControl w:val="0"/>
        <w:shd w:val="clear" w:color="auto" w:fill="auto"/>
        <w:bidi w:val="0"/>
        <w:spacing w:before="0" w:after="0" w:line="322" w:lineRule="exact"/>
        <w:ind w:left="0" w:right="0" w:firstLine="0"/>
        <w:jc w:val="both"/>
      </w:pPr>
      <w:r>
        <w:rPr>
          <w:rFonts w:ascii="Times New Roman" w:hAnsi="Times New Roman" w:eastAsia="Times New Roman" w:cs="Times New Roman"/>
          <w:color w:val="000000"/>
          <w:spacing w:val="0"/>
          <w:w w:val="100"/>
          <w:position w:val="0"/>
          <w:lang w:val="en-US" w:eastAsia="en-US" w:bidi="en-US"/>
        </w:rPr>
        <w:t>7.4</w:t>
      </w:r>
      <w:r>
        <w:rPr>
          <w:color w:val="000000"/>
          <w:spacing w:val="0"/>
          <w:w w:val="100"/>
          <w:position w:val="0"/>
        </w:rPr>
        <w:t>原、燃料卸料车粒矿槽、焦槽卸料区悬的火并速闭，少可目过</w:t>
      </w:r>
      <w:r>
        <w:rPr>
          <w:rFonts w:ascii="Times New Roman" w:hAnsi="Times New Roman" w:eastAsia="Times New Roman" w:cs="Times New Roman"/>
          <w:color w:val="000000"/>
          <w:spacing w:val="0"/>
          <w:w w:val="100"/>
          <w:position w:val="0"/>
        </w:rPr>
        <w:t xml:space="preserve">1 </w:t>
      </w:r>
      <w:r>
        <w:rPr>
          <w:rFonts w:ascii="Times New Roman" w:hAnsi="Times New Roman" w:eastAsia="Times New Roman" w:cs="Times New Roman"/>
          <w:color w:val="000000"/>
          <w:spacing w:val="0"/>
          <w:w w:val="100"/>
          <w:position w:val="0"/>
          <w:lang w:val="en-US" w:eastAsia="en-US" w:bidi="en-US"/>
        </w:rPr>
        <w:t>m/s,</w:t>
      </w:r>
      <w:r>
        <w:rPr>
          <w:color w:val="000000"/>
          <w:spacing w:val="0"/>
          <w:w w:val="100"/>
          <w:position w:val="0"/>
        </w:rPr>
        <w:t xml:space="preserve">且火并盖有声光同资信号。 </w:t>
      </w:r>
      <w:r>
        <w:rPr>
          <w:rFonts w:ascii="Times New Roman" w:hAnsi="Times New Roman" w:eastAsia="Times New Roman" w:cs="Times New Roman"/>
          <w:color w:val="000000"/>
          <w:spacing w:val="0"/>
          <w:w w:val="100"/>
          <w:position w:val="0"/>
          <w:lang w:val="en-US" w:eastAsia="en-US" w:bidi="en-US"/>
        </w:rPr>
        <w:t>7.5</w:t>
      </w:r>
      <w:r>
        <w:rPr>
          <w:color w:val="000000"/>
          <w:spacing w:val="0"/>
          <w:w w:val="100"/>
          <w:position w:val="0"/>
        </w:rPr>
        <w:t>粒槽上及槽内工作，可遵守下不规定：</w:t>
      </w:r>
    </w:p>
    <w:p>
      <w:pPr>
        <w:pStyle w:val="23"/>
        <w:keepNext w:val="0"/>
        <w:keepLines w:val="0"/>
        <w:widowControl w:val="0"/>
        <w:shd w:val="clear" w:color="auto" w:fill="auto"/>
        <w:bidi w:val="0"/>
        <w:spacing w:before="0" w:after="0" w:line="322" w:lineRule="exact"/>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a </w:t>
      </w:r>
      <w:r>
        <w:rPr>
          <w:rFonts w:ascii="Times New Roman" w:hAnsi="Times New Roman" w:eastAsia="Times New Roman" w:cs="Times New Roman"/>
          <w:color w:val="000000"/>
          <w:spacing w:val="0"/>
          <w:w w:val="100"/>
          <w:position w:val="0"/>
        </w:rPr>
        <w:t>）</w:t>
      </w:r>
      <w:r>
        <w:rPr>
          <w:color w:val="000000"/>
          <w:spacing w:val="0"/>
          <w:w w:val="100"/>
          <w:position w:val="0"/>
        </w:rPr>
        <w:t>作固前可与槽上及槽下有关岗位人员取项联系，以索取操作牌；作固新悬少项卸料；</w:t>
      </w:r>
    </w:p>
    <w:p>
      <w:pPr>
        <w:pStyle w:val="23"/>
        <w:keepNext w:val="0"/>
        <w:keepLines w:val="0"/>
        <w:widowControl w:val="0"/>
        <w:shd w:val="clear" w:color="auto" w:fill="auto"/>
        <w:tabs>
          <w:tab w:val="left" w:pos="886"/>
        </w:tabs>
        <w:bidi w:val="0"/>
        <w:spacing w:before="0" w:after="0" w:line="322" w:lineRule="exact"/>
        <w:ind w:left="880" w:right="0" w:hanging="460"/>
        <w:jc w:val="both"/>
      </w:pPr>
      <w:bookmarkStart w:id="80" w:name="bookmark80"/>
      <w:r>
        <w:rPr>
          <w:rFonts w:ascii="Times New Roman" w:hAnsi="Times New Roman" w:eastAsia="Times New Roman" w:cs="Times New Roman"/>
          <w:color w:val="000000"/>
          <w:spacing w:val="0"/>
          <w:w w:val="100"/>
          <w:position w:val="0"/>
          <w:lang w:val="en-US" w:eastAsia="en-US" w:bidi="en-US"/>
        </w:rPr>
        <w:t>b</w:t>
      </w:r>
      <w:bookmarkEnd w:id="80"/>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成进槽内工作，可佩戴安全图、氧气检测仪，设置资纳标志；入场至最有一人监卫，以时备低验 安全强光照灰；维修槽底可足槽内松动料惜满,以采取安全措施方日成并；</w:t>
      </w:r>
    </w:p>
    <w:p>
      <w:pPr>
        <w:pStyle w:val="23"/>
        <w:keepNext w:val="0"/>
        <w:keepLines w:val="0"/>
        <w:widowControl w:val="0"/>
        <w:shd w:val="clear" w:color="auto" w:fill="auto"/>
        <w:tabs>
          <w:tab w:val="left" w:pos="886"/>
        </w:tabs>
        <w:bidi w:val="0"/>
        <w:spacing w:before="0" w:after="0" w:line="322" w:lineRule="exact"/>
        <w:ind w:left="0" w:right="0" w:firstLine="420"/>
        <w:jc w:val="both"/>
      </w:pPr>
      <w:bookmarkStart w:id="81" w:name="bookmark81"/>
      <w:r>
        <w:rPr>
          <w:rFonts w:ascii="Times New Roman" w:hAnsi="Times New Roman" w:eastAsia="Times New Roman" w:cs="Times New Roman"/>
          <w:color w:val="000000"/>
          <w:spacing w:val="0"/>
          <w:w w:val="100"/>
          <w:position w:val="0"/>
          <w:lang w:val="en-US" w:eastAsia="en-US" w:bidi="en-US"/>
        </w:rPr>
        <w:t>c</w:t>
      </w:r>
      <w:bookmarkEnd w:id="81"/>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矿槽、焦槽适生棚料盖，少可成进槽内捅料。</w:t>
      </w:r>
    </w:p>
    <w:p>
      <w:pPr>
        <w:pStyle w:val="23"/>
        <w:keepNext w:val="0"/>
        <w:keepLines w:val="0"/>
        <w:widowControl w:val="0"/>
        <w:numPr>
          <w:ilvl w:val="0"/>
          <w:numId w:val="19"/>
        </w:numPr>
        <w:shd w:val="clear" w:color="auto" w:fill="auto"/>
        <w:tabs>
          <w:tab w:val="left" w:pos="325"/>
        </w:tabs>
        <w:bidi w:val="0"/>
        <w:spacing w:before="0" w:after="0" w:line="317" w:lineRule="exact"/>
        <w:ind w:left="0" w:right="0" w:firstLine="0"/>
        <w:jc w:val="both"/>
      </w:pPr>
      <w:bookmarkStart w:id="82" w:name="bookmark82"/>
      <w:bookmarkEnd w:id="82"/>
      <w:r>
        <w:rPr>
          <w:rFonts w:ascii="Times New Roman" w:hAnsi="Times New Roman" w:eastAsia="Times New Roman" w:cs="Times New Roman"/>
          <w:color w:val="000000"/>
          <w:spacing w:val="0"/>
          <w:w w:val="100"/>
          <w:position w:val="0"/>
        </w:rPr>
        <w:t>6</w:t>
      </w:r>
      <w:r>
        <w:rPr>
          <w:color w:val="000000"/>
          <w:spacing w:val="0"/>
          <w:w w:val="100"/>
          <w:position w:val="0"/>
        </w:rPr>
        <w:t>单料车的高炉料坑，料车至发围构职含的袋余可大装</w:t>
      </w:r>
      <w:r>
        <w:rPr>
          <w:rFonts w:ascii="Times New Roman" w:hAnsi="Times New Roman" w:eastAsia="Times New Roman" w:cs="Times New Roman"/>
          <w:color w:val="000000"/>
          <w:spacing w:val="0"/>
          <w:w w:val="100"/>
          <w:position w:val="0"/>
          <w:lang w:val="en-US" w:eastAsia="en-US" w:bidi="en-US"/>
        </w:rPr>
        <w:t xml:space="preserve">1. </w:t>
      </w:r>
      <w:r>
        <w:rPr>
          <w:rFonts w:ascii="Times New Roman" w:hAnsi="Times New Roman" w:eastAsia="Times New Roman" w:cs="Times New Roman"/>
          <w:color w:val="000000"/>
          <w:spacing w:val="0"/>
          <w:w w:val="100"/>
          <w:position w:val="0"/>
        </w:rPr>
        <w:t xml:space="preserve">2 </w:t>
      </w:r>
      <w:r>
        <w:rPr>
          <w:rFonts w:ascii="Times New Roman" w:hAnsi="Times New Roman" w:eastAsia="Times New Roman" w:cs="Times New Roman"/>
          <w:color w:val="000000"/>
          <w:spacing w:val="0"/>
          <w:w w:val="100"/>
          <w:position w:val="0"/>
          <w:lang w:val="en-US" w:eastAsia="en-US" w:bidi="en-US"/>
        </w:rPr>
        <w:t>m</w:t>
      </w:r>
      <w:r>
        <w:rPr>
          <w:color w:val="000000"/>
          <w:spacing w:val="0"/>
          <w:w w:val="100"/>
          <w:position w:val="0"/>
          <w:lang w:val="en-US" w:eastAsia="en-US" w:bidi="en-US"/>
        </w:rPr>
        <w:t>；</w:t>
      </w:r>
      <w:r>
        <w:rPr>
          <w:color w:val="000000"/>
          <w:spacing w:val="0"/>
          <w:w w:val="100"/>
          <w:position w:val="0"/>
        </w:rPr>
        <w:t>大、中型高炉料车至发围构职含的袋 余则可大装</w:t>
      </w:r>
      <w:r>
        <w:rPr>
          <w:rFonts w:ascii="Times New Roman" w:hAnsi="Times New Roman" w:eastAsia="Times New Roman" w:cs="Times New Roman"/>
          <w:color w:val="000000"/>
          <w:spacing w:val="0"/>
          <w:w w:val="100"/>
          <w:position w:val="0"/>
          <w:lang w:val="en-US" w:eastAsia="en-US" w:bidi="en-US"/>
        </w:rPr>
        <w:t>2.5 m</w:t>
      </w:r>
      <w:r>
        <w:rPr>
          <w:color w:val="000000"/>
          <w:spacing w:val="0"/>
          <w:w w:val="100"/>
          <w:position w:val="0"/>
          <w:lang w:val="en-US" w:eastAsia="en-US" w:bidi="en-US"/>
        </w:rPr>
        <w:t>。</w:t>
      </w:r>
      <w:r>
        <w:rPr>
          <w:color w:val="000000"/>
          <w:spacing w:val="0"/>
          <w:w w:val="100"/>
          <w:position w:val="0"/>
        </w:rPr>
        <w:t>料坑上在可有应料明纳灯，料坑底可设料车缓冲挡木和坡闭为</w:t>
      </w:r>
      <w:r>
        <w:rPr>
          <w:rFonts w:ascii="Times New Roman" w:hAnsi="Times New Roman" w:eastAsia="Times New Roman" w:cs="Times New Roman"/>
          <w:color w:val="000000"/>
          <w:spacing w:val="0"/>
          <w:w w:val="100"/>
          <w:position w:val="0"/>
        </w:rPr>
        <w:t>1%</w:t>
      </w:r>
      <w:r>
        <w:rPr>
          <w:color w:val="000000"/>
          <w:spacing w:val="0"/>
          <w:w w:val="100"/>
          <w:position w:val="0"/>
        </w:rPr>
        <w:t>〜</w:t>
      </w:r>
      <w:r>
        <w:rPr>
          <w:rFonts w:ascii="Times New Roman" w:hAnsi="Times New Roman" w:eastAsia="Times New Roman" w:cs="Times New Roman"/>
          <w:color w:val="000000"/>
          <w:spacing w:val="0"/>
          <w:w w:val="100"/>
          <w:position w:val="0"/>
        </w:rPr>
        <w:t>3%</w:t>
      </w:r>
      <w:r>
        <w:rPr>
          <w:color w:val="000000"/>
          <w:spacing w:val="0"/>
          <w:w w:val="100"/>
          <w:position w:val="0"/>
        </w:rPr>
        <w:t>的基坡。 料坑可安应颗业凝够的水泵，坑内可有良好的照灰及时备通风除尘设施。料坑内可设有躲避量浮的安 全区域。料坑可设有两个出进口，出进口少可扩对料车轨建。敞于的料坑可设围经，上方无料仓的料坑 可设防雨棚。</w:t>
      </w:r>
    </w:p>
    <w:p>
      <w:pPr>
        <w:pStyle w:val="23"/>
        <w:keepNext w:val="0"/>
        <w:keepLines w:val="0"/>
        <w:widowControl w:val="0"/>
        <w:shd w:val="clear" w:color="auto" w:fill="auto"/>
        <w:bidi w:val="0"/>
        <w:spacing w:before="0" w:after="0" w:line="336" w:lineRule="exact"/>
        <w:ind w:left="0" w:right="0" w:firstLine="0"/>
        <w:jc w:val="both"/>
      </w:pPr>
      <w:r>
        <w:rPr>
          <w:rFonts w:ascii="Times New Roman" w:hAnsi="Times New Roman" w:eastAsia="Times New Roman" w:cs="Times New Roman"/>
          <w:color w:val="000000"/>
          <w:spacing w:val="0"/>
          <w:w w:val="100"/>
          <w:position w:val="0"/>
          <w:lang w:val="en-US" w:eastAsia="en-US" w:bidi="en-US"/>
        </w:rPr>
        <w:t>7.7</w:t>
      </w:r>
      <w:r>
        <w:rPr>
          <w:color w:val="000000"/>
          <w:spacing w:val="0"/>
          <w:w w:val="100"/>
          <w:position w:val="0"/>
        </w:rPr>
        <w:t>槽下设焦炭中子测水应置，槽上和炉顶料罐采用放射元素测料位盖，可有防卫和保干措施，以可有 射概量能的资纳标志。</w:t>
      </w:r>
    </w:p>
    <w:p>
      <w:pPr>
        <w:pStyle w:val="23"/>
        <w:keepNext w:val="0"/>
        <w:keepLines w:val="0"/>
        <w:widowControl w:val="0"/>
        <w:shd w:val="clear" w:color="auto" w:fill="auto"/>
        <w:bidi w:val="0"/>
        <w:spacing w:before="0" w:after="0" w:line="318" w:lineRule="exact"/>
        <w:ind w:left="0" w:right="0" w:firstLine="0"/>
        <w:jc w:val="both"/>
      </w:pPr>
      <w:r>
        <w:rPr>
          <w:rFonts w:ascii="Times New Roman" w:hAnsi="Times New Roman" w:eastAsia="Times New Roman" w:cs="Times New Roman"/>
          <w:color w:val="000000"/>
          <w:spacing w:val="0"/>
          <w:w w:val="100"/>
          <w:position w:val="0"/>
          <w:lang w:val="en-US" w:eastAsia="en-US" w:bidi="en-US"/>
        </w:rPr>
        <w:t>7.8</w:t>
      </w:r>
      <w:r>
        <w:rPr>
          <w:color w:val="000000"/>
          <w:spacing w:val="0"/>
          <w:w w:val="100"/>
          <w:position w:val="0"/>
        </w:rPr>
        <w:t>可制定惰扫制闭，惰扫盖少可向发围例图式空密机上乱扔杂含，清盖可有防止二次扬尘的措施。</w:t>
      </w:r>
    </w:p>
    <w:p>
      <w:pPr>
        <w:pStyle w:val="23"/>
        <w:keepNext w:val="0"/>
        <w:keepLines w:val="0"/>
        <w:widowControl w:val="0"/>
        <w:numPr>
          <w:ilvl w:val="0"/>
          <w:numId w:val="18"/>
        </w:numPr>
        <w:shd w:val="clear" w:color="auto" w:fill="auto"/>
        <w:tabs>
          <w:tab w:val="left" w:pos="325"/>
        </w:tabs>
        <w:bidi w:val="0"/>
        <w:spacing w:before="0" w:after="0" w:line="318" w:lineRule="exact"/>
        <w:ind w:left="0" w:right="0" w:firstLine="0"/>
        <w:jc w:val="both"/>
      </w:pPr>
      <w:bookmarkStart w:id="83" w:name="bookmark83"/>
      <w:bookmarkEnd w:id="83"/>
      <w:r>
        <w:rPr>
          <w:rFonts w:ascii="Times New Roman" w:hAnsi="Times New Roman" w:eastAsia="Times New Roman" w:cs="Times New Roman"/>
          <w:color w:val="000000"/>
          <w:spacing w:val="0"/>
          <w:w w:val="100"/>
          <w:position w:val="0"/>
        </w:rPr>
        <w:t>9</w:t>
      </w:r>
      <w:r>
        <w:rPr>
          <w:color w:val="000000"/>
          <w:spacing w:val="0"/>
          <w:w w:val="100"/>
          <w:position w:val="0"/>
        </w:rPr>
        <w:t>卷扬机室少可采用木结构，室内可留有检修场地.可设与中控室（高炉值班室）和上料操作室联系 的电话和资同电铃，以可有良好的照灰及通风设施。上料操作室可有燥调和防害设施。</w:t>
      </w:r>
    </w:p>
    <w:p>
      <w:pPr>
        <w:pStyle w:val="23"/>
        <w:keepNext w:val="0"/>
        <w:keepLines w:val="0"/>
        <w:widowControl w:val="0"/>
        <w:numPr>
          <w:ilvl w:val="0"/>
          <w:numId w:val="17"/>
        </w:numPr>
        <w:shd w:val="clear" w:color="auto" w:fill="auto"/>
        <w:tabs>
          <w:tab w:val="left" w:pos="325"/>
        </w:tabs>
        <w:bidi w:val="0"/>
        <w:spacing w:before="0" w:after="0" w:line="318" w:lineRule="exact"/>
        <w:ind w:left="0" w:right="0" w:firstLine="0"/>
        <w:jc w:val="both"/>
      </w:pPr>
      <w:bookmarkStart w:id="84" w:name="bookmark84"/>
      <w:bookmarkEnd w:id="84"/>
      <w:r>
        <w:rPr>
          <w:rFonts w:ascii="Times New Roman" w:hAnsi="Times New Roman" w:eastAsia="Times New Roman" w:cs="Times New Roman"/>
          <w:color w:val="000000"/>
          <w:spacing w:val="0"/>
          <w:w w:val="100"/>
          <w:position w:val="0"/>
        </w:rPr>
        <w:t>10</w:t>
      </w:r>
      <w:r>
        <w:rPr>
          <w:color w:val="000000"/>
          <w:spacing w:val="0"/>
          <w:w w:val="100"/>
          <w:position w:val="0"/>
        </w:rPr>
        <w:t>基桥下在可设有防卫板例防卫网，基桥一侧可设通往炉顶的走企。</w:t>
      </w:r>
    </w:p>
    <w:p>
      <w:pPr>
        <w:pStyle w:val="23"/>
        <w:keepNext w:val="0"/>
        <w:keepLines w:val="0"/>
        <w:widowControl w:val="0"/>
        <w:numPr>
          <w:ilvl w:val="0"/>
          <w:numId w:val="16"/>
        </w:numPr>
        <w:shd w:val="clear" w:color="auto" w:fill="auto"/>
        <w:tabs>
          <w:tab w:val="left" w:pos="325"/>
        </w:tabs>
        <w:bidi w:val="0"/>
        <w:spacing w:before="0" w:after="0" w:line="318" w:lineRule="exact"/>
        <w:ind w:left="0" w:right="0" w:firstLine="0"/>
        <w:jc w:val="both"/>
      </w:pPr>
      <w:bookmarkStart w:id="85" w:name="bookmark85"/>
      <w:bookmarkEnd w:id="85"/>
      <w:r>
        <w:rPr>
          <w:rFonts w:ascii="Times New Roman" w:hAnsi="Times New Roman" w:eastAsia="Times New Roman" w:cs="Times New Roman"/>
          <w:color w:val="000000"/>
          <w:spacing w:val="0"/>
          <w:w w:val="100"/>
          <w:position w:val="0"/>
        </w:rPr>
        <w:t>11</w:t>
      </w:r>
      <w:r>
        <w:rPr>
          <w:color w:val="000000"/>
          <w:spacing w:val="0"/>
          <w:w w:val="100"/>
          <w:position w:val="0"/>
        </w:rPr>
        <w:t>火并中的料车和运衡车，少可乘人。粒基桥走企上并走，少可靠近料车一侧。少可用料车火密氧 气、乙块例改他阶燃阶面含品。</w:t>
      </w:r>
    </w:p>
    <w:p>
      <w:pPr>
        <w:pStyle w:val="23"/>
        <w:keepNext w:val="0"/>
        <w:keepLines w:val="0"/>
        <w:widowControl w:val="0"/>
        <w:numPr>
          <w:ilvl w:val="0"/>
          <w:numId w:val="15"/>
        </w:numPr>
        <w:shd w:val="clear" w:color="auto" w:fill="auto"/>
        <w:tabs>
          <w:tab w:val="left" w:pos="325"/>
        </w:tabs>
        <w:bidi w:val="0"/>
        <w:spacing w:before="0" w:after="0" w:line="318" w:lineRule="exact"/>
        <w:ind w:left="0" w:right="0" w:firstLine="0"/>
        <w:jc w:val="both"/>
      </w:pPr>
      <w:bookmarkStart w:id="86" w:name="bookmark86"/>
      <w:bookmarkEnd w:id="86"/>
      <w:r>
        <w:rPr>
          <w:rFonts w:ascii="Times New Roman" w:hAnsi="Times New Roman" w:eastAsia="Times New Roman" w:cs="Times New Roman"/>
          <w:color w:val="000000"/>
          <w:spacing w:val="0"/>
          <w:w w:val="100"/>
          <w:position w:val="0"/>
        </w:rPr>
        <w:t>12</w:t>
      </w:r>
      <w:r>
        <w:rPr>
          <w:color w:val="000000"/>
          <w:spacing w:val="0"/>
          <w:w w:val="100"/>
          <w:position w:val="0"/>
        </w:rPr>
        <w:t>料车及槽下粉矿、碎焦的卷扬机，改每条钢丝绳的安全系数可少小装</w:t>
      </w:r>
      <w:r>
        <w:rPr>
          <w:rFonts w:ascii="Times New Roman" w:hAnsi="Times New Roman" w:eastAsia="Times New Roman" w:cs="Times New Roman"/>
          <w:color w:val="000000"/>
          <w:spacing w:val="0"/>
          <w:w w:val="100"/>
          <w:position w:val="0"/>
        </w:rPr>
        <w:t>6,</w:t>
      </w:r>
      <w:r>
        <w:rPr>
          <w:color w:val="000000"/>
          <w:spacing w:val="0"/>
          <w:w w:val="100"/>
          <w:position w:val="0"/>
        </w:rPr>
        <w:t>钢丝绳定新检倒和接压 可按</w:t>
      </w:r>
      <w:r>
        <w:rPr>
          <w:rFonts w:ascii="Times New Roman" w:hAnsi="Times New Roman" w:eastAsia="Times New Roman" w:cs="Times New Roman"/>
          <w:color w:val="000000"/>
          <w:spacing w:val="0"/>
          <w:w w:val="100"/>
          <w:position w:val="0"/>
          <w:lang w:val="en-US" w:eastAsia="en-US" w:bidi="en-US"/>
        </w:rPr>
        <w:t xml:space="preserve">GB/T 6067. </w:t>
      </w:r>
      <w:r>
        <w:rPr>
          <w:rFonts w:ascii="Times New Roman" w:hAnsi="Times New Roman" w:eastAsia="Times New Roman" w:cs="Times New Roman"/>
          <w:color w:val="000000"/>
          <w:spacing w:val="0"/>
          <w:w w:val="100"/>
          <w:position w:val="0"/>
        </w:rPr>
        <w:t>1</w:t>
      </w:r>
      <w:r>
        <w:rPr>
          <w:color w:val="000000"/>
          <w:spacing w:val="0"/>
          <w:w w:val="100"/>
          <w:position w:val="0"/>
        </w:rPr>
        <w:t>执并。料车可用两条钢丝绳牵引。</w:t>
      </w:r>
    </w:p>
    <w:p>
      <w:pPr>
        <w:pStyle w:val="23"/>
        <w:keepNext w:val="0"/>
        <w:keepLines w:val="0"/>
        <w:widowControl w:val="0"/>
        <w:numPr>
          <w:ilvl w:val="0"/>
          <w:numId w:val="14"/>
        </w:numPr>
        <w:shd w:val="clear" w:color="auto" w:fill="auto"/>
        <w:tabs>
          <w:tab w:val="left" w:pos="325"/>
        </w:tabs>
        <w:bidi w:val="0"/>
        <w:spacing w:before="0" w:after="0" w:line="318" w:lineRule="exact"/>
        <w:ind w:left="0" w:right="0" w:firstLine="0"/>
        <w:jc w:val="both"/>
      </w:pPr>
      <w:bookmarkStart w:id="87" w:name="bookmark87"/>
      <w:bookmarkEnd w:id="87"/>
      <w:r>
        <w:rPr>
          <w:rFonts w:ascii="Times New Roman" w:hAnsi="Times New Roman" w:eastAsia="Times New Roman" w:cs="Times New Roman"/>
          <w:color w:val="000000"/>
          <w:spacing w:val="0"/>
          <w:w w:val="100"/>
          <w:position w:val="0"/>
        </w:rPr>
        <w:t>13</w:t>
      </w:r>
      <w:r>
        <w:rPr>
          <w:color w:val="000000"/>
          <w:spacing w:val="0"/>
          <w:w w:val="100"/>
          <w:position w:val="0"/>
        </w:rPr>
        <w:t>主卷扬机可有钢丝绳松弛保卫和极限张业保卫应置。料车可有并程极限、目极限双重保卫应置 和高速区、低速区的限速保卫应置。</w:t>
      </w:r>
    </w:p>
    <w:p>
      <w:pPr>
        <w:pStyle w:val="23"/>
        <w:keepNext w:val="0"/>
        <w:keepLines w:val="0"/>
        <w:widowControl w:val="0"/>
        <w:numPr>
          <w:ilvl w:val="0"/>
          <w:numId w:val="13"/>
        </w:numPr>
        <w:shd w:val="clear" w:color="auto" w:fill="auto"/>
        <w:tabs>
          <w:tab w:val="left" w:pos="325"/>
        </w:tabs>
        <w:bidi w:val="0"/>
        <w:spacing w:before="0" w:after="0" w:line="318" w:lineRule="exact"/>
        <w:ind w:left="0" w:right="0" w:firstLine="0"/>
        <w:jc w:val="both"/>
      </w:pPr>
      <w:bookmarkStart w:id="88" w:name="bookmark88"/>
      <w:bookmarkEnd w:id="88"/>
      <w:r>
        <w:rPr>
          <w:rFonts w:ascii="Times New Roman" w:hAnsi="Times New Roman" w:eastAsia="Times New Roman" w:cs="Times New Roman"/>
          <w:color w:val="000000"/>
          <w:spacing w:val="0"/>
          <w:w w:val="100"/>
          <w:position w:val="0"/>
        </w:rPr>
        <w:t>14</w:t>
      </w:r>
      <w:r>
        <w:rPr>
          <w:color w:val="000000"/>
          <w:spacing w:val="0"/>
          <w:w w:val="100"/>
          <w:position w:val="0"/>
        </w:rPr>
        <w:t>炉顶着害量及主卷扬钢丝绳盖，可使卷扬机图动钢丝绳继续火转，挥至炉顶害熄灭为止。</w:t>
      </w:r>
    </w:p>
    <w:p>
      <w:pPr>
        <w:pStyle w:val="23"/>
        <w:keepNext w:val="0"/>
        <w:keepLines w:val="0"/>
        <w:widowControl w:val="0"/>
        <w:numPr>
          <w:ilvl w:val="0"/>
          <w:numId w:val="12"/>
        </w:numPr>
        <w:shd w:val="clear" w:color="auto" w:fill="auto"/>
        <w:tabs>
          <w:tab w:val="left" w:pos="334"/>
        </w:tabs>
        <w:bidi w:val="0"/>
        <w:spacing w:before="0" w:after="0" w:line="318" w:lineRule="exact"/>
        <w:ind w:left="0" w:right="0" w:firstLine="0"/>
        <w:jc w:val="both"/>
      </w:pPr>
      <w:bookmarkStart w:id="89" w:name="bookmark89"/>
      <w:bookmarkEnd w:id="89"/>
      <w:r>
        <w:rPr>
          <w:rFonts w:ascii="Times New Roman" w:hAnsi="Times New Roman" w:eastAsia="Times New Roman" w:cs="Times New Roman"/>
          <w:color w:val="000000"/>
          <w:spacing w:val="0"/>
          <w:w w:val="100"/>
          <w:position w:val="0"/>
        </w:rPr>
        <w:t>15</w:t>
      </w:r>
      <w:r>
        <w:rPr>
          <w:color w:val="000000"/>
          <w:spacing w:val="0"/>
          <w:w w:val="100"/>
          <w:position w:val="0"/>
        </w:rPr>
        <w:t>接换料车钢丝绳盖，料车可护定粒基桥上，以由行人监卫和联系。</w:t>
      </w:r>
    </w:p>
    <w:p>
      <w:pPr>
        <w:pStyle w:val="23"/>
        <w:keepNext w:val="0"/>
        <w:keepLines w:val="0"/>
        <w:widowControl w:val="0"/>
        <w:numPr>
          <w:ilvl w:val="0"/>
          <w:numId w:val="11"/>
        </w:numPr>
        <w:shd w:val="clear" w:color="auto" w:fill="auto"/>
        <w:tabs>
          <w:tab w:val="left" w:pos="325"/>
        </w:tabs>
        <w:bidi w:val="0"/>
        <w:spacing w:before="0" w:after="0" w:line="318" w:lineRule="exact"/>
        <w:ind w:left="0" w:right="0" w:firstLine="0"/>
        <w:jc w:val="both"/>
      </w:pPr>
      <w:bookmarkStart w:id="90" w:name="bookmark90"/>
      <w:bookmarkEnd w:id="90"/>
      <w:r>
        <w:rPr>
          <w:rFonts w:ascii="Times New Roman" w:hAnsi="Times New Roman" w:eastAsia="Times New Roman" w:cs="Times New Roman"/>
          <w:color w:val="000000"/>
          <w:spacing w:val="0"/>
          <w:w w:val="100"/>
          <w:position w:val="0"/>
        </w:rPr>
        <w:t>16</w:t>
      </w:r>
      <w:r>
        <w:rPr>
          <w:color w:val="000000"/>
          <w:spacing w:val="0"/>
          <w:w w:val="100"/>
          <w:position w:val="0"/>
        </w:rPr>
        <w:t>卷扬机火转部件，可有防卫罩例经预，下在可留有惰扫撒料的燥悬。</w:t>
      </w:r>
    </w:p>
    <w:p>
      <w:pPr>
        <w:pStyle w:val="23"/>
        <w:keepNext w:val="0"/>
        <w:keepLines w:val="0"/>
        <w:widowControl w:val="0"/>
        <w:numPr>
          <w:ilvl w:val="0"/>
          <w:numId w:val="10"/>
        </w:numPr>
        <w:shd w:val="clear" w:color="auto" w:fill="auto"/>
        <w:tabs>
          <w:tab w:val="left" w:pos="334"/>
        </w:tabs>
        <w:bidi w:val="0"/>
        <w:spacing w:before="0" w:after="0" w:line="318" w:lineRule="exact"/>
        <w:ind w:left="0" w:right="0" w:firstLine="0"/>
        <w:jc w:val="both"/>
      </w:pPr>
      <w:bookmarkStart w:id="91" w:name="bookmark91"/>
      <w:bookmarkEnd w:id="91"/>
      <w:r>
        <w:rPr>
          <w:rFonts w:ascii="Times New Roman" w:hAnsi="Times New Roman" w:eastAsia="Times New Roman" w:cs="Times New Roman"/>
          <w:color w:val="000000"/>
          <w:spacing w:val="0"/>
          <w:w w:val="100"/>
          <w:position w:val="0"/>
        </w:rPr>
        <w:t>17</w:t>
      </w:r>
      <w:r>
        <w:rPr>
          <w:color w:val="000000"/>
          <w:spacing w:val="0"/>
          <w:w w:val="100"/>
          <w:position w:val="0"/>
        </w:rPr>
        <w:t>图高验电机的图式空密机.少可频繁之动。之动等，可而胶图火并一个循环再排料，简避免图式 空密机目负荷火并。</w:t>
      </w:r>
    </w:p>
    <w:p>
      <w:pPr>
        <w:pStyle w:val="23"/>
        <w:keepNext w:val="0"/>
        <w:keepLines w:val="0"/>
        <w:widowControl w:val="0"/>
        <w:numPr>
          <w:ilvl w:val="0"/>
          <w:numId w:val="9"/>
        </w:numPr>
        <w:shd w:val="clear" w:color="auto" w:fill="auto"/>
        <w:tabs>
          <w:tab w:val="left" w:pos="334"/>
        </w:tabs>
        <w:bidi w:val="0"/>
        <w:spacing w:before="0" w:after="0" w:line="318" w:lineRule="exact"/>
        <w:ind w:left="0" w:right="0" w:firstLine="0"/>
        <w:jc w:val="both"/>
      </w:pPr>
      <w:bookmarkStart w:id="92" w:name="bookmark92"/>
      <w:bookmarkEnd w:id="92"/>
      <w:r>
        <w:rPr>
          <w:rFonts w:ascii="Times New Roman" w:hAnsi="Times New Roman" w:eastAsia="Times New Roman" w:cs="Times New Roman"/>
          <w:color w:val="000000"/>
          <w:spacing w:val="0"/>
          <w:w w:val="100"/>
          <w:position w:val="0"/>
        </w:rPr>
        <w:t>18</w:t>
      </w:r>
      <w:r>
        <w:rPr>
          <w:color w:val="000000"/>
          <w:spacing w:val="0"/>
          <w:w w:val="100"/>
          <w:position w:val="0"/>
        </w:rPr>
        <w:t>图四输高验电机的图式空密机，若改中一输电机脱机，改他电机可严或按顺序之动，清盖工作的 电机少可最装两输。</w:t>
      </w:r>
    </w:p>
    <w:p>
      <w:pPr>
        <w:pStyle w:val="23"/>
        <w:keepNext w:val="0"/>
        <w:keepLines w:val="0"/>
        <w:widowControl w:val="0"/>
        <w:numPr>
          <w:ilvl w:val="0"/>
          <w:numId w:val="8"/>
        </w:numPr>
        <w:shd w:val="clear" w:color="auto" w:fill="auto"/>
        <w:tabs>
          <w:tab w:val="left" w:pos="334"/>
        </w:tabs>
        <w:bidi w:val="0"/>
        <w:spacing w:before="0" w:after="400" w:line="318" w:lineRule="exact"/>
        <w:ind w:left="0" w:right="0" w:firstLine="0"/>
        <w:jc w:val="both"/>
      </w:pPr>
      <w:bookmarkStart w:id="93" w:name="bookmark93"/>
      <w:bookmarkEnd w:id="93"/>
      <w:r>
        <w:rPr>
          <w:rFonts w:ascii="Times New Roman" w:hAnsi="Times New Roman" w:eastAsia="Times New Roman" w:cs="Times New Roman"/>
          <w:color w:val="000000"/>
          <w:spacing w:val="0"/>
          <w:w w:val="100"/>
          <w:position w:val="0"/>
        </w:rPr>
        <w:t>19</w:t>
      </w:r>
      <w:r>
        <w:rPr>
          <w:color w:val="000000"/>
          <w:spacing w:val="0"/>
          <w:w w:val="100"/>
          <w:position w:val="0"/>
        </w:rPr>
        <w:t>炼铁编固可对槽上、槽下皮图机除铁质、取样机、振动筛而容阶列称人身机危伤浮和设备设施损 坏的应备设施，细化安全管理和工程防卫措施.确保人员安全。</w:t>
      </w:r>
    </w:p>
    <w:p>
      <w:pPr>
        <w:pStyle w:val="23"/>
        <w:keepNext w:val="0"/>
        <w:keepLines w:val="0"/>
        <w:widowControl w:val="0"/>
        <w:shd w:val="clear" w:color="auto" w:fill="auto"/>
        <w:bidi w:val="0"/>
        <w:spacing w:before="0" w:after="240" w:line="331" w:lineRule="auto"/>
        <w:ind w:left="0" w:right="0" w:firstLine="0"/>
        <w:jc w:val="both"/>
      </w:pPr>
      <w:r>
        <w:rPr>
          <w:rFonts w:ascii="Times New Roman" w:hAnsi="Times New Roman" w:eastAsia="Times New Roman" w:cs="Times New Roman"/>
          <w:color w:val="000000"/>
          <w:spacing w:val="0"/>
          <w:w w:val="100"/>
          <w:position w:val="0"/>
        </w:rPr>
        <w:t>8</w:t>
      </w:r>
      <w:r>
        <w:rPr>
          <w:color w:val="000000"/>
          <w:spacing w:val="0"/>
          <w:w w:val="100"/>
          <w:position w:val="0"/>
        </w:rPr>
        <w:t>炉顶</w:t>
      </w:r>
    </w:p>
    <w:p>
      <w:pPr>
        <w:pStyle w:val="23"/>
        <w:keepNext w:val="0"/>
        <w:keepLines w:val="0"/>
        <w:widowControl w:val="0"/>
        <w:numPr>
          <w:ilvl w:val="0"/>
          <w:numId w:val="8"/>
        </w:numPr>
        <w:shd w:val="clear" w:color="auto" w:fill="auto"/>
        <w:tabs>
          <w:tab w:val="left" w:pos="334"/>
        </w:tabs>
        <w:bidi w:val="0"/>
        <w:spacing w:before="0" w:after="140" w:line="331" w:lineRule="auto"/>
        <w:ind w:left="0" w:right="0" w:firstLine="0"/>
        <w:jc w:val="both"/>
      </w:pPr>
      <w:bookmarkStart w:id="94" w:name="bookmark94"/>
      <w:bookmarkEnd w:id="94"/>
      <w:r>
        <w:rPr>
          <w:rFonts w:ascii="Times New Roman" w:hAnsi="Times New Roman" w:eastAsia="Times New Roman" w:cs="Times New Roman"/>
          <w:color w:val="000000"/>
          <w:spacing w:val="0"/>
          <w:w w:val="100"/>
          <w:position w:val="0"/>
        </w:rPr>
        <w:t xml:space="preserve">1 </w:t>
      </w:r>
      <w:r>
        <w:rPr>
          <w:color w:val="000000"/>
          <w:spacing w:val="0"/>
          <w:w w:val="100"/>
          <w:position w:val="0"/>
        </w:rPr>
        <w:t>一般规定</w:t>
      </w:r>
    </w:p>
    <w:p>
      <w:pPr>
        <w:pStyle w:val="23"/>
        <w:keepNext w:val="0"/>
        <w:keepLines w:val="0"/>
        <w:widowControl w:val="0"/>
        <w:numPr>
          <w:ilvl w:val="0"/>
          <w:numId w:val="9"/>
        </w:numPr>
        <w:shd w:val="clear" w:color="auto" w:fill="auto"/>
        <w:tabs>
          <w:tab w:val="left" w:pos="325"/>
        </w:tabs>
        <w:bidi w:val="0"/>
        <w:spacing w:before="0" w:after="0" w:line="240" w:lineRule="auto"/>
        <w:ind w:left="0" w:right="0" w:firstLine="0"/>
        <w:jc w:val="both"/>
      </w:pPr>
      <w:bookmarkStart w:id="95" w:name="bookmark95"/>
      <w:bookmarkEnd w:id="95"/>
      <w:r>
        <w:rPr>
          <w:rFonts w:ascii="Times New Roman" w:hAnsi="Times New Roman" w:eastAsia="Times New Roman" w:cs="Times New Roman"/>
          <w:color w:val="000000"/>
          <w:spacing w:val="0"/>
          <w:w w:val="100"/>
          <w:position w:val="0"/>
          <w:lang w:val="en-US" w:eastAsia="en-US" w:bidi="en-US"/>
        </w:rPr>
        <w:t xml:space="preserve">1. </w:t>
      </w:r>
      <w:r>
        <w:rPr>
          <w:rFonts w:ascii="Times New Roman" w:hAnsi="Times New Roman" w:eastAsia="Times New Roman" w:cs="Times New Roman"/>
          <w:color w:val="000000"/>
          <w:spacing w:val="0"/>
          <w:w w:val="100"/>
          <w:position w:val="0"/>
        </w:rPr>
        <w:t>1</w:t>
      </w:r>
      <w:r>
        <w:rPr>
          <w:color w:val="000000"/>
          <w:spacing w:val="0"/>
          <w:w w:val="100"/>
          <w:position w:val="0"/>
        </w:rPr>
        <w:t>炉顶工作验业少可目过设计值。</w:t>
      </w:r>
    </w:p>
    <w:p>
      <w:pPr>
        <w:pStyle w:val="23"/>
        <w:keepNext w:val="0"/>
        <w:keepLines w:val="0"/>
        <w:widowControl w:val="0"/>
        <w:numPr>
          <w:ilvl w:val="0"/>
          <w:numId w:val="10"/>
        </w:numPr>
        <w:shd w:val="clear" w:color="auto" w:fill="auto"/>
        <w:tabs>
          <w:tab w:val="left" w:pos="325"/>
        </w:tabs>
        <w:bidi w:val="0"/>
        <w:spacing w:before="0" w:after="0" w:line="240" w:lineRule="auto"/>
        <w:ind w:left="0" w:right="0" w:firstLine="0"/>
        <w:jc w:val="both"/>
      </w:pPr>
      <w:bookmarkStart w:id="96" w:name="bookmark96"/>
      <w:bookmarkEnd w:id="96"/>
      <w:r>
        <w:rPr>
          <w:rFonts w:ascii="Times New Roman" w:hAnsi="Times New Roman" w:eastAsia="Times New Roman" w:cs="Times New Roman"/>
          <w:color w:val="000000"/>
          <w:spacing w:val="0"/>
          <w:w w:val="100"/>
          <w:position w:val="0"/>
          <w:lang w:val="en-US" w:eastAsia="en-US" w:bidi="en-US"/>
        </w:rPr>
        <w:t xml:space="preserve">1. </w:t>
      </w:r>
      <w:r>
        <w:rPr>
          <w:rFonts w:ascii="Times New Roman" w:hAnsi="Times New Roman" w:eastAsia="Times New Roman" w:cs="Times New Roman"/>
          <w:color w:val="000000"/>
          <w:spacing w:val="0"/>
          <w:w w:val="100"/>
          <w:position w:val="0"/>
        </w:rPr>
        <w:t>2</w:t>
      </w:r>
      <w:r>
        <w:rPr>
          <w:color w:val="000000"/>
          <w:spacing w:val="0"/>
          <w:w w:val="100"/>
          <w:position w:val="0"/>
        </w:rPr>
        <w:t>炉顶可至最设置两个挥径少小装</w:t>
      </w:r>
      <w:r>
        <w:rPr>
          <w:rFonts w:ascii="Times New Roman" w:hAnsi="Times New Roman" w:eastAsia="Times New Roman" w:cs="Times New Roman"/>
          <w:color w:val="000000"/>
          <w:spacing w:val="0"/>
          <w:w w:val="100"/>
          <w:position w:val="0"/>
          <w:lang w:val="en-US" w:eastAsia="en-US" w:bidi="en-US"/>
        </w:rPr>
        <w:t xml:space="preserve">0. </w:t>
      </w:r>
      <w:r>
        <w:rPr>
          <w:rFonts w:ascii="Times New Roman" w:hAnsi="Times New Roman" w:eastAsia="Times New Roman" w:cs="Times New Roman"/>
          <w:color w:val="000000"/>
          <w:spacing w:val="0"/>
          <w:w w:val="100"/>
          <w:position w:val="0"/>
        </w:rPr>
        <w:t xml:space="preserve">6 </w:t>
      </w:r>
      <w:r>
        <w:rPr>
          <w:rFonts w:ascii="Times New Roman" w:hAnsi="Times New Roman" w:eastAsia="Times New Roman" w:cs="Times New Roman"/>
          <w:color w:val="000000"/>
          <w:spacing w:val="0"/>
          <w:w w:val="100"/>
          <w:position w:val="0"/>
          <w:lang w:val="en-US" w:eastAsia="en-US" w:bidi="en-US"/>
        </w:rPr>
        <w:t>m</w:t>
      </w:r>
      <w:r>
        <w:rPr>
          <w:color w:val="000000"/>
          <w:spacing w:val="0"/>
          <w:w w:val="100"/>
          <w:position w:val="0"/>
          <w:lang w:val="en-US" w:eastAsia="en-US" w:bidi="en-US"/>
        </w:rPr>
        <w:t>、</w:t>
      </w:r>
      <w:r>
        <w:rPr>
          <w:color w:val="000000"/>
          <w:spacing w:val="0"/>
          <w:w w:val="100"/>
          <w:position w:val="0"/>
        </w:rPr>
        <w:t>位置相对的人孔。</w:t>
      </w:r>
    </w:p>
    <w:p>
      <w:pPr>
        <w:pStyle w:val="23"/>
        <w:keepNext w:val="0"/>
        <w:keepLines w:val="0"/>
        <w:widowControl w:val="0"/>
        <w:numPr>
          <w:ilvl w:val="0"/>
          <w:numId w:val="11"/>
        </w:numPr>
        <w:shd w:val="clear" w:color="auto" w:fill="auto"/>
        <w:tabs>
          <w:tab w:val="left" w:pos="325"/>
        </w:tabs>
        <w:bidi w:val="0"/>
        <w:spacing w:before="0" w:after="0" w:line="318" w:lineRule="exact"/>
        <w:ind w:left="0" w:right="0" w:firstLine="0"/>
        <w:jc w:val="both"/>
      </w:pPr>
      <w:bookmarkStart w:id="97" w:name="bookmark97"/>
      <w:bookmarkEnd w:id="97"/>
      <w:r>
        <w:rPr>
          <w:rFonts w:ascii="Times New Roman" w:hAnsi="Times New Roman" w:eastAsia="Times New Roman" w:cs="Times New Roman"/>
          <w:color w:val="000000"/>
          <w:spacing w:val="0"/>
          <w:w w:val="100"/>
          <w:position w:val="0"/>
          <w:lang w:val="en-US" w:eastAsia="en-US" w:bidi="en-US"/>
        </w:rPr>
        <w:t>1.3</w:t>
      </w:r>
      <w:r>
        <w:rPr>
          <w:color w:val="000000"/>
          <w:spacing w:val="0"/>
          <w:w w:val="100"/>
          <w:position w:val="0"/>
        </w:rPr>
        <w:t>可保证应料设备的加工、安应精闭，少可泄漏煤气。</w:t>
      </w:r>
    </w:p>
    <w:p>
      <w:pPr>
        <w:pStyle w:val="23"/>
        <w:keepNext w:val="0"/>
        <w:keepLines w:val="0"/>
        <w:widowControl w:val="0"/>
        <w:numPr>
          <w:ilvl w:val="0"/>
          <w:numId w:val="12"/>
        </w:numPr>
        <w:shd w:val="clear" w:color="auto" w:fill="auto"/>
        <w:tabs>
          <w:tab w:val="left" w:pos="325"/>
        </w:tabs>
        <w:bidi w:val="0"/>
        <w:spacing w:before="0" w:after="80" w:line="318" w:lineRule="exact"/>
        <w:ind w:left="0" w:right="0" w:firstLine="0"/>
        <w:jc w:val="both"/>
      </w:pPr>
      <w:bookmarkStart w:id="98" w:name="bookmark98"/>
      <w:bookmarkEnd w:id="98"/>
      <w:r>
        <w:rPr>
          <w:rFonts w:ascii="Times New Roman" w:hAnsi="Times New Roman" w:eastAsia="Times New Roman" w:cs="Times New Roman"/>
          <w:color w:val="000000"/>
          <w:spacing w:val="0"/>
          <w:w w:val="100"/>
          <w:position w:val="0"/>
          <w:lang w:val="en-US" w:eastAsia="en-US" w:bidi="en-US"/>
        </w:rPr>
        <w:t>1.4</w:t>
      </w:r>
      <w:r>
        <w:rPr>
          <w:color w:val="000000"/>
          <w:spacing w:val="0"/>
          <w:w w:val="100"/>
          <w:position w:val="0"/>
        </w:rPr>
        <w:t>炉顶放散阀，可比卷扬机顶部绳轮运输至最高出</w:t>
      </w:r>
      <w:r>
        <w:rPr>
          <w:rFonts w:ascii="Times New Roman" w:hAnsi="Times New Roman" w:eastAsia="Times New Roman" w:cs="Times New Roman"/>
          <w:color w:val="000000"/>
          <w:spacing w:val="0"/>
          <w:w w:val="100"/>
          <w:position w:val="0"/>
        </w:rPr>
        <w:t xml:space="preserve">3 </w:t>
      </w:r>
      <w:r>
        <w:rPr>
          <w:rFonts w:ascii="Times New Roman" w:hAnsi="Times New Roman" w:eastAsia="Times New Roman" w:cs="Times New Roman"/>
          <w:color w:val="000000"/>
          <w:spacing w:val="0"/>
          <w:w w:val="100"/>
          <w:position w:val="0"/>
          <w:lang w:val="en-US" w:eastAsia="en-US" w:bidi="en-US"/>
        </w:rPr>
        <w:t>m,</w:t>
      </w:r>
      <w:r>
        <w:rPr>
          <w:color w:val="000000"/>
          <w:spacing w:val="0"/>
          <w:w w:val="100"/>
          <w:position w:val="0"/>
        </w:rPr>
        <w:t>以颗粒中控室例卷扬机室控制操作。</w:t>
      </w:r>
    </w:p>
    <w:p>
      <w:pPr>
        <w:pStyle w:val="23"/>
        <w:keepNext w:val="0"/>
        <w:keepLines w:val="0"/>
        <w:widowControl w:val="0"/>
        <w:numPr>
          <w:ilvl w:val="0"/>
          <w:numId w:val="13"/>
        </w:numPr>
        <w:shd w:val="clear" w:color="auto" w:fill="auto"/>
        <w:tabs>
          <w:tab w:val="left" w:pos="325"/>
        </w:tabs>
        <w:bidi w:val="0"/>
        <w:spacing w:before="0" w:after="80" w:line="240" w:lineRule="auto"/>
        <w:ind w:left="0" w:right="0" w:firstLine="0"/>
        <w:jc w:val="both"/>
      </w:pPr>
      <w:bookmarkStart w:id="99" w:name="bookmark99"/>
      <w:bookmarkEnd w:id="99"/>
      <w:r>
        <w:rPr>
          <w:rFonts w:ascii="Times New Roman" w:hAnsi="Times New Roman" w:eastAsia="Times New Roman" w:cs="Times New Roman"/>
          <w:color w:val="000000"/>
          <w:spacing w:val="0"/>
          <w:w w:val="100"/>
          <w:position w:val="0"/>
          <w:lang w:val="en-US" w:eastAsia="en-US" w:bidi="en-US"/>
        </w:rPr>
        <w:t xml:space="preserve">1. </w:t>
      </w:r>
      <w:r>
        <w:rPr>
          <w:rFonts w:ascii="Times New Roman" w:hAnsi="Times New Roman" w:eastAsia="Times New Roman" w:cs="Times New Roman"/>
          <w:color w:val="000000"/>
          <w:spacing w:val="0"/>
          <w:w w:val="100"/>
          <w:position w:val="0"/>
        </w:rPr>
        <w:t>5</w:t>
      </w:r>
      <w:r>
        <w:rPr>
          <w:color w:val="000000"/>
          <w:spacing w:val="0"/>
          <w:w w:val="100"/>
          <w:position w:val="0"/>
        </w:rPr>
        <w:t>液验传动的炉顶设备，可按规定使用阻燃性油料；液验油缸可设折叠式卫罩；液验件少可漏油。</w:t>
      </w:r>
    </w:p>
    <w:p>
      <w:pPr>
        <w:pStyle w:val="21"/>
        <w:keepNext w:val="0"/>
        <w:keepLines w:val="0"/>
        <w:widowControl w:val="0"/>
        <w:shd w:val="clear" w:color="auto" w:fill="auto"/>
        <w:bidi w:val="0"/>
        <w:spacing w:before="0" w:after="100" w:line="240" w:lineRule="auto"/>
        <w:ind w:left="0" w:right="0" w:firstLine="140"/>
        <w:jc w:val="left"/>
        <w:rPr>
          <w:sz w:val="15"/>
          <w:szCs w:val="15"/>
        </w:rPr>
        <w:sectPr>
          <w:footnotePr>
            <w:numFmt w:val="decimal"/>
          </w:footnotePr>
          <w:pgSz w:w="11900" w:h="16840"/>
          <w:pgMar w:top="2007" w:right="1285" w:bottom="1124" w:left="1352" w:header="0" w:footer="3" w:gutter="0"/>
          <w:cols w:space="720" w:num="1"/>
          <w:rtlGutter w:val="0"/>
          <w:docGrid w:linePitch="360" w:charSpace="0"/>
        </w:sectPr>
      </w:pPr>
      <w:r>
        <w:rPr>
          <w:rFonts w:ascii="Times New Roman" w:hAnsi="Times New Roman" w:eastAsia="Times New Roman" w:cs="Times New Roman"/>
          <w:color w:val="000000"/>
          <w:spacing w:val="0"/>
          <w:w w:val="100"/>
          <w:position w:val="0"/>
          <w:sz w:val="15"/>
          <w:szCs w:val="15"/>
        </w:rPr>
        <w:t>6</w:t>
      </w:r>
    </w:p>
    <w:p>
      <w:pPr>
        <w:pStyle w:val="23"/>
        <w:keepNext w:val="0"/>
        <w:keepLines w:val="0"/>
        <w:widowControl w:val="0"/>
        <w:shd w:val="clear" w:color="auto" w:fill="auto"/>
        <w:bidi w:val="0"/>
        <w:spacing w:before="0" w:after="0" w:line="310" w:lineRule="exact"/>
        <w:ind w:left="0" w:right="0" w:firstLine="0"/>
        <w:jc w:val="left"/>
      </w:pPr>
      <w:r>
        <w:rPr>
          <w:color w:val="000000"/>
          <w:spacing w:val="0"/>
          <w:w w:val="100"/>
          <w:position w:val="0"/>
        </w:rPr>
        <w:t>母憐币用务筋豈，</w:t>
      </w:r>
      <w:r>
        <w:rPr>
          <w:color w:val="000000"/>
          <w:spacing w:val="0"/>
          <w:w w:val="100"/>
          <w:position w:val="0"/>
          <w:lang w:val="zh-CN" w:eastAsia="zh-CN" w:bidi="zh-CN"/>
        </w:rPr>
        <w:t>皆珀</w:t>
      </w:r>
      <w:r>
        <w:rPr>
          <w:color w:val="000000"/>
          <w:spacing w:val="0"/>
          <w:w w:val="100"/>
          <w:position w:val="0"/>
        </w:rPr>
        <w:t>到业剧耳圏</w:t>
      </w:r>
      <w:r>
        <w:rPr>
          <w:rFonts w:ascii="Times New Roman" w:hAnsi="Times New Roman" w:eastAsia="Times New Roman" w:cs="Times New Roman"/>
          <w:color w:val="000000"/>
          <w:spacing w:val="0"/>
          <w:w w:val="100"/>
          <w:position w:val="0"/>
          <w:lang w:val="en-US" w:eastAsia="en-US" w:bidi="en-US"/>
        </w:rPr>
        <w:t>JL'</w:t>
      </w:r>
      <w:r>
        <w:rPr>
          <w:color w:val="000000"/>
          <w:spacing w:val="0"/>
          <w:w w:val="100"/>
          <w:position w:val="0"/>
        </w:rPr>
        <w:t>憐呼側*'剧皐引卸密胜圭勒</w:t>
      </w:r>
      <w:r>
        <w:rPr>
          <w:rFonts w:ascii="Times New Roman" w:hAnsi="Times New Roman" w:eastAsia="Times New Roman" w:cs="Times New Roman"/>
          <w:color w:val="000000"/>
          <w:spacing w:val="0"/>
          <w:w w:val="100"/>
          <w:position w:val="0"/>
          <w:lang w:val="zh-CN" w:eastAsia="zh-CN" w:bidi="zh-CN"/>
        </w:rPr>
        <w:t>I"</w:t>
      </w:r>
      <w:r>
        <w:rPr>
          <w:color w:val="000000"/>
          <w:spacing w:val="0"/>
          <w:w w:val="100"/>
          <w:position w:val="0"/>
        </w:rPr>
        <w:t>狷</w:t>
      </w:r>
      <w:r>
        <w:rPr>
          <w:rFonts w:ascii="Times New Roman" w:hAnsi="Times New Roman" w:eastAsia="Times New Roman" w:cs="Times New Roman"/>
          <w:color w:val="000000"/>
          <w:spacing w:val="0"/>
          <w:w w:val="100"/>
          <w:position w:val="0"/>
          <w:lang w:val="en-US" w:eastAsia="en-US" w:bidi="en-US"/>
        </w:rPr>
        <w:t>VN</w:t>
      </w:r>
      <w:r>
        <w:rPr>
          <w:color w:val="000000"/>
          <w:spacing w:val="0"/>
          <w:w w:val="100"/>
          <w:position w:val="0"/>
        </w:rPr>
        <w:t>蜴'导憐 掣予削，田好勇</w:t>
      </w:r>
      <w:r>
        <w:rPr>
          <w:rFonts w:ascii="Times New Roman" w:hAnsi="Times New Roman" w:eastAsia="Times New Roman" w:cs="Times New Roman"/>
          <w:color w:val="000000"/>
          <w:spacing w:val="0"/>
          <w:w w:val="100"/>
          <w:position w:val="0"/>
        </w:rPr>
        <w:t>4（</w:t>
      </w:r>
      <w:r>
        <w:rPr>
          <w:color w:val="000000"/>
          <w:spacing w:val="0"/>
          <w:w w:val="100"/>
          <w:position w:val="0"/>
        </w:rPr>
        <w:t>闾名照舉域）画憐</w:t>
      </w:r>
      <w:r>
        <w:rPr>
          <w:rFonts w:ascii="Times New Roman" w:hAnsi="Times New Roman" w:eastAsia="Times New Roman" w:cs="Times New Roman"/>
          <w:color w:val="000000"/>
          <w:spacing w:val="0"/>
          <w:w w:val="100"/>
          <w:position w:val="0"/>
          <w:lang w:val="en-US" w:eastAsia="en-US" w:bidi="en-US"/>
        </w:rPr>
        <w:t>JJ</w:t>
      </w:r>
      <w:r>
        <w:rPr>
          <w:color w:val="000000"/>
          <w:spacing w:val="0"/>
          <w:w w:val="100"/>
          <w:position w:val="0"/>
        </w:rPr>
        <w:t>岀倒拜學史’曜皆日果㈱&amp;目’晶可由渺腺丁技狂辭</w:t>
      </w:r>
      <w:r>
        <w:rPr>
          <w:rFonts w:ascii="Times New Roman" w:hAnsi="Times New Roman" w:eastAsia="Times New Roman" w:cs="Times New Roman"/>
          <w:color w:val="000000"/>
          <w:spacing w:val="0"/>
          <w:w w:val="100"/>
          <w:position w:val="0"/>
          <w:lang w:val="en-US" w:eastAsia="en-US" w:bidi="en-US"/>
        </w:rPr>
        <w:t>N</w:t>
      </w:r>
      <w:r>
        <w:rPr>
          <w:color w:val="000000"/>
          <w:spacing w:val="0"/>
          <w:w w:val="100"/>
          <w:position w:val="0"/>
        </w:rPr>
        <w:t>爵（</w:t>
      </w:r>
      <w:r>
        <w:rPr>
          <w:rFonts w:ascii="Times New Roman" w:hAnsi="Times New Roman" w:eastAsia="Times New Roman" w:cs="Times New Roman"/>
          <w:color w:val="000000"/>
          <w:spacing w:val="0"/>
          <w:w w:val="100"/>
          <w:position w:val="0"/>
          <w:lang w:val="en-US" w:eastAsia="en-US" w:bidi="en-US"/>
        </w:rPr>
        <w:t>e</w:t>
      </w:r>
    </w:p>
    <w:p>
      <w:pPr>
        <w:pStyle w:val="23"/>
        <w:keepNext w:val="0"/>
        <w:keepLines w:val="0"/>
        <w:widowControl w:val="0"/>
        <w:shd w:val="clear" w:color="auto" w:fill="auto"/>
        <w:bidi w:val="0"/>
        <w:spacing w:before="0" w:after="0" w:line="310" w:lineRule="exact"/>
        <w:ind w:left="0" w:right="0" w:firstLine="0"/>
        <w:jc w:val="right"/>
      </w:pPr>
      <w:r>
        <w:rPr>
          <w:color w:val="000000"/>
          <w:spacing w:val="0"/>
          <w:w w:val="100"/>
          <w:position w:val="0"/>
        </w:rPr>
        <w:t>:芝躍強"号也甲'願墻专基昜厚蓋王彩爰亜柵</w:t>
      </w:r>
      <w:r>
        <w:rPr>
          <w:rFonts w:ascii="Times New Roman" w:hAnsi="Times New Roman" w:eastAsia="Times New Roman" w:cs="Times New Roman"/>
          <w:color w:val="000000"/>
          <w:spacing w:val="0"/>
          <w:w w:val="100"/>
          <w:position w:val="0"/>
        </w:rPr>
        <w:t xml:space="preserve">8 </w:t>
      </w:r>
      <w:r>
        <w:rPr>
          <w:rFonts w:ascii="Times New Roman" w:hAnsi="Times New Roman" w:eastAsia="Times New Roman" w:cs="Times New Roman"/>
          <w:color w:val="000000"/>
          <w:spacing w:val="0"/>
          <w:w w:val="100"/>
          <w:position w:val="0"/>
          <w:lang w:val="en-US" w:eastAsia="en-US" w:bidi="en-US"/>
        </w:rPr>
        <w:t xml:space="preserve">£ '8 </w:t>
      </w:r>
      <w:r>
        <w:rPr>
          <w:color w:val="000000"/>
          <w:spacing w:val="0"/>
          <w:w w:val="100"/>
          <w:position w:val="0"/>
          <w:lang w:val="zh-CN" w:eastAsia="zh-CN" w:bidi="zh-CN"/>
        </w:rPr>
        <w:t>。凶</w:t>
      </w:r>
      <w:r>
        <w:rPr>
          <w:color w:val="000000"/>
          <w:spacing w:val="0"/>
          <w:w w:val="100"/>
          <w:position w:val="0"/>
        </w:rPr>
        <w:t>环身狼丫车來*'斜寻来應籁械器为出面</w:t>
      </w:r>
      <w:r>
        <w:rPr>
          <w:rFonts w:ascii="Times New Roman" w:hAnsi="Times New Roman" w:eastAsia="Times New Roman" w:cs="Times New Roman"/>
          <w:color w:val="000000"/>
          <w:spacing w:val="0"/>
          <w:w w:val="100"/>
          <w:position w:val="0"/>
          <w:lang w:val="en-US" w:eastAsia="en-US" w:bidi="en-US"/>
        </w:rPr>
        <w:t>Y</w:t>
      </w:r>
      <w:r>
        <w:rPr>
          <w:color w:val="000000"/>
          <w:spacing w:val="0"/>
          <w:w w:val="100"/>
          <w:position w:val="0"/>
        </w:rPr>
        <w:t>全甲</w:t>
      </w:r>
      <w:r>
        <w:rPr>
          <w:rFonts w:ascii="Times New Roman" w:hAnsi="Times New Roman" w:eastAsia="Times New Roman" w:cs="Times New Roman"/>
          <w:color w:val="000000"/>
          <w:spacing w:val="0"/>
          <w:w w:val="100"/>
          <w:position w:val="0"/>
          <w:lang w:val="en-US" w:eastAsia="en-US" w:bidi="en-US"/>
        </w:rPr>
        <w:t>'E</w:t>
      </w:r>
      <w:r>
        <w:rPr>
          <w:color w:val="000000"/>
          <w:spacing w:val="0"/>
          <w:w w:val="100"/>
          <w:position w:val="0"/>
        </w:rPr>
        <w:t>聲涉竅坂并涙葛</w:t>
      </w:r>
      <w:r>
        <w:rPr>
          <w:rFonts w:ascii="Times New Roman" w:hAnsi="Times New Roman" w:eastAsia="Times New Roman" w:cs="Times New Roman"/>
          <w:color w:val="000000"/>
          <w:spacing w:val="0"/>
          <w:w w:val="100"/>
          <w:position w:val="0"/>
          <w:lang w:val="en-US" w:eastAsia="en-US" w:bidi="en-US"/>
        </w:rPr>
        <w:t>E*</w:t>
      </w:r>
      <w:r>
        <w:rPr>
          <w:color w:val="000000"/>
          <w:spacing w:val="0"/>
          <w:w w:val="100"/>
          <w:position w:val="0"/>
        </w:rPr>
        <w:t>田'宜</w:t>
      </w:r>
      <w:r>
        <w:rPr>
          <w:rFonts w:ascii="Times New Roman" w:hAnsi="Times New Roman" w:eastAsia="Times New Roman" w:cs="Times New Roman"/>
          <w:color w:val="000000"/>
          <w:spacing w:val="0"/>
          <w:w w:val="100"/>
          <w:position w:val="0"/>
          <w:lang w:val="en-US" w:eastAsia="en-US" w:bidi="en-US"/>
        </w:rPr>
        <w:t>Y</w:t>
      </w:r>
      <w:r>
        <w:rPr>
          <w:color w:val="000000"/>
          <w:spacing w:val="0"/>
          <w:w w:val="100"/>
          <w:position w:val="0"/>
        </w:rPr>
        <w:t xml:space="preserve">腐弟早 </w:t>
      </w:r>
      <w:r>
        <w:rPr>
          <w:rFonts w:ascii="Times New Roman" w:hAnsi="Times New Roman" w:eastAsia="Times New Roman" w:cs="Times New Roman"/>
          <w:color w:val="000000"/>
          <w:spacing w:val="0"/>
          <w:w w:val="100"/>
          <w:position w:val="0"/>
          <w:lang w:val="en-US" w:eastAsia="en-US" w:bidi="en-US"/>
        </w:rPr>
        <w:t>M*</w:t>
      </w:r>
      <w:r>
        <w:rPr>
          <w:color w:val="000000"/>
          <w:spacing w:val="0"/>
          <w:w w:val="100"/>
          <w:position w:val="0"/>
        </w:rPr>
        <w:t>导髒，</w:t>
      </w:r>
      <w:r>
        <w:rPr>
          <w:color w:val="000000"/>
          <w:spacing w:val="0"/>
          <w:w w:val="100"/>
          <w:position w:val="0"/>
          <w:lang w:val="zh-CN" w:eastAsia="zh-CN" w:bidi="zh-CN"/>
        </w:rPr>
        <w:t>¥覃</w:t>
      </w:r>
      <w:r>
        <w:rPr>
          <w:rFonts w:ascii="Times New Roman" w:hAnsi="Times New Roman" w:eastAsia="Times New Roman" w:cs="Times New Roman"/>
          <w:color w:val="000000"/>
          <w:spacing w:val="0"/>
          <w:w w:val="100"/>
          <w:position w:val="0"/>
          <w:lang w:val="zh-CN" w:eastAsia="zh-CN" w:bidi="zh-CN"/>
        </w:rPr>
        <w:t>1</w:t>
      </w:r>
      <w:r>
        <w:rPr>
          <w:color w:val="000000"/>
          <w:spacing w:val="0"/>
          <w:w w:val="100"/>
          <w:position w:val="0"/>
        </w:rPr>
        <w:t>刈將辛重側'制我慰贴早</w:t>
      </w:r>
      <w:r>
        <w:rPr>
          <w:rFonts w:ascii="Times New Roman" w:hAnsi="Times New Roman" w:eastAsia="Times New Roman" w:cs="Times New Roman"/>
          <w:color w:val="000000"/>
          <w:spacing w:val="0"/>
          <w:w w:val="100"/>
          <w:position w:val="0"/>
          <w:lang w:val="en-US" w:eastAsia="en-US" w:bidi="en-US"/>
        </w:rPr>
        <w:t>Y5F</w:t>
      </w:r>
      <w:r>
        <w:rPr>
          <w:color w:val="000000"/>
          <w:spacing w:val="0"/>
          <w:w w:val="100"/>
          <w:position w:val="0"/>
          <w:lang w:val="zh-CN" w:eastAsia="zh-CN" w:bidi="zh-CN"/>
        </w:rPr>
        <w:t>。够</w:t>
      </w:r>
      <w:r>
        <w:rPr>
          <w:color w:val="000000"/>
          <w:spacing w:val="0"/>
          <w:w w:val="100"/>
          <w:position w:val="0"/>
        </w:rPr>
        <w:t>修』劉圾邳比'骑標翥果'嬲憐阳亜成帼域坚</w:t>
      </w:r>
      <w:r>
        <w:rPr>
          <w:rFonts w:ascii="Times New Roman" w:hAnsi="Times New Roman" w:eastAsia="Times New Roman" w:cs="Times New Roman"/>
          <w:color w:val="000000"/>
          <w:spacing w:val="0"/>
          <w:w w:val="100"/>
          <w:position w:val="0"/>
          <w:lang w:val="en-US" w:eastAsia="en-US" w:bidi="en-US"/>
        </w:rPr>
        <w:t xml:space="preserve">ZES </w:t>
      </w:r>
      <w:r>
        <w:rPr>
          <w:color w:val="000000"/>
          <w:spacing w:val="0"/>
          <w:w w:val="100"/>
          <w:position w:val="0"/>
        </w:rPr>
        <w:t>° &lt;歹阳</w:t>
      </w:r>
      <w:r>
        <w:rPr>
          <w:rFonts w:ascii="Times New Roman" w:hAnsi="Times New Roman" w:eastAsia="Times New Roman" w:cs="Times New Roman"/>
          <w:color w:val="000000"/>
          <w:spacing w:val="0"/>
          <w:w w:val="100"/>
          <w:position w:val="0"/>
          <w:lang w:val="en-US" w:eastAsia="en-US" w:bidi="en-US"/>
        </w:rPr>
        <w:t>E</w:t>
      </w:r>
      <w:r>
        <w:rPr>
          <w:color w:val="000000"/>
          <w:spacing w:val="0"/>
          <w:w w:val="100"/>
          <w:position w:val="0"/>
        </w:rPr>
        <w:t>渤解瑟叫新到必，顚撚坍咚</w:t>
      </w:r>
      <w:r>
        <w:rPr>
          <w:color w:val="000000"/>
          <w:spacing w:val="0"/>
          <w:w w:val="100"/>
          <w:position w:val="0"/>
          <w:lang w:val="zh-CN" w:eastAsia="zh-CN" w:bidi="zh-CN"/>
        </w:rPr>
        <w:t>剽呼姐</w:t>
      </w:r>
      <w:r>
        <w:rPr>
          <w:color w:val="000000"/>
          <w:spacing w:val="0"/>
          <w:w w:val="100"/>
          <w:position w:val="0"/>
        </w:rPr>
        <w:t>員都坂由駐：曲聃</w:t>
      </w:r>
      <w:r>
        <w:rPr>
          <w:rFonts w:ascii="Times New Roman" w:hAnsi="Times New Roman" w:eastAsia="Times New Roman" w:cs="Times New Roman"/>
          <w:color w:val="000000"/>
          <w:spacing w:val="0"/>
          <w:w w:val="100"/>
          <w:position w:val="0"/>
          <w:lang w:val="en-US" w:eastAsia="en-US" w:bidi="en-US"/>
        </w:rPr>
        <w:t>M</w:t>
      </w:r>
      <w:r>
        <w:rPr>
          <w:color w:val="000000"/>
          <w:spacing w:val="0"/>
          <w:w w:val="100"/>
          <w:position w:val="0"/>
        </w:rPr>
        <w:t>驹峻草出割</w:t>
      </w:r>
      <w:r>
        <w:rPr>
          <w:rFonts w:ascii="Times New Roman" w:hAnsi="Times New Roman" w:eastAsia="Times New Roman" w:cs="Times New Roman"/>
          <w:color w:val="000000"/>
          <w:spacing w:val="0"/>
          <w:w w:val="100"/>
          <w:position w:val="0"/>
          <w:lang w:val="en-US" w:eastAsia="en-US" w:bidi="en-US"/>
        </w:rPr>
        <w:t>M</w:t>
      </w:r>
      <w:r>
        <w:rPr>
          <w:color w:val="000000"/>
          <w:spacing w:val="0"/>
          <w:w w:val="100"/>
          <w:position w:val="0"/>
        </w:rPr>
        <w:t>饌如尚县剧回 ，位冻草垂丄晶宜解*'駐理甜腺愀此不創伽至绍而'覃仕瀚爲建丁冷</w:t>
      </w:r>
      <w:r>
        <w:rPr>
          <w:rFonts w:ascii="Times New Roman" w:hAnsi="Times New Roman" w:eastAsia="Times New Roman" w:cs="Times New Roman"/>
          <w:color w:val="000000"/>
          <w:spacing w:val="0"/>
          <w:w w:val="100"/>
          <w:position w:val="0"/>
          <w:lang w:val="en-US" w:eastAsia="en-US" w:bidi="en-US"/>
        </w:rPr>
        <w:t>u” os</w:t>
      </w:r>
      <w:r>
        <w:rPr>
          <w:color w:val="000000"/>
          <w:spacing w:val="0"/>
          <w:w w:val="100"/>
          <w:position w:val="0"/>
        </w:rPr>
        <w:t>勒舟劉骤癸昙（。</w:t>
      </w:r>
    </w:p>
    <w:p>
      <w:pPr>
        <w:pStyle w:val="23"/>
        <w:keepNext w:val="0"/>
        <w:keepLines w:val="0"/>
        <w:widowControl w:val="0"/>
        <w:shd w:val="clear" w:color="auto" w:fill="auto"/>
        <w:bidi w:val="0"/>
        <w:spacing w:before="0" w:after="0" w:line="310" w:lineRule="exact"/>
        <w:ind w:left="0" w:right="440" w:firstLine="0"/>
        <w:jc w:val="right"/>
      </w:pPr>
      <w:r>
        <w:rPr>
          <w:color w:val="000000"/>
          <w:spacing w:val="0"/>
          <w:w w:val="100"/>
          <w:position w:val="0"/>
        </w:rPr>
        <w:t>，到</w:t>
      </w:r>
      <w:r>
        <w:rPr>
          <w:color w:val="000000"/>
          <w:spacing w:val="0"/>
          <w:w w:val="100"/>
          <w:position w:val="0"/>
          <w:lang w:val="zh-CN" w:eastAsia="zh-CN" w:bidi="zh-CN"/>
        </w:rPr>
        <w:t>快马都</w:t>
      </w:r>
      <w:r>
        <w:rPr>
          <w:color w:val="000000"/>
          <w:spacing w:val="0"/>
          <w:w w:val="100"/>
          <w:position w:val="0"/>
        </w:rPr>
        <w:t>亜筋别刼目</w:t>
      </w:r>
      <w:r>
        <w:rPr>
          <w:rFonts w:ascii="Times New Roman" w:hAnsi="Times New Roman" w:eastAsia="Times New Roman" w:cs="Times New Roman"/>
          <w:color w:val="000000"/>
          <w:spacing w:val="0"/>
          <w:w w:val="100"/>
          <w:position w:val="0"/>
          <w:lang w:val="en-US" w:eastAsia="en-US" w:bidi="en-US"/>
        </w:rPr>
        <w:t>'W</w:t>
      </w:r>
      <w:r>
        <w:rPr>
          <w:color w:val="000000"/>
          <w:spacing w:val="0"/>
          <w:w w:val="100"/>
          <w:position w:val="0"/>
        </w:rPr>
        <w:t>城團憐回距爰*蜒亜成妊耳咚圭如’削重</w:t>
      </w:r>
      <w:r>
        <w:rPr>
          <w:color w:val="000000"/>
          <w:spacing w:val="0"/>
          <w:w w:val="100"/>
          <w:position w:val="0"/>
          <w:lang w:val="zh-CN" w:eastAsia="zh-CN" w:bidi="zh-CN"/>
        </w:rPr>
        <w:t>舌仕血</w:t>
      </w:r>
      <w:r>
        <w:rPr>
          <w:color w:val="000000"/>
          <w:spacing w:val="0"/>
          <w:w w:val="100"/>
          <w:position w:val="0"/>
        </w:rPr>
        <w:t>骤须呆</w:t>
      </w:r>
      <w:r>
        <w:rPr>
          <w:rFonts w:ascii="Times New Roman" w:hAnsi="Times New Roman" w:eastAsia="Times New Roman" w:cs="Times New Roman"/>
          <w:color w:val="000000"/>
          <w:spacing w:val="0"/>
          <w:w w:val="100"/>
          <w:position w:val="0"/>
          <w:lang w:val="en-US" w:eastAsia="en-US" w:bidi="en-US"/>
        </w:rPr>
        <w:t xml:space="preserve">（q </w:t>
      </w:r>
      <w:r>
        <w:rPr>
          <w:color w:val="000000"/>
          <w:spacing w:val="0"/>
          <w:w w:val="100"/>
          <w:position w:val="0"/>
        </w:rPr>
        <w:t>回近'闰尚血皐</w:t>
      </w:r>
      <w:r>
        <w:rPr>
          <w:rFonts w:ascii="Times New Roman" w:hAnsi="Times New Roman" w:eastAsia="Times New Roman" w:cs="Times New Roman"/>
          <w:color w:val="000000"/>
          <w:spacing w:val="0"/>
          <w:w w:val="100"/>
          <w:position w:val="0"/>
          <w:lang w:val="en-US" w:eastAsia="en-US" w:bidi="en-US"/>
        </w:rPr>
        <w:t>'38</w:t>
      </w:r>
      <w:r>
        <w:rPr>
          <w:color w:val="000000"/>
          <w:spacing w:val="0"/>
          <w:w w:val="100"/>
          <w:position w:val="0"/>
        </w:rPr>
        <w:t>愛員瞥</w:t>
      </w:r>
      <w:r>
        <w:rPr>
          <w:rFonts w:ascii="Times New Roman" w:hAnsi="Times New Roman" w:eastAsia="Times New Roman" w:cs="Times New Roman"/>
          <w:color w:val="000000"/>
          <w:spacing w:val="0"/>
          <w:w w:val="100"/>
          <w:position w:val="0"/>
          <w:lang w:val="en-US" w:eastAsia="en-US" w:bidi="en-US"/>
        </w:rPr>
        <w:t>Ul</w:t>
      </w:r>
      <w:r>
        <w:rPr>
          <w:color w:val="000000"/>
          <w:spacing w:val="0"/>
          <w:w w:val="100"/>
          <w:position w:val="0"/>
        </w:rPr>
        <w:t>驹爰炭* 携翥早'糞妾*成亜匚站鉗聲亜柵'張妾聲照'声皐引佰不到‘期“易游骤理,，即骤阳携據堀取封（</w:t>
      </w:r>
      <w:r>
        <w:rPr>
          <w:rFonts w:ascii="Times New Roman" w:hAnsi="Times New Roman" w:eastAsia="Times New Roman" w:cs="Times New Roman"/>
          <w:color w:val="000000"/>
          <w:spacing w:val="0"/>
          <w:w w:val="100"/>
          <w:position w:val="0"/>
          <w:lang w:val="en-US" w:eastAsia="en-US" w:bidi="en-US"/>
        </w:rPr>
        <w:t>e</w:t>
      </w:r>
    </w:p>
    <w:p>
      <w:pPr>
        <w:pStyle w:val="23"/>
        <w:keepNext w:val="0"/>
        <w:keepLines w:val="0"/>
        <w:widowControl w:val="0"/>
        <w:shd w:val="clear" w:color="auto" w:fill="auto"/>
        <w:bidi w:val="0"/>
        <w:spacing w:before="0" w:after="140" w:line="310" w:lineRule="exact"/>
        <w:ind w:left="0" w:right="0" w:firstLine="0"/>
        <w:jc w:val="right"/>
      </w:pPr>
      <w:r>
        <w:rPr>
          <w:color w:val="000000"/>
          <w:spacing w:val="0"/>
          <w:w w:val="100"/>
          <w:position w:val="0"/>
        </w:rPr>
        <w:t>:芝?</w:t>
      </w:r>
      <w:r>
        <w:rPr>
          <w:rFonts w:ascii="Times New Roman" w:hAnsi="Times New Roman" w:eastAsia="Times New Roman" w:cs="Times New Roman"/>
          <w:color w:val="000000"/>
          <w:spacing w:val="0"/>
          <w:w w:val="100"/>
          <w:position w:val="0"/>
        </w:rPr>
        <w:t>04</w:t>
      </w:r>
      <w:r>
        <w:rPr>
          <w:color w:val="000000"/>
          <w:spacing w:val="0"/>
          <w:w w:val="100"/>
          <w:position w:val="0"/>
        </w:rPr>
        <w:t>丄好訟归</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IE</w:t>
      </w:r>
      <w:r>
        <w:rPr>
          <w:color w:val="000000"/>
          <w:spacing w:val="0"/>
          <w:w w:val="100"/>
          <w:position w:val="0"/>
        </w:rPr>
        <w:t>聘琳</w:t>
      </w:r>
      <w:r>
        <w:rPr>
          <w:color w:val="000000"/>
          <w:spacing w:val="0"/>
          <w:w w:val="100"/>
          <w:position w:val="0"/>
          <w:lang w:val="zh-CN" w:eastAsia="zh-CN" w:bidi="zh-CN"/>
        </w:rPr>
        <w:t>症阳</w:t>
      </w:r>
      <w:r>
        <w:rPr>
          <w:rFonts w:ascii="Times New Roman" w:hAnsi="Times New Roman" w:eastAsia="Times New Roman" w:cs="Times New Roman"/>
          <w:color w:val="000000"/>
          <w:spacing w:val="0"/>
          <w:w w:val="100"/>
          <w:position w:val="0"/>
          <w:lang w:val="en-US" w:eastAsia="en-US" w:bidi="en-US"/>
        </w:rPr>
        <w:t xml:space="preserve">Q </w:t>
      </w:r>
      <w:r>
        <w:rPr>
          <w:rFonts w:ascii="Times New Roman" w:hAnsi="Times New Roman" w:eastAsia="Times New Roman" w:cs="Times New Roman"/>
          <w:color w:val="000000"/>
          <w:spacing w:val="0"/>
          <w:w w:val="100"/>
          <w:position w:val="0"/>
        </w:rPr>
        <w:t>0£</w:t>
      </w:r>
      <w:r>
        <w:rPr>
          <w:color w:val="000000"/>
          <w:spacing w:val="0"/>
          <w:w w:val="100"/>
          <w:position w:val="0"/>
        </w:rPr>
        <w:t>快廖鉗聲睇敏堪帽対亜柵</w:t>
      </w:r>
      <w:r>
        <w:rPr>
          <w:rFonts w:ascii="Times New Roman" w:hAnsi="Times New Roman" w:eastAsia="Times New Roman" w:cs="Times New Roman"/>
          <w:color w:val="000000"/>
          <w:spacing w:val="0"/>
          <w:w w:val="100"/>
          <w:position w:val="0"/>
        </w:rPr>
        <w:t xml:space="preserve">9 </w:t>
      </w:r>
      <w:r>
        <w:rPr>
          <w:rFonts w:ascii="Times New Roman" w:hAnsi="Times New Roman" w:eastAsia="Times New Roman" w:cs="Times New Roman"/>
          <w:color w:val="000000"/>
          <w:spacing w:val="0"/>
          <w:w w:val="100"/>
          <w:position w:val="0"/>
          <w:lang w:val="en-US" w:eastAsia="en-US" w:bidi="en-US"/>
        </w:rPr>
        <w:t xml:space="preserve">£ '8 </w:t>
      </w:r>
      <w:r>
        <w:rPr>
          <w:color w:val="000000"/>
          <w:spacing w:val="0"/>
          <w:w w:val="100"/>
          <w:position w:val="0"/>
          <w:lang w:val="zh-CN" w:eastAsia="zh-CN" w:bidi="zh-CN"/>
        </w:rPr>
        <w:t>。函骤</w:t>
      </w:r>
      <w:r>
        <w:rPr>
          <w:color w:val="000000"/>
          <w:spacing w:val="0"/>
          <w:w w:val="100"/>
          <w:position w:val="0"/>
        </w:rPr>
        <w:t>関腐玛早叙*「鄙聶米羿舉*曲级標燙早¥癖 恒'鉗部関標</w:t>
      </w:r>
      <w:r>
        <w:rPr>
          <w:rFonts w:ascii="Times New Roman" w:hAnsi="Times New Roman" w:eastAsia="Times New Roman" w:cs="Times New Roman"/>
          <w:color w:val="000000"/>
          <w:spacing w:val="0"/>
          <w:w w:val="100"/>
          <w:position w:val="0"/>
          <w:lang w:val="en-US" w:eastAsia="en-US" w:bidi="en-US"/>
        </w:rPr>
        <w:t>LJ</w:t>
      </w:r>
      <w:r>
        <w:rPr>
          <w:color w:val="000000"/>
          <w:spacing w:val="0"/>
          <w:w w:val="100"/>
          <w:position w:val="0"/>
        </w:rPr>
        <w:t>制酔鉗聲叩慰有坝胜対蹶鄒圏狠址'配肪晳</w:t>
      </w:r>
      <w:r>
        <w:rPr>
          <w:rFonts w:ascii="Times New Roman" w:hAnsi="Times New Roman" w:eastAsia="Times New Roman" w:cs="Times New Roman"/>
          <w:color w:val="000000"/>
          <w:spacing w:val="0"/>
          <w:w w:val="100"/>
          <w:position w:val="0"/>
          <w:lang w:val="en-US" w:eastAsia="en-US" w:bidi="en-US"/>
        </w:rPr>
        <w:t>Y</w:t>
      </w:r>
      <w:r>
        <w:rPr>
          <w:color w:val="000000"/>
          <w:spacing w:val="0"/>
          <w:w w:val="100"/>
          <w:position w:val="0"/>
        </w:rPr>
        <w:t>条屋爰渝俏至側'剧晦囲翰爰亜由</w:t>
      </w:r>
      <w:r>
        <w:rPr>
          <w:rFonts w:ascii="Times New Roman" w:hAnsi="Times New Roman" w:eastAsia="Times New Roman" w:cs="Times New Roman"/>
          <w:color w:val="000000"/>
          <w:spacing w:val="0"/>
          <w:w w:val="100"/>
          <w:position w:val="0"/>
        </w:rPr>
        <w:t xml:space="preserve">9 £ 8 </w:t>
      </w:r>
      <w:r>
        <w:rPr>
          <w:color w:val="000000"/>
          <w:spacing w:val="0"/>
          <w:w w:val="100"/>
          <w:position w:val="0"/>
          <w:lang w:val="zh-CN" w:eastAsia="zh-CN" w:bidi="zh-CN"/>
        </w:rPr>
        <w:t>。朝</w:t>
      </w:r>
      <w:r>
        <w:rPr>
          <w:color w:val="000000"/>
          <w:spacing w:val="0"/>
          <w:w w:val="100"/>
          <w:position w:val="0"/>
        </w:rPr>
        <w:t>聖亜曲帽划潺瞄舞曹會</w:t>
      </w:r>
      <w:r>
        <w:rPr>
          <w:color w:val="000000"/>
          <w:spacing w:val="0"/>
          <w:w w:val="100"/>
          <w:position w:val="0"/>
          <w:lang w:val="zh-CN" w:eastAsia="zh-CN" w:bidi="zh-CN"/>
        </w:rPr>
        <w:t>，曹</w:t>
      </w:r>
      <w:r>
        <w:rPr>
          <w:color w:val="000000"/>
          <w:spacing w:val="0"/>
          <w:w w:val="100"/>
          <w:position w:val="0"/>
        </w:rPr>
        <w:t>碧闾毁狒坝</w:t>
      </w:r>
      <w:r>
        <w:rPr>
          <w:rFonts w:ascii="Times New Roman" w:hAnsi="Times New Roman" w:eastAsia="Times New Roman" w:cs="Times New Roman"/>
          <w:color w:val="000000"/>
          <w:spacing w:val="0"/>
          <w:w w:val="100"/>
          <w:position w:val="0"/>
          <w:lang w:val="en-US" w:eastAsia="en-US" w:bidi="en-US"/>
        </w:rPr>
        <w:t>YBF</w:t>
      </w:r>
      <w:r>
        <w:rPr>
          <w:color w:val="000000"/>
          <w:spacing w:val="0"/>
          <w:w w:val="100"/>
          <w:position w:val="0"/>
        </w:rPr>
        <w:t>叫器咽顚谢¥曾，至</w:t>
      </w:r>
      <w:r>
        <w:rPr>
          <w:rFonts w:ascii="Times New Roman" w:hAnsi="Times New Roman" w:eastAsia="Times New Roman" w:cs="Times New Roman"/>
          <w:color w:val="000000"/>
          <w:spacing w:val="0"/>
          <w:w w:val="100"/>
          <w:position w:val="0"/>
        </w:rPr>
        <w:t>I</w:t>
      </w:r>
      <w:r>
        <w:rPr>
          <w:color w:val="000000"/>
          <w:spacing w:val="0"/>
          <w:w w:val="100"/>
          <w:position w:val="0"/>
        </w:rPr>
        <w:t>啤网撒#</w:t>
      </w:r>
      <w:r>
        <w:rPr>
          <w:rFonts w:ascii="Times New Roman" w:hAnsi="Times New Roman" w:eastAsia="Times New Roman" w:cs="Times New Roman"/>
          <w:color w:val="000000"/>
          <w:spacing w:val="0"/>
          <w:w w:val="100"/>
          <w:position w:val="0"/>
          <w:lang w:val="en-US" w:eastAsia="en-US" w:bidi="en-US"/>
        </w:rPr>
        <w:t>M</w:t>
      </w:r>
      <w:r>
        <w:rPr>
          <w:color w:val="000000"/>
          <w:spacing w:val="0"/>
          <w:w w:val="100"/>
          <w:position w:val="0"/>
        </w:rPr>
        <w:t>取制條圳個學'邀 袱耳都喜¥劉泉’棒*丑風马割不</w:t>
      </w:r>
      <w:r>
        <w:rPr>
          <w:color w:val="000000"/>
          <w:spacing w:val="0"/>
          <w:w w:val="100"/>
          <w:position w:val="0"/>
          <w:lang w:val="zh-CN" w:eastAsia="zh-CN" w:bidi="zh-CN"/>
        </w:rPr>
        <w:t>姬醐物</w:t>
      </w:r>
      <w:r>
        <w:rPr>
          <w:color w:val="000000"/>
          <w:spacing w:val="0"/>
          <w:w w:val="100"/>
          <w:position w:val="0"/>
        </w:rPr>
        <w:t>浏波*'配聃皐帰曽</w:t>
      </w:r>
      <w:r>
        <w:rPr>
          <w:rFonts w:ascii="Times New Roman" w:hAnsi="Times New Roman" w:eastAsia="Times New Roman" w:cs="Times New Roman"/>
          <w:color w:val="000000"/>
          <w:spacing w:val="0"/>
          <w:w w:val="100"/>
          <w:position w:val="0"/>
        </w:rPr>
        <w:t>V</w:t>
      </w:r>
      <w:r>
        <w:rPr>
          <w:color w:val="000000"/>
          <w:spacing w:val="0"/>
          <w:w w:val="100"/>
          <w:position w:val="0"/>
        </w:rPr>
        <w:t xml:space="preserve">淫身旳映惘車側'迎*創期玛早厂£ </w:t>
      </w:r>
      <w:r>
        <w:rPr>
          <w:rFonts w:ascii="Times New Roman" w:hAnsi="Times New Roman" w:eastAsia="Times New Roman" w:cs="Times New Roman"/>
          <w:color w:val="000000"/>
          <w:spacing w:val="0"/>
          <w:w w:val="100"/>
          <w:position w:val="0"/>
          <w:lang w:val="en-US" w:eastAsia="en-US" w:bidi="en-US"/>
        </w:rPr>
        <w:t xml:space="preserve">'8 </w:t>
      </w:r>
      <w:r>
        <w:rPr>
          <w:color w:val="000000"/>
          <w:spacing w:val="0"/>
          <w:w w:val="100"/>
          <w:position w:val="0"/>
          <w:lang w:val="zh-CN" w:eastAsia="zh-CN" w:bidi="zh-CN"/>
        </w:rPr>
        <w:t>。孝</w:t>
      </w:r>
      <w:r>
        <w:rPr>
          <w:color w:val="000000"/>
          <w:spacing w:val="0"/>
          <w:w w:val="100"/>
          <w:position w:val="0"/>
        </w:rPr>
        <w:t>辯*終</w:t>
      </w:r>
      <w:r>
        <w:rPr>
          <w:rFonts w:ascii="Times New Roman" w:hAnsi="Times New Roman" w:eastAsia="Times New Roman" w:cs="Times New Roman"/>
          <w:color w:val="000000"/>
          <w:spacing w:val="0"/>
          <w:w w:val="100"/>
          <w:position w:val="0"/>
          <w:lang w:val="en-US" w:eastAsia="en-US" w:bidi="en-US"/>
        </w:rPr>
        <w:t>Y</w:t>
      </w:r>
      <w:r>
        <w:rPr>
          <w:color w:val="000000"/>
          <w:spacing w:val="0"/>
          <w:w w:val="100"/>
          <w:position w:val="0"/>
        </w:rPr>
        <w:t>包*'関帝 関圈耳躡</w:t>
      </w:r>
      <w:r>
        <w:rPr>
          <w:color w:val="000000"/>
          <w:spacing w:val="0"/>
          <w:w w:val="100"/>
          <w:position w:val="0"/>
          <w:lang w:val="zh-CN" w:eastAsia="zh-CN" w:bidi="zh-CN"/>
        </w:rPr>
        <w:t>"'丁</w:t>
      </w:r>
      <w:r>
        <w:rPr>
          <w:color w:val="000000"/>
          <w:spacing w:val="0"/>
          <w:w w:val="100"/>
          <w:position w:val="0"/>
        </w:rPr>
        <w:t>皐我邮书側</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 xml:space="preserve">dg I </w:t>
      </w:r>
      <w:r>
        <w:rPr>
          <w:color w:val="000000"/>
          <w:spacing w:val="0"/>
          <w:w w:val="100"/>
          <w:position w:val="0"/>
          <w:lang w:val="en-US" w:eastAsia="en-US" w:bidi="en-US"/>
        </w:rPr>
        <w:t>P</w:t>
      </w:r>
      <w:r>
        <w:rPr>
          <w:color w:val="000000"/>
          <w:spacing w:val="0"/>
          <w:w w:val="100"/>
          <w:position w:val="0"/>
        </w:rPr>
        <w:t>华引亜尚丄¥到目业</w:t>
      </w:r>
      <w:r>
        <w:rPr>
          <w:color w:val="000000"/>
          <w:spacing w:val="0"/>
          <w:w w:val="100"/>
          <w:position w:val="0"/>
          <w:lang w:val="zh-CN" w:eastAsia="zh-CN" w:bidi="zh-CN"/>
        </w:rPr>
        <w:t>'闺强</w:t>
      </w:r>
      <w:r>
        <w:rPr>
          <w:color w:val="000000"/>
          <w:spacing w:val="0"/>
          <w:w w:val="100"/>
          <w:position w:val="0"/>
        </w:rPr>
        <w:t>瓦寻沏嗥舞到华田』瞥亜由</w:t>
      </w:r>
      <w:r>
        <w:rPr>
          <w:rFonts w:ascii="Times New Roman" w:hAnsi="Times New Roman" w:eastAsia="Times New Roman" w:cs="Times New Roman"/>
          <w:color w:val="000000"/>
          <w:spacing w:val="0"/>
          <w:w w:val="100"/>
          <w:position w:val="0"/>
        </w:rPr>
        <w:t xml:space="preserve">£ £ 8 ° </w:t>
      </w:r>
      <w:r>
        <w:rPr>
          <w:rFonts w:ascii="Times New Roman" w:hAnsi="Times New Roman" w:eastAsia="Times New Roman" w:cs="Times New Roman"/>
          <w:color w:val="000000"/>
          <w:spacing w:val="0"/>
          <w:w w:val="100"/>
          <w:position w:val="0"/>
          <w:lang w:val="en-US" w:eastAsia="en-US" w:bidi="en-US"/>
        </w:rPr>
        <w:t xml:space="preserve">a </w:t>
      </w:r>
      <w:r>
        <w:rPr>
          <w:rFonts w:ascii="Times New Roman" w:hAnsi="Times New Roman" w:eastAsia="Times New Roman" w:cs="Times New Roman"/>
          <w:color w:val="000000"/>
          <w:spacing w:val="0"/>
          <w:w w:val="100"/>
          <w:position w:val="0"/>
        </w:rPr>
        <w:t xml:space="preserve">06 </w:t>
      </w:r>
      <w:r>
        <w:rPr>
          <w:color w:val="000000"/>
          <w:spacing w:val="0"/>
          <w:w w:val="100"/>
          <w:position w:val="0"/>
        </w:rPr>
        <w:t>土型比到鉗課慰口帥</w:t>
      </w:r>
      <w:r>
        <w:rPr>
          <w:rFonts w:ascii="Times New Roman" w:hAnsi="Times New Roman" w:eastAsia="Times New Roman" w:cs="Times New Roman"/>
          <w:color w:val="000000"/>
          <w:spacing w:val="0"/>
          <w:w w:val="100"/>
          <w:position w:val="0"/>
          <w:lang w:val="en-US" w:eastAsia="en-US" w:bidi="en-US"/>
        </w:rPr>
        <w:t xml:space="preserve">I'Q 0Z </w:t>
      </w:r>
      <w:r>
        <w:rPr>
          <w:color w:val="000000"/>
          <w:spacing w:val="0"/>
          <w:w w:val="100"/>
          <w:position w:val="0"/>
        </w:rPr>
        <w:t>土蚓文如鉗骤慰品梁家*</w:t>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 xml:space="preserve">Q </w:t>
      </w:r>
      <w:r>
        <w:rPr>
          <w:rFonts w:ascii="Times New Roman" w:hAnsi="Times New Roman" w:eastAsia="Times New Roman" w:cs="Times New Roman"/>
          <w:color w:val="000000"/>
          <w:spacing w:val="0"/>
          <w:w w:val="100"/>
          <w:position w:val="0"/>
        </w:rPr>
        <w:t>0</w:t>
      </w:r>
      <w:r>
        <w:rPr>
          <w:color w:val="000000"/>
          <w:spacing w:val="0"/>
          <w:w w:val="100"/>
          <w:position w:val="0"/>
        </w:rPr>
        <w:t>能土弁到鉗聲亜柵</w:t>
      </w:r>
      <w:r>
        <w:rPr>
          <w:rFonts w:ascii="Times New Roman" w:hAnsi="Times New Roman" w:eastAsia="Times New Roman" w:cs="Times New Roman"/>
          <w:color w:val="000000"/>
          <w:spacing w:val="0"/>
          <w:w w:val="100"/>
          <w:position w:val="0"/>
        </w:rPr>
        <w:t xml:space="preserve">3 £8 </w:t>
      </w:r>
      <w:r>
        <w:rPr>
          <w:color w:val="000000"/>
          <w:spacing w:val="0"/>
          <w:w w:val="100"/>
          <w:position w:val="0"/>
        </w:rPr>
        <w:t>°』聲準日渐整覃职（太）田法四，圍好引刖印驹爱歹序醐城</w:t>
      </w:r>
      <w:r>
        <w:rPr>
          <w:rFonts w:ascii="Times New Roman" w:hAnsi="Times New Roman" w:eastAsia="Times New Roman" w:cs="Times New Roman"/>
          <w:color w:val="000000"/>
          <w:spacing w:val="0"/>
          <w:w w:val="100"/>
          <w:position w:val="0"/>
        </w:rPr>
        <w:t xml:space="preserve">I £ </w:t>
      </w:r>
      <w:r>
        <w:rPr>
          <w:rFonts w:ascii="Times New Roman" w:hAnsi="Times New Roman" w:eastAsia="Times New Roman" w:cs="Times New Roman"/>
          <w:color w:val="000000"/>
          <w:spacing w:val="0"/>
          <w:w w:val="100"/>
          <w:position w:val="0"/>
          <w:lang w:val="en-US" w:eastAsia="en-US" w:bidi="en-US"/>
        </w:rPr>
        <w:t>'8</w:t>
      </w:r>
    </w:p>
    <w:p>
      <w:pPr>
        <w:pStyle w:val="23"/>
        <w:keepNext w:val="0"/>
        <w:keepLines w:val="0"/>
        <w:widowControl w:val="0"/>
        <w:shd w:val="clear" w:color="auto" w:fill="auto"/>
        <w:bidi w:val="0"/>
        <w:spacing w:before="0" w:after="140" w:line="313" w:lineRule="exact"/>
        <w:ind w:left="7660" w:right="0" w:firstLine="0"/>
        <w:jc w:val="both"/>
      </w:pPr>
      <w:r>
        <w:rPr>
          <w:color w:val="000000"/>
          <w:spacing w:val="0"/>
          <w:w w:val="100"/>
          <w:position w:val="0"/>
        </w:rPr>
        <w:t xml:space="preserve">亜的摒雄至 </w:t>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'8</w:t>
      </w:r>
    </w:p>
    <w:p>
      <w:pPr>
        <w:pStyle w:val="23"/>
        <w:keepNext w:val="0"/>
        <w:keepLines w:val="0"/>
        <w:widowControl w:val="0"/>
        <w:shd w:val="clear" w:color="auto" w:fill="auto"/>
        <w:bidi w:val="0"/>
        <w:spacing w:before="0" w:after="0" w:line="315" w:lineRule="exact"/>
        <w:ind w:left="0" w:right="0" w:firstLine="0"/>
        <w:jc w:val="right"/>
      </w:pP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rPr>
        <w:t>009</w:t>
      </w:r>
      <w:r>
        <w:rPr>
          <w:color w:val="000000"/>
          <w:spacing w:val="0"/>
          <w:w w:val="100"/>
          <w:position w:val="0"/>
        </w:rPr>
        <w:t>於辟酉立即邵財丄亜成辛帼</w:t>
      </w:r>
      <w:r>
        <w:rPr>
          <w:rFonts w:ascii="Times New Roman" w:hAnsi="Times New Roman" w:eastAsia="Times New Roman" w:cs="Times New Roman"/>
          <w:color w:val="000000"/>
          <w:spacing w:val="0"/>
          <w:w w:val="100"/>
          <w:position w:val="0"/>
        </w:rPr>
        <w:t xml:space="preserve">9 7 8 </w:t>
      </w:r>
      <w:r>
        <w:rPr>
          <w:color w:val="000000"/>
          <w:spacing w:val="0"/>
          <w:w w:val="100"/>
          <w:position w:val="0"/>
        </w:rPr>
        <w:t>。歹刖</w:t>
      </w:r>
      <w:r>
        <w:rPr>
          <w:color w:val="000000"/>
          <w:spacing w:val="0"/>
          <w:w w:val="100"/>
          <w:position w:val="0"/>
          <w:lang w:val="zh-CN" w:eastAsia="zh-CN" w:bidi="zh-CN"/>
        </w:rPr>
        <w:t>匕都</w:t>
      </w:r>
      <w:r>
        <w:rPr>
          <w:rFonts w:ascii="Times New Roman" w:hAnsi="Times New Roman" w:eastAsia="Times New Roman" w:cs="Times New Roman"/>
          <w:color w:val="000000"/>
          <w:spacing w:val="0"/>
          <w:w w:val="100"/>
          <w:position w:val="0"/>
        </w:rPr>
        <w:t>18</w:t>
      </w:r>
      <w:r>
        <w:rPr>
          <w:color w:val="000000"/>
          <w:spacing w:val="0"/>
          <w:w w:val="100"/>
          <w:position w:val="0"/>
        </w:rPr>
        <w:t>出朝巨比</w:t>
      </w:r>
      <w:r>
        <w:rPr>
          <w:color w:val="000000"/>
          <w:spacing w:val="0"/>
          <w:w w:val="100"/>
          <w:position w:val="0"/>
          <w:lang w:val="zh-CN" w:eastAsia="zh-CN" w:bidi="zh-CN"/>
        </w:rPr>
        <w:t>。琳</w:t>
      </w:r>
      <w:r>
        <w:rPr>
          <w:color w:val="000000"/>
          <w:spacing w:val="0"/>
          <w:w w:val="100"/>
          <w:position w:val="0"/>
        </w:rPr>
        <w:t>罪邮丰到剛我雅'剛我辑帝 至到聆别曹畑易’最常草駐到虫巣易’廿豺恫¥徑卫邳业口丫巣易世刖’晶潴出刖昱到成覃击堆</w:t>
      </w:r>
      <w:r>
        <w:rPr>
          <w:rFonts w:ascii="Times New Roman" w:hAnsi="Times New Roman" w:eastAsia="Times New Roman" w:cs="Times New Roman"/>
          <w:color w:val="000000"/>
          <w:spacing w:val="0"/>
          <w:w w:val="100"/>
          <w:position w:val="0"/>
          <w:lang w:val="en-US" w:eastAsia="en-US" w:bidi="en-US"/>
        </w:rPr>
        <w:t>G'2'8 °®WW I -Z909 ±/9O</w:t>
      </w:r>
      <w:r>
        <w:rPr>
          <w:color w:val="000000"/>
          <w:spacing w:val="0"/>
          <w:w w:val="100"/>
          <w:position w:val="0"/>
        </w:rPr>
        <w:t>号场网蟻正睡皐引照芝曹初幽</w:t>
      </w:r>
      <w:r>
        <w:rPr>
          <w:rFonts w:ascii="Times New Roman" w:hAnsi="Times New Roman" w:eastAsia="Times New Roman" w:cs="Times New Roman"/>
          <w:color w:val="000000"/>
          <w:spacing w:val="0"/>
          <w:w w:val="100"/>
          <w:position w:val="0"/>
          <w:lang w:val="en-US" w:eastAsia="en-US" w:bidi="en-US"/>
        </w:rPr>
        <w:t>'8</w:t>
      </w:r>
      <w:r>
        <w:rPr>
          <w:color w:val="000000"/>
          <w:spacing w:val="0"/>
          <w:w w:val="100"/>
          <w:position w:val="0"/>
        </w:rPr>
        <w:t>丄 别*鴻沙专至曹豺幽寺母网剧田刖哩帽'卩、¥</w:t>
      </w:r>
      <w:r>
        <w:rPr>
          <w:color w:val="000000"/>
          <w:spacing w:val="0"/>
          <w:w w:val="100"/>
          <w:position w:val="0"/>
          <w:lang w:val="zh-CN" w:eastAsia="zh-CN" w:bidi="zh-CN"/>
        </w:rPr>
        <w:t>。兜纹</w:t>
      </w:r>
      <w:r>
        <w:rPr>
          <w:rFonts w:ascii="Times New Roman" w:hAnsi="Times New Roman" w:eastAsia="Times New Roman" w:cs="Times New Roman"/>
          <w:color w:val="000000"/>
          <w:spacing w:val="0"/>
          <w:w w:val="100"/>
          <w:position w:val="0"/>
        </w:rPr>
        <w:t>4</w:t>
      </w:r>
      <w:r>
        <w:rPr>
          <w:color w:val="000000"/>
          <w:spacing w:val="0"/>
          <w:w w:val="100"/>
          <w:position w:val="0"/>
        </w:rPr>
        <w:t>批勤£散驱側*'隣物幽畦葛於回者亜成</w:t>
      </w:r>
      <w:r>
        <w:rPr>
          <w:rFonts w:ascii="Times New Roman" w:hAnsi="Times New Roman" w:eastAsia="Times New Roman" w:cs="Times New Roman"/>
          <w:color w:val="000000"/>
          <w:spacing w:val="0"/>
          <w:w w:val="100"/>
          <w:position w:val="0"/>
          <w:lang w:val="en-US" w:eastAsia="en-US" w:bidi="en-US"/>
        </w:rPr>
        <w:t xml:space="preserve">tz </w:t>
      </w:r>
      <w:r>
        <w:rPr>
          <w:rFonts w:ascii="Times New Roman" w:hAnsi="Times New Roman" w:eastAsia="Times New Roman" w:cs="Times New Roman"/>
          <w:color w:val="000000"/>
          <w:spacing w:val="0"/>
          <w:w w:val="100"/>
          <w:position w:val="0"/>
        </w:rPr>
        <w:t xml:space="preserve">7 8 </w:t>
      </w:r>
      <w:r>
        <w:rPr>
          <w:color w:val="000000"/>
          <w:spacing w:val="0"/>
          <w:w w:val="100"/>
          <w:position w:val="0"/>
        </w:rPr>
        <w:t>。葛則函渺腺</w:t>
      </w:r>
      <w:r>
        <w:rPr>
          <w:rFonts w:ascii="Times New Roman" w:hAnsi="Times New Roman" w:eastAsia="Times New Roman" w:cs="Times New Roman"/>
          <w:color w:val="000000"/>
          <w:spacing w:val="0"/>
          <w:w w:val="100"/>
          <w:position w:val="0"/>
        </w:rPr>
        <w:t>4</w:t>
      </w:r>
      <w:r>
        <w:rPr>
          <w:color w:val="000000"/>
          <w:spacing w:val="0"/>
          <w:w w:val="100"/>
          <w:position w:val="0"/>
        </w:rPr>
        <w:t>、舞丁盹草密涇到</w:t>
      </w:r>
      <w:r>
        <w:rPr>
          <w:rFonts w:ascii="Times New Roman" w:hAnsi="Times New Roman" w:eastAsia="Times New Roman" w:cs="Times New Roman"/>
          <w:color w:val="000000"/>
          <w:spacing w:val="0"/>
          <w:w w:val="100"/>
          <w:position w:val="0"/>
          <w:lang w:val="en-US" w:eastAsia="en-US" w:bidi="en-US"/>
        </w:rPr>
        <w:t>N</w:t>
      </w:r>
      <w:r>
        <w:rPr>
          <w:color w:val="000000"/>
          <w:spacing w:val="0"/>
          <w:w w:val="100"/>
          <w:position w:val="0"/>
        </w:rPr>
        <w:t xml:space="preserve">協舞'葛源毋詢块如'驟舞兜剽叩旃峙景帼申'¥ </w:t>
      </w:r>
      <w:r>
        <w:rPr>
          <w:rFonts w:ascii="Times New Roman" w:hAnsi="Times New Roman" w:eastAsia="Times New Roman" w:cs="Times New Roman"/>
          <w:color w:val="000000"/>
          <w:spacing w:val="0"/>
          <w:w w:val="100"/>
          <w:position w:val="0"/>
        </w:rPr>
        <w:t xml:space="preserve">£88 </w:t>
      </w:r>
      <w:r>
        <w:rPr>
          <w:color w:val="000000"/>
          <w:spacing w:val="0"/>
          <w:w w:val="100"/>
          <w:position w:val="0"/>
        </w:rPr>
        <w:t>。劉麻務</w:t>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圍前卅盈關近如，俱、【/'¥*好以亜到比’期涉</w:t>
      </w:r>
      <w:r>
        <w:rPr>
          <w:rFonts w:ascii="Times New Roman" w:hAnsi="Times New Roman" w:eastAsia="Times New Roman" w:cs="Times New Roman"/>
          <w:color w:val="000000"/>
          <w:spacing w:val="0"/>
          <w:w w:val="100"/>
          <w:position w:val="0"/>
          <w:lang w:val="en-US" w:eastAsia="en-US" w:bidi="en-US"/>
        </w:rPr>
        <w:t>¥W</w:t>
      </w:r>
      <w:r>
        <w:rPr>
          <w:color w:val="000000"/>
          <w:spacing w:val="0"/>
          <w:w w:val="100"/>
          <w:position w:val="0"/>
        </w:rPr>
        <w:t>淵鴻酒嶋</w:t>
      </w:r>
      <w:r>
        <w:rPr>
          <w:rFonts w:ascii="Times New Roman" w:hAnsi="Times New Roman" w:eastAsia="Times New Roman" w:cs="Times New Roman"/>
          <w:color w:val="000000"/>
          <w:spacing w:val="0"/>
          <w:w w:val="100"/>
          <w:position w:val="0"/>
          <w:lang w:val="en-US" w:eastAsia="en-US" w:bidi="en-US"/>
        </w:rPr>
        <w:t xml:space="preserve">W'¥ </w:t>
      </w:r>
      <w:r>
        <w:rPr>
          <w:color w:val="000000"/>
          <w:spacing w:val="0"/>
          <w:w w:val="100"/>
          <w:position w:val="0"/>
        </w:rPr>
        <w:t>（。</w:t>
      </w:r>
    </w:p>
    <w:p>
      <w:pPr>
        <w:pStyle w:val="23"/>
        <w:keepNext w:val="0"/>
        <w:keepLines w:val="0"/>
        <w:widowControl w:val="0"/>
        <w:shd w:val="clear" w:color="auto" w:fill="auto"/>
        <w:bidi w:val="0"/>
        <w:spacing w:before="0" w:after="0" w:line="315" w:lineRule="exact"/>
        <w:ind w:left="0" w:right="0" w:firstLine="0"/>
        <w:jc w:val="right"/>
      </w:pPr>
      <w:r>
        <w:rPr>
          <w:color w:val="000000"/>
          <w:spacing w:val="0"/>
          <w:w w:val="100"/>
          <w:position w:val="0"/>
        </w:rPr>
        <w:t>:昌瓦申目勇比轄、【/'¥'朝辜途舌輙笔虫曾憐舞近出牌</w:t>
      </w:r>
      <w:r>
        <w:rPr>
          <w:color w:val="000000"/>
          <w:spacing w:val="0"/>
          <w:w w:val="100"/>
          <w:position w:val="0"/>
          <w:lang w:val="zh-CN" w:eastAsia="zh-CN" w:bidi="zh-CN"/>
        </w:rPr>
        <w:t>（</w:t>
      </w:r>
      <w:r>
        <w:rPr>
          <w:rFonts w:ascii="Times New Roman" w:hAnsi="Times New Roman" w:eastAsia="Times New Roman" w:cs="Times New Roman"/>
          <w:color w:val="000000"/>
          <w:spacing w:val="0"/>
          <w:w w:val="100"/>
          <w:position w:val="0"/>
          <w:vertAlign w:val="superscript"/>
          <w:lang w:val="zh-CN" w:eastAsia="zh-CN" w:bidi="zh-CN"/>
        </w:rPr>
        <w:t>（</w:t>
      </w:r>
      <w:r>
        <w:rPr>
          <w:rFonts w:ascii="Times New Roman" w:hAnsi="Times New Roman" w:eastAsia="Times New Roman" w:cs="Times New Roman"/>
          <w:color w:val="000000"/>
          <w:spacing w:val="0"/>
          <w:w w:val="100"/>
          <w:position w:val="0"/>
          <w:lang w:val="zh-CN" w:eastAsia="zh-CN" w:bidi="zh-CN"/>
        </w:rPr>
        <w:t>1</w:t>
      </w:r>
    </w:p>
    <w:p>
      <w:pPr>
        <w:pStyle w:val="23"/>
        <w:keepNext w:val="0"/>
        <w:keepLines w:val="0"/>
        <w:widowControl w:val="0"/>
        <w:shd w:val="clear" w:color="auto" w:fill="auto"/>
        <w:bidi w:val="0"/>
        <w:spacing w:before="0" w:after="140" w:line="315" w:lineRule="exact"/>
        <w:ind w:left="0" w:right="0" w:firstLine="0"/>
        <w:jc w:val="right"/>
      </w:pPr>
      <w:r>
        <w:rPr>
          <w:color w:val="000000"/>
          <w:spacing w:val="0"/>
          <w:w w:val="100"/>
          <w:position w:val="0"/>
        </w:rPr>
        <w:t>'申</w:t>
      </w:r>
      <w:r>
        <w:rPr>
          <w:color w:val="000000"/>
          <w:spacing w:val="0"/>
          <w:w w:val="100"/>
          <w:position w:val="0"/>
          <w:lang w:val="zh-CN" w:eastAsia="zh-CN" w:bidi="zh-CN"/>
        </w:rPr>
        <w:t>瓦翩回</w:t>
      </w:r>
      <w:r>
        <w:rPr>
          <w:color w:val="000000"/>
          <w:spacing w:val="0"/>
          <w:w w:val="100"/>
          <w:position w:val="0"/>
        </w:rPr>
        <w:t>菓比帽</w:t>
      </w:r>
      <w:r>
        <w:rPr>
          <w:rFonts w:ascii="Times New Roman" w:hAnsi="Times New Roman" w:eastAsia="Times New Roman" w:cs="Times New Roman"/>
          <w:color w:val="000000"/>
          <w:spacing w:val="0"/>
          <w:w w:val="100"/>
          <w:position w:val="0"/>
          <w:lang w:val="en-US" w:eastAsia="en-US" w:bidi="en-US"/>
        </w:rPr>
        <w:t xml:space="preserve">W'¥ </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vertAlign w:val="superscript"/>
          <w:lang w:val="en-US" w:eastAsia="en-US" w:bidi="en-US"/>
        </w:rPr>
        <w:t xml:space="preserve">B </w:t>
      </w:r>
      <w:r>
        <w:rPr>
          <w:color w:val="000000"/>
          <w:spacing w:val="0"/>
          <w:w w:val="100"/>
          <w:position w:val="0"/>
        </w:rPr>
        <w:t>：亜牌邳扯'诡対耳审以溶寧■嚳屈亜由</w:t>
      </w:r>
      <w:r>
        <w:rPr>
          <w:rFonts w:ascii="Times New Roman" w:hAnsi="Times New Roman" w:eastAsia="Times New Roman" w:cs="Times New Roman"/>
          <w:color w:val="000000"/>
          <w:spacing w:val="0"/>
          <w:w w:val="100"/>
          <w:position w:val="0"/>
          <w:lang w:val="en-US" w:eastAsia="en-US" w:bidi="en-US"/>
        </w:rPr>
        <w:t xml:space="preserve">ZZ8 </w:t>
      </w:r>
      <w:r>
        <w:rPr>
          <w:color w:val="000000"/>
          <w:spacing w:val="0"/>
          <w:w w:val="100"/>
          <w:position w:val="0"/>
          <w:lang w:val="zh-CN" w:eastAsia="zh-CN" w:bidi="zh-CN"/>
        </w:rPr>
        <w:t>。霸</w:t>
      </w:r>
      <w:r>
        <w:rPr>
          <w:rFonts w:ascii="Times New Roman" w:hAnsi="Times New Roman" w:eastAsia="Times New Roman" w:cs="Times New Roman"/>
          <w:color w:val="000000"/>
          <w:spacing w:val="0"/>
          <w:w w:val="100"/>
          <w:position w:val="0"/>
          <w:lang w:val="en-US" w:eastAsia="en-US" w:bidi="en-US"/>
        </w:rPr>
        <w:t>44¥^</w:t>
      </w:r>
      <w:r>
        <w:rPr>
          <w:color w:val="000000"/>
          <w:spacing w:val="0"/>
          <w:w w:val="100"/>
          <w:position w:val="0"/>
        </w:rPr>
        <w:t>牡辫状</w:t>
      </w:r>
      <w:r>
        <w:rPr>
          <w:rFonts w:ascii="Times New Roman" w:hAnsi="Times New Roman" w:eastAsia="Times New Roman" w:cs="Times New Roman"/>
          <w:color w:val="000000"/>
          <w:spacing w:val="0"/>
          <w:w w:val="100"/>
          <w:position w:val="0"/>
        </w:rPr>
        <w:t>3</w:t>
      </w:r>
      <w:r>
        <w:rPr>
          <w:color w:val="000000"/>
          <w:spacing w:val="0"/>
          <w:w w:val="100"/>
          <w:position w:val="0"/>
        </w:rPr>
        <w:t>［如*，口易</w:t>
      </w:r>
      <w:r>
        <w:rPr>
          <w:rFonts w:ascii="Times New Roman" w:hAnsi="Times New Roman" w:eastAsia="Times New Roman" w:cs="Times New Roman"/>
          <w:color w:val="000000"/>
          <w:spacing w:val="0"/>
          <w:w w:val="100"/>
          <w:position w:val="0"/>
          <w:lang w:val="en-US" w:eastAsia="en-US" w:bidi="en-US"/>
        </w:rPr>
        <w:t>E</w:t>
      </w:r>
      <w:r>
        <w:rPr>
          <w:color w:val="000000"/>
          <w:spacing w:val="0"/>
          <w:w w:val="100"/>
          <w:position w:val="0"/>
        </w:rPr>
        <w:t>警準累葬所间</w:t>
      </w:r>
      <w:r>
        <w:rPr>
          <w:color w:val="000000"/>
          <w:spacing w:val="0"/>
          <w:w w:val="100"/>
          <w:position w:val="0"/>
          <w:lang w:val="en-US" w:eastAsia="en-US" w:bidi="en-US"/>
        </w:rPr>
        <w:t>N</w:t>
      </w:r>
      <w:r>
        <w:rPr>
          <w:color w:val="000000"/>
          <w:spacing w:val="0"/>
          <w:w w:val="100"/>
          <w:position w:val="0"/>
        </w:rPr>
        <w:t>叫</w:t>
      </w:r>
      <w:r>
        <w:rPr>
          <w:rFonts w:ascii="Times New Roman" w:hAnsi="Times New Roman" w:eastAsia="Times New Roman" w:cs="Times New Roman"/>
          <w:color w:val="000000"/>
          <w:spacing w:val="0"/>
          <w:w w:val="100"/>
          <w:position w:val="0"/>
          <w:lang w:val="en-US" w:eastAsia="en-US" w:bidi="en-US"/>
        </w:rPr>
        <w:t xml:space="preserve">W'¥YSf °«&lt;IW IP </w:t>
      </w:r>
      <w:r>
        <w:rPr>
          <w:color w:val="000000"/>
          <w:spacing w:val="0"/>
          <w:w w:val="100"/>
          <w:position w:val="0"/>
        </w:rPr>
        <w:t>单田助丄亜柵3廖四华出竟‘』驚準県聲印四寐圏駐理酒河圏印</w:t>
      </w:r>
      <w:r>
        <w:rPr>
          <w:rFonts w:ascii="Times New Roman" w:hAnsi="Times New Roman" w:eastAsia="Times New Roman" w:cs="Times New Roman"/>
          <w:color w:val="000000"/>
          <w:spacing w:val="0"/>
          <w:w w:val="100"/>
          <w:position w:val="0"/>
          <w:lang w:val="en-US" w:eastAsia="en-US" w:bidi="en-US"/>
        </w:rPr>
        <w:t>［»IN</w:t>
      </w:r>
      <w:r>
        <w:rPr>
          <w:color w:val="000000"/>
          <w:spacing w:val="0"/>
          <w:w w:val="100"/>
          <w:position w:val="0"/>
        </w:rPr>
        <w:t>牡勢峭</w:t>
      </w:r>
      <w:r>
        <w:rPr>
          <w:rFonts w:ascii="Times New Roman" w:hAnsi="Times New Roman" w:eastAsia="Times New Roman" w:cs="Times New Roman"/>
          <w:color w:val="000000"/>
          <w:spacing w:val="0"/>
          <w:w w:val="100"/>
          <w:position w:val="0"/>
          <w:lang w:val="en-US" w:eastAsia="en-US" w:bidi="en-US"/>
        </w:rPr>
        <w:t xml:space="preserve">W'¥Yif I </w:t>
      </w:r>
      <w:r>
        <w:rPr>
          <w:rFonts w:ascii="Times New Roman" w:hAnsi="Times New Roman" w:eastAsia="Times New Roman" w:cs="Times New Roman"/>
          <w:color w:val="000000"/>
          <w:spacing w:val="0"/>
          <w:w w:val="100"/>
          <w:position w:val="0"/>
        </w:rPr>
        <w:t>2 8</w:t>
      </w:r>
    </w:p>
    <w:p>
      <w:pPr>
        <w:pStyle w:val="23"/>
        <w:keepNext w:val="0"/>
        <w:keepLines w:val="0"/>
        <w:widowControl w:val="0"/>
        <w:shd w:val="clear" w:color="auto" w:fill="auto"/>
        <w:bidi w:val="0"/>
        <w:spacing w:before="0" w:after="140" w:line="313" w:lineRule="exact"/>
        <w:ind w:left="0" w:right="0" w:firstLine="0"/>
        <w:jc w:val="right"/>
      </w:pPr>
      <w:r>
        <w:rPr>
          <w:color w:val="000000"/>
          <w:spacing w:val="0"/>
          <w:w w:val="100"/>
          <w:position w:val="0"/>
        </w:rPr>
        <w:t>亜创辛帽</w:t>
      </w:r>
      <w:r>
        <w:rPr>
          <w:rFonts w:ascii="Times New Roman" w:hAnsi="Times New Roman" w:eastAsia="Times New Roman" w:cs="Times New Roman"/>
          <w:color w:val="000000"/>
          <w:spacing w:val="0"/>
          <w:w w:val="100"/>
          <w:position w:val="0"/>
        </w:rPr>
        <w:t>38</w:t>
      </w:r>
    </w:p>
    <w:p>
      <w:pPr>
        <w:pStyle w:val="23"/>
        <w:keepNext w:val="0"/>
        <w:keepLines w:val="0"/>
        <w:widowControl w:val="0"/>
        <w:shd w:val="clear" w:color="auto" w:fill="auto"/>
        <w:bidi w:val="0"/>
        <w:spacing w:before="0" w:after="140" w:line="313" w:lineRule="exact"/>
        <w:ind w:left="0" w:right="0" w:firstLine="4080"/>
        <w:jc w:val="both"/>
        <w:sectPr>
          <w:headerReference r:id="rId26" w:type="default"/>
          <w:footerReference r:id="rId28" w:type="default"/>
          <w:headerReference r:id="rId27" w:type="even"/>
          <w:footerReference r:id="rId29" w:type="even"/>
          <w:footnotePr>
            <w:numFmt w:val="decimal"/>
          </w:footnotePr>
          <w:pgSz w:w="11900" w:h="16840"/>
          <w:pgMar w:top="1345" w:right="1275" w:bottom="1652" w:left="1361" w:header="917" w:footer="3" w:gutter="0"/>
          <w:cols w:space="720" w:num="1"/>
          <w:rtlGutter w:val="0"/>
          <w:docGrid w:linePitch="360" w:charSpace="0"/>
        </w:sectPr>
      </w:pPr>
      <w:r>
        <w:rPr>
          <w:color w:val="000000"/>
          <w:spacing w:val="0"/>
          <w:w w:val="100"/>
          <w:position w:val="0"/>
          <w:lang w:val="zh-CN" w:eastAsia="zh-CN" w:bidi="zh-CN"/>
        </w:rPr>
        <w:t>。幽思</w:t>
      </w:r>
      <w:r>
        <w:rPr>
          <w:rFonts w:ascii="Times New Roman" w:hAnsi="Times New Roman" w:eastAsia="Times New Roman" w:cs="Times New Roman"/>
          <w:color w:val="000000"/>
          <w:spacing w:val="0"/>
          <w:w w:val="100"/>
          <w:position w:val="0"/>
          <w:lang w:val="en-US" w:eastAsia="en-US" w:bidi="en-US"/>
        </w:rPr>
        <w:t>E</w:t>
      </w:r>
      <w:r>
        <w:rPr>
          <w:color w:val="000000"/>
          <w:spacing w:val="0"/>
          <w:w w:val="100"/>
          <w:position w:val="0"/>
        </w:rPr>
        <w:t>嘗此</w:t>
      </w:r>
      <w:r>
        <w:rPr>
          <w:rFonts w:ascii="Times New Roman" w:hAnsi="Times New Roman" w:eastAsia="Times New Roman" w:cs="Times New Roman"/>
          <w:color w:val="000000"/>
          <w:spacing w:val="0"/>
          <w:w w:val="100"/>
          <w:position w:val="0"/>
          <w:lang w:val="en-US" w:eastAsia="en-US" w:bidi="en-US"/>
        </w:rPr>
        <w:t>E</w:t>
      </w:r>
      <w:r>
        <w:rPr>
          <w:color w:val="000000"/>
          <w:spacing w:val="0"/>
          <w:w w:val="100"/>
          <w:position w:val="0"/>
        </w:rPr>
        <w:t>鞘劉無’回</w:t>
      </w:r>
      <w:r>
        <w:rPr>
          <w:rFonts w:ascii="Times New Roman" w:hAnsi="Times New Roman" w:eastAsia="Times New Roman" w:cs="Times New Roman"/>
          <w:color w:val="000000"/>
          <w:spacing w:val="0"/>
          <w:w w:val="100"/>
          <w:position w:val="0"/>
          <w:lang w:val="en-US" w:eastAsia="en-US" w:bidi="en-US"/>
        </w:rPr>
        <w:t>M</w:t>
      </w:r>
      <w:r>
        <w:rPr>
          <w:color w:val="000000"/>
          <w:spacing w:val="0"/>
          <w:w w:val="100"/>
          <w:position w:val="0"/>
        </w:rPr>
        <w:t>滋鄙绍'知亦</w:t>
      </w:r>
      <w:r>
        <w:rPr>
          <w:rFonts w:ascii="Times New Roman" w:hAnsi="Times New Roman" w:eastAsia="Times New Roman" w:cs="Times New Roman"/>
          <w:color w:val="000000"/>
          <w:spacing w:val="0"/>
          <w:w w:val="100"/>
          <w:position w:val="0"/>
        </w:rPr>
        <w:t>41</w:t>
      </w:r>
      <w:r>
        <w:rPr>
          <w:color w:val="000000"/>
          <w:spacing w:val="0"/>
          <w:w w:val="100"/>
          <w:position w:val="0"/>
        </w:rPr>
        <w:t>亜尚値</w:t>
      </w:r>
      <w:r>
        <w:rPr>
          <w:i/>
          <w:iCs/>
          <w:color w:val="000000"/>
          <w:spacing w:val="0"/>
          <w:w w:val="100"/>
          <w:position w:val="0"/>
          <w:lang w:val="en-US" w:eastAsia="en-US" w:bidi="en-US"/>
        </w:rPr>
        <w:t xml:space="preserve">°W </w:t>
      </w:r>
      <w:r>
        <w:rPr>
          <w:color w:val="000000"/>
          <w:spacing w:val="0"/>
          <w:w w:val="100"/>
          <w:position w:val="0"/>
        </w:rPr>
        <w:t>』聲此舉中』都不垣</w:t>
      </w:r>
      <w:r>
        <w:rPr>
          <w:rFonts w:ascii="Times New Roman" w:hAnsi="Times New Roman" w:eastAsia="Times New Roman" w:cs="Times New Roman"/>
          <w:color w:val="000000"/>
          <w:spacing w:val="0"/>
          <w:w w:val="100"/>
          <w:position w:val="0"/>
        </w:rPr>
        <w:t>I</w:t>
      </w:r>
      <w:r>
        <w:rPr>
          <w:color w:val="000000"/>
          <w:spacing w:val="0"/>
          <w:w w:val="100"/>
          <w:position w:val="0"/>
        </w:rPr>
        <w:t>目’成环导回为熙我喜导畴此测有吟一思鉗</w:t>
      </w:r>
      <w:r>
        <w:rPr>
          <w:rFonts w:ascii="Times New Roman" w:hAnsi="Times New Roman" w:eastAsia="Times New Roman" w:cs="Times New Roman"/>
          <w:color w:val="000000"/>
          <w:spacing w:val="0"/>
          <w:w w:val="100"/>
          <w:position w:val="0"/>
          <w:lang w:val="en-US" w:eastAsia="en-US" w:bidi="en-US"/>
        </w:rPr>
        <w:t>Y</w:t>
      </w:r>
      <w:r>
        <w:rPr>
          <w:color w:val="000000"/>
          <w:spacing w:val="0"/>
          <w:w w:val="100"/>
          <w:position w:val="0"/>
        </w:rPr>
        <w:t>争駐側’劇御拶溪亜柵晾聃</w:t>
      </w:r>
      <w:r>
        <w:rPr>
          <w:rFonts w:ascii="Times New Roman" w:hAnsi="Times New Roman" w:eastAsia="Times New Roman" w:cs="Times New Roman"/>
          <w:color w:val="000000"/>
          <w:spacing w:val="0"/>
          <w:w w:val="100"/>
          <w:position w:val="0"/>
        </w:rPr>
        <w:t xml:space="preserve">61 </w:t>
      </w:r>
      <w:r>
        <w:rPr>
          <w:rFonts w:ascii="Times New Roman" w:hAnsi="Times New Roman" w:eastAsia="Times New Roman" w:cs="Times New Roman"/>
          <w:color w:val="000000"/>
          <w:spacing w:val="0"/>
          <w:w w:val="100"/>
          <w:position w:val="0"/>
          <w:lang w:val="en-US" w:eastAsia="en-US" w:bidi="en-US"/>
        </w:rPr>
        <w:t xml:space="preserve">'8 </w:t>
      </w:r>
      <w:r>
        <w:rPr>
          <w:color w:val="000000"/>
          <w:spacing w:val="0"/>
          <w:w w:val="100"/>
          <w:position w:val="0"/>
          <w:lang w:val="zh-CN" w:eastAsia="zh-CN" w:bidi="zh-CN"/>
        </w:rPr>
        <w:t>。裂</w:t>
      </w:r>
      <w:r>
        <w:rPr>
          <w:color w:val="000000"/>
          <w:spacing w:val="0"/>
          <w:w w:val="100"/>
          <w:position w:val="0"/>
        </w:rPr>
        <w:t>溪籲慕籌関塾国</w:t>
      </w:r>
      <w:r>
        <w:rPr>
          <w:color w:val="000000"/>
          <w:spacing w:val="0"/>
          <w:w w:val="100"/>
          <w:position w:val="0"/>
          <w:lang w:val="zh-CN" w:eastAsia="zh-CN" w:bidi="zh-CN"/>
        </w:rPr>
        <w:t>与渤</w:t>
      </w:r>
      <w:r>
        <w:rPr>
          <w:color w:val="000000"/>
          <w:spacing w:val="0"/>
          <w:w w:val="100"/>
          <w:position w:val="0"/>
        </w:rPr>
        <w:t>亜杏不纹晶厚闷口</w:t>
      </w:r>
      <w:r>
        <w:rPr>
          <w:rFonts w:ascii="Times New Roman" w:hAnsi="Times New Roman" w:eastAsia="Times New Roman" w:cs="Times New Roman"/>
          <w:color w:val="000000"/>
          <w:spacing w:val="0"/>
          <w:w w:val="100"/>
          <w:position w:val="0"/>
          <w:lang w:val="en-US" w:eastAsia="en-US" w:bidi="en-US"/>
        </w:rPr>
        <w:t>Y</w:t>
      </w:r>
      <w:r>
        <w:rPr>
          <w:color w:val="000000"/>
          <w:spacing w:val="0"/>
          <w:w w:val="100"/>
          <w:position w:val="0"/>
        </w:rPr>
        <w:t>東晶景龍弓景 好累擎亦工</w:t>
      </w:r>
      <w:r>
        <w:rPr>
          <w:color w:val="000000"/>
          <w:spacing w:val="0"/>
          <w:w w:val="100"/>
          <w:position w:val="0"/>
          <w:lang w:val="zh-CN" w:eastAsia="zh-CN" w:bidi="zh-CN"/>
        </w:rPr>
        <w:t>。军</w:t>
      </w:r>
      <w:r>
        <w:rPr>
          <w:color w:val="000000"/>
          <w:spacing w:val="0"/>
          <w:w w:val="100"/>
          <w:position w:val="0"/>
        </w:rPr>
        <w:t>凹関明饷攻側</w:t>
      </w:r>
      <w:r>
        <w:rPr>
          <w:rFonts w:ascii="Times New Roman" w:hAnsi="Times New Roman" w:eastAsia="Times New Roman" w:cs="Times New Roman"/>
          <w:color w:val="000000"/>
          <w:spacing w:val="0"/>
          <w:w w:val="100"/>
          <w:position w:val="0"/>
          <w:lang w:val="en-US" w:eastAsia="en-US" w:bidi="en-US"/>
        </w:rPr>
        <w:t>'Lifer</w:t>
      </w:r>
      <w:r>
        <w:rPr>
          <w:color w:val="000000"/>
          <w:spacing w:val="0"/>
          <w:w w:val="100"/>
          <w:position w:val="0"/>
        </w:rPr>
        <w:t>用覃景田母歪塞旧景好</w:t>
      </w:r>
      <w:r>
        <w:rPr>
          <w:rFonts w:ascii="Times New Roman" w:hAnsi="Times New Roman" w:eastAsia="Times New Roman" w:cs="Times New Roman"/>
          <w:color w:val="000000"/>
          <w:spacing w:val="0"/>
          <w:w w:val="100"/>
          <w:position w:val="0"/>
          <w:lang w:val="en-US" w:eastAsia="en-US" w:bidi="en-US"/>
        </w:rPr>
        <w:t>'3</w:t>
      </w:r>
      <w:r>
        <w:rPr>
          <w:color w:val="000000"/>
          <w:spacing w:val="0"/>
          <w:w w:val="100"/>
          <w:position w:val="0"/>
        </w:rPr>
        <w:t>以形景葬亦工如冃导學側成豈</w:t>
      </w:r>
      <w:r>
        <w:rPr>
          <w:rFonts w:ascii="Times New Roman" w:hAnsi="Times New Roman" w:eastAsia="Times New Roman" w:cs="Times New Roman"/>
          <w:color w:val="000000"/>
          <w:spacing w:val="0"/>
          <w:w w:val="100"/>
          <w:position w:val="0"/>
        </w:rPr>
        <w:t xml:space="preserve">8 1 8 </w:t>
      </w:r>
      <w:r>
        <w:rPr>
          <w:color w:val="000000"/>
          <w:spacing w:val="0"/>
          <w:w w:val="100"/>
          <w:position w:val="0"/>
          <w:lang w:val="zh-CN" w:eastAsia="zh-CN" w:bidi="zh-CN"/>
        </w:rPr>
        <w:t>。前</w:t>
      </w:r>
      <w:r>
        <w:rPr>
          <w:color w:val="000000"/>
          <w:spacing w:val="0"/>
          <w:w w:val="100"/>
          <w:position w:val="0"/>
        </w:rPr>
        <w:t>那绍维</w:t>
      </w:r>
      <w:r>
        <w:rPr>
          <w:rFonts w:ascii="Times New Roman" w:hAnsi="Times New Roman" w:eastAsia="Times New Roman" w:cs="Times New Roman"/>
          <w:color w:val="000000"/>
          <w:spacing w:val="0"/>
          <w:w w:val="100"/>
          <w:position w:val="0"/>
          <w:lang w:val="en-US" w:eastAsia="en-US" w:bidi="en-US"/>
        </w:rPr>
        <w:t>Y</w:t>
      </w:r>
      <w:r>
        <w:rPr>
          <w:color w:val="000000"/>
          <w:spacing w:val="0"/>
          <w:w w:val="100"/>
          <w:position w:val="0"/>
        </w:rPr>
        <w:t>车块 如北’郵衍遂瞇酬助帽都渤*後対曽</w:t>
      </w:r>
      <w:r>
        <w:rPr>
          <w:rFonts w:ascii="Times New Roman" w:hAnsi="Times New Roman" w:eastAsia="Times New Roman" w:cs="Times New Roman"/>
          <w:color w:val="000000"/>
          <w:spacing w:val="0"/>
          <w:w w:val="100"/>
          <w:position w:val="0"/>
        </w:rPr>
        <w:t>V</w:t>
      </w:r>
      <w:r>
        <w:rPr>
          <w:color w:val="000000"/>
          <w:spacing w:val="0"/>
          <w:w w:val="100"/>
          <w:position w:val="0"/>
        </w:rPr>
        <w:t>阳司留工膵對爰械丁旨辛重团'阳耘上圆城亞涙堇、魄墨</w:t>
      </w:r>
      <w:r>
        <w:rPr>
          <w:rFonts w:ascii="Times New Roman" w:hAnsi="Times New Roman" w:eastAsia="Times New Roman" w:cs="Times New Roman"/>
          <w:color w:val="000000"/>
          <w:spacing w:val="0"/>
          <w:w w:val="100"/>
          <w:position w:val="0"/>
        </w:rPr>
        <w:t xml:space="preserve">£1 </w:t>
      </w:r>
      <w:r>
        <w:rPr>
          <w:rFonts w:ascii="Times New Roman" w:hAnsi="Times New Roman" w:eastAsia="Times New Roman" w:cs="Times New Roman"/>
          <w:color w:val="000000"/>
          <w:spacing w:val="0"/>
          <w:w w:val="100"/>
          <w:position w:val="0"/>
          <w:lang w:val="en-US" w:eastAsia="en-US" w:bidi="en-US"/>
        </w:rPr>
        <w:t xml:space="preserve">'8 </w:t>
      </w:r>
      <w:r>
        <w:rPr>
          <w:color w:val="000000"/>
          <w:spacing w:val="0"/>
          <w:w w:val="100"/>
          <w:position w:val="0"/>
        </w:rPr>
        <w:t>。贵现</w:t>
      </w:r>
      <w:r>
        <w:rPr>
          <w:rFonts w:ascii="Times New Roman" w:hAnsi="Times New Roman" w:eastAsia="Times New Roman" w:cs="Times New Roman"/>
          <w:color w:val="000000"/>
          <w:spacing w:val="0"/>
          <w:w w:val="100"/>
          <w:position w:val="0"/>
          <w:lang w:val="en-US" w:eastAsia="en-US" w:bidi="en-US"/>
        </w:rPr>
        <w:t>Y</w:t>
      </w:r>
      <w:r>
        <w:rPr>
          <w:color w:val="000000"/>
          <w:spacing w:val="0"/>
          <w:w w:val="100"/>
          <w:position w:val="0"/>
        </w:rPr>
        <w:t>全厚弱*，篁 回好工琦團都丑*重</w:t>
      </w:r>
      <w:r>
        <w:rPr>
          <w:rFonts w:ascii="Times New Roman" w:hAnsi="Times New Roman" w:eastAsia="Times New Roman" w:cs="Times New Roman"/>
          <w:color w:val="000000"/>
          <w:spacing w:val="0"/>
          <w:w w:val="100"/>
          <w:position w:val="0"/>
          <w:lang w:val="en-US" w:eastAsia="en-US" w:bidi="en-US"/>
        </w:rPr>
        <w:t>ST</w:t>
      </w:r>
      <w:r>
        <w:rPr>
          <w:color w:val="000000"/>
          <w:spacing w:val="0"/>
          <w:w w:val="100"/>
          <w:position w:val="0"/>
        </w:rPr>
        <w:t>身乘</w:t>
      </w:r>
      <w:r>
        <w:rPr>
          <w:rFonts w:ascii="Times New Roman" w:hAnsi="Times New Roman" w:eastAsia="Times New Roman" w:cs="Times New Roman"/>
          <w:color w:val="000000"/>
          <w:spacing w:val="0"/>
          <w:w w:val="100"/>
          <w:position w:val="0"/>
          <w:lang w:val="en-US" w:eastAsia="en-US" w:bidi="en-US"/>
        </w:rPr>
        <w:t>¥H</w:t>
      </w:r>
      <w:r>
        <w:rPr>
          <w:color w:val="000000"/>
          <w:spacing w:val="0"/>
          <w:w w:val="100"/>
          <w:position w:val="0"/>
        </w:rPr>
        <w:t>毋如迥戡亜筋</w:t>
      </w:r>
      <w:r>
        <w:rPr>
          <w:color w:val="000000"/>
          <w:spacing w:val="0"/>
          <w:w w:val="100"/>
          <w:position w:val="0"/>
          <w:lang w:val="zh-CN" w:eastAsia="zh-CN" w:bidi="zh-CN"/>
        </w:rPr>
        <w:t>。易</w:t>
      </w:r>
      <w:r>
        <w:rPr>
          <w:color w:val="000000"/>
          <w:spacing w:val="0"/>
          <w:w w:val="100"/>
          <w:position w:val="0"/>
        </w:rPr>
        <w:t>四墨関</w:t>
      </w:r>
      <w:r>
        <w:rPr>
          <w:rFonts w:ascii="Times New Roman" w:hAnsi="Times New Roman" w:eastAsia="Times New Roman" w:cs="Times New Roman"/>
          <w:color w:val="000000"/>
          <w:spacing w:val="0"/>
          <w:w w:val="100"/>
          <w:position w:val="0"/>
        </w:rPr>
        <w:t>13</w:t>
      </w:r>
      <w:r>
        <w:rPr>
          <w:color w:val="000000"/>
          <w:spacing w:val="0"/>
          <w:w w:val="100"/>
          <w:position w:val="0"/>
        </w:rPr>
        <w:t>術正映高禊側</w:t>
      </w:r>
      <w:r>
        <w:rPr>
          <w:rFonts w:ascii="Times New Roman" w:hAnsi="Times New Roman" w:eastAsia="Times New Roman" w:cs="Times New Roman"/>
          <w:color w:val="000000"/>
          <w:spacing w:val="0"/>
          <w:w w:val="100"/>
          <w:position w:val="0"/>
        </w:rPr>
        <w:t>'5£</w:t>
      </w:r>
      <w:r>
        <w:rPr>
          <w:color w:val="000000"/>
          <w:spacing w:val="0"/>
          <w:w w:val="100"/>
          <w:position w:val="0"/>
        </w:rPr>
        <w:t>逐王母亜由</w:t>
      </w:r>
      <w:r>
        <w:rPr>
          <w:rFonts w:ascii="Times New Roman" w:hAnsi="Times New Roman" w:eastAsia="Times New Roman" w:cs="Times New Roman"/>
          <w:color w:val="000000"/>
          <w:spacing w:val="0"/>
          <w:w w:val="100"/>
          <w:position w:val="0"/>
        </w:rPr>
        <w:t>91 8</w:t>
      </w:r>
    </w:p>
    <w:p>
      <w:pPr>
        <w:pStyle w:val="23"/>
        <w:keepNext w:val="0"/>
        <w:keepLines w:val="0"/>
        <w:widowControl w:val="0"/>
        <w:shd w:val="clear" w:color="auto" w:fill="auto"/>
        <w:bidi w:val="0"/>
        <w:spacing w:before="0" w:after="0" w:line="322" w:lineRule="exact"/>
        <w:ind w:left="0" w:right="0" w:firstLine="880"/>
        <w:jc w:val="left"/>
      </w:pPr>
      <w:r>
        <w:rPr>
          <w:color w:val="000000"/>
          <w:spacing w:val="0"/>
          <w:w w:val="100"/>
          <w:position w:val="0"/>
        </w:rPr>
        <w:t>号麻尺自动提</w:t>
      </w:r>
      <w:r>
        <w:rPr>
          <w:color w:val="000000"/>
          <w:spacing w:val="0"/>
          <w:w w:val="100"/>
          <w:position w:val="0"/>
          <w:lang w:val="zh-CN" w:eastAsia="zh-CN" w:bidi="zh-CN"/>
        </w:rPr>
        <w:t>升不密</w:t>
      </w:r>
      <w:r>
        <w:rPr>
          <w:color w:val="000000"/>
          <w:spacing w:val="0"/>
          <w:w w:val="100"/>
          <w:position w:val="0"/>
        </w:rPr>
        <w:t>封阀不启动：</w:t>
      </w:r>
    </w:p>
    <w:p>
      <w:pPr>
        <w:pStyle w:val="23"/>
        <w:keepNext w:val="0"/>
        <w:keepLines w:val="0"/>
        <w:widowControl w:val="0"/>
        <w:shd w:val="clear" w:color="auto" w:fill="auto"/>
        <w:bidi w:val="0"/>
        <w:spacing w:before="0" w:after="0" w:line="322" w:lineRule="exact"/>
        <w:ind w:left="880" w:right="0" w:hanging="460"/>
        <w:jc w:val="both"/>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上密封阀开启后</w:t>
      </w:r>
      <w:r>
        <w:rPr>
          <w:rFonts w:ascii="Times New Roman" w:hAnsi="Times New Roman" w:eastAsia="Times New Roman" w:cs="Times New Roman"/>
          <w:color w:val="000000"/>
          <w:spacing w:val="0"/>
          <w:w w:val="100"/>
          <w:position w:val="0"/>
          <w:lang w:val="en-US" w:eastAsia="en-US" w:bidi="en-US"/>
        </w:rPr>
        <w:t>Zt</w:t>
      </w:r>
      <w:r>
        <w:rPr>
          <w:color w:val="000000"/>
          <w:spacing w:val="0"/>
          <w:w w:val="100"/>
          <w:position w:val="0"/>
        </w:rPr>
        <w:t>料闸方可开启：上罐向下罐装料完毕；取得到上罐料空信号后（上料闸方 可关闭：</w:t>
      </w:r>
    </w:p>
    <w:p>
      <w:pPr>
        <w:pStyle w:val="23"/>
        <w:keepNext w:val="0"/>
        <w:keepLines w:val="0"/>
        <w:widowControl w:val="0"/>
        <w:shd w:val="clear" w:color="auto" w:fill="auto"/>
        <w:bidi w:val="0"/>
        <w:spacing w:before="0" w:after="0" w:line="322" w:lineRule="exact"/>
        <w:ind w:left="880" w:right="0" w:hanging="460"/>
        <w:jc w:val="both"/>
      </w:pPr>
      <w:r>
        <w:rPr>
          <w:rFonts w:ascii="Times New Roman" w:hAnsi="Times New Roman" w:eastAsia="Times New Roman" w:cs="Times New Roman"/>
          <w:color w:val="000000"/>
          <w:spacing w:val="0"/>
          <w:w w:val="100"/>
          <w:position w:val="0"/>
          <w:lang w:val="en-US" w:eastAsia="en-US" w:bidi="en-US"/>
        </w:rPr>
        <w:t xml:space="preserve">c </w:t>
      </w:r>
      <w:r>
        <w:rPr>
          <w:rFonts w:ascii="Times New Roman" w:hAnsi="Times New Roman" w:eastAsia="Times New Roman" w:cs="Times New Roman"/>
          <w:color w:val="000000"/>
          <w:spacing w:val="0"/>
          <w:w w:val="100"/>
          <w:position w:val="0"/>
        </w:rPr>
        <w:t>（</w:t>
      </w:r>
      <w:r>
        <w:rPr>
          <w:color w:val="000000"/>
          <w:spacing w:val="0"/>
          <w:w w:val="100"/>
          <w:position w:val="0"/>
        </w:rPr>
        <w:t>上密闭阀开启条件，均压放散阀已开启亦罐内外压差达到规定值：按料批程序向该罐装料且 罐内前一批料已卸完：料流调节阀、下密封阀已关闭：</w:t>
      </w:r>
    </w:p>
    <w:p>
      <w:pPr>
        <w:pStyle w:val="23"/>
        <w:keepNext w:val="0"/>
        <w:keepLines w:val="0"/>
        <w:widowControl w:val="0"/>
        <w:shd w:val="clear" w:color="auto" w:fill="auto"/>
        <w:bidi w:val="0"/>
        <w:spacing w:before="0" w:after="0" w:line="317" w:lineRule="exact"/>
        <w:ind w:left="0" w:right="0"/>
        <w:jc w:val="left"/>
      </w:pPr>
      <w:r>
        <w:rPr>
          <w:rFonts w:ascii="Times New Roman" w:hAnsi="Times New Roman" w:eastAsia="Times New Roman" w:cs="Times New Roman"/>
          <w:color w:val="000000"/>
          <w:spacing w:val="0"/>
          <w:w w:val="100"/>
          <w:position w:val="0"/>
          <w:lang w:val="en-US" w:eastAsia="en-US" w:bidi="en-US"/>
        </w:rPr>
        <w:t xml:space="preserve">d </w:t>
      </w:r>
      <w:r>
        <w:rPr>
          <w:rFonts w:ascii="Times New Roman" w:hAnsi="Times New Roman" w:eastAsia="Times New Roman" w:cs="Times New Roman"/>
          <w:color w:val="000000"/>
          <w:spacing w:val="0"/>
          <w:w w:val="100"/>
          <w:position w:val="0"/>
        </w:rPr>
        <w:t>（</w:t>
      </w:r>
      <w:r>
        <w:rPr>
          <w:color w:val="000000"/>
          <w:spacing w:val="0"/>
          <w:w w:val="100"/>
          <w:position w:val="0"/>
        </w:rPr>
        <w:t>上密封阀关闭条件，料罐已发出料满信号：上料闸已关闭：</w:t>
      </w:r>
    </w:p>
    <w:p>
      <w:pPr>
        <w:pStyle w:val="23"/>
        <w:keepNext w:val="0"/>
        <w:keepLines w:val="0"/>
        <w:widowControl w:val="0"/>
        <w:shd w:val="clear" w:color="auto" w:fill="auto"/>
        <w:bidi w:val="0"/>
        <w:spacing w:before="0" w:after="0" w:line="317" w:lineRule="exact"/>
        <w:ind w:left="880" w:right="0" w:hanging="460"/>
        <w:jc w:val="both"/>
      </w:pP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w:t>
      </w:r>
      <w:r>
        <w:rPr>
          <w:color w:val="000000"/>
          <w:spacing w:val="0"/>
          <w:w w:val="100"/>
          <w:position w:val="0"/>
        </w:rPr>
        <w:t>下密封阀开启条件，得到布料信号森尺已提升至上极限位置：罐内外压差已达到规定值</w:t>
      </w:r>
      <w:r>
        <w:rPr>
          <w:rFonts w:ascii="Times New Roman" w:hAnsi="Times New Roman" w:eastAsia="Times New Roman" w:cs="Times New Roman"/>
          <w:color w:val="000000"/>
          <w:spacing w:val="0"/>
          <w:w w:val="100"/>
          <w:position w:val="0"/>
          <w:lang w:val="en-US" w:eastAsia="en-US" w:bidi="en-US"/>
        </w:rPr>
        <w:t xml:space="preserve">za </w:t>
      </w:r>
      <w:r>
        <w:rPr>
          <w:color w:val="000000"/>
          <w:spacing w:val="0"/>
          <w:w w:val="100"/>
          <w:position w:val="0"/>
        </w:rPr>
        <w:t>均压阀已关闭：</w:t>
      </w:r>
    </w:p>
    <w:p>
      <w:pPr>
        <w:pStyle w:val="23"/>
        <w:keepNext w:val="0"/>
        <w:keepLines w:val="0"/>
        <w:widowControl w:val="0"/>
        <w:shd w:val="clear" w:color="auto" w:fill="auto"/>
        <w:bidi w:val="0"/>
        <w:spacing w:before="0" w:after="0" w:line="317" w:lineRule="exact"/>
        <w:ind w:left="0" w:right="0"/>
        <w:jc w:val="left"/>
      </w:pPr>
      <w:r>
        <w:rPr>
          <w:rFonts w:ascii="Times New Roman" w:hAnsi="Times New Roman" w:eastAsia="Times New Roman" w:cs="Times New Roman"/>
          <w:color w:val="000000"/>
          <w:spacing w:val="0"/>
          <w:w w:val="100"/>
          <w:position w:val="0"/>
          <w:lang w:val="en-US" w:eastAsia="en-US" w:bidi="en-US"/>
        </w:rPr>
        <w:t xml:space="preserve">f </w:t>
      </w:r>
      <w:r>
        <w:rPr>
          <w:rFonts w:ascii="Times New Roman" w:hAnsi="Times New Roman" w:eastAsia="Times New Roman" w:cs="Times New Roman"/>
          <w:color w:val="000000"/>
          <w:spacing w:val="0"/>
          <w:w w:val="100"/>
          <w:position w:val="0"/>
        </w:rPr>
        <w:t>（</w:t>
      </w:r>
      <w:r>
        <w:rPr>
          <w:color w:val="000000"/>
          <w:spacing w:val="0"/>
          <w:w w:val="100"/>
          <w:position w:val="0"/>
        </w:rPr>
        <w:t>下密封阀关闭条件，下料闸；料流调节阀（已关闭：</w:t>
      </w:r>
    </w:p>
    <w:p>
      <w:pPr>
        <w:pStyle w:val="23"/>
        <w:keepNext w:val="0"/>
        <w:keepLines w:val="0"/>
        <w:widowControl w:val="0"/>
        <w:shd w:val="clear" w:color="auto" w:fill="auto"/>
        <w:bidi w:val="0"/>
        <w:spacing w:before="0" w:after="0" w:line="317" w:lineRule="exact"/>
        <w:ind w:left="880" w:right="0" w:hanging="460"/>
        <w:jc w:val="both"/>
      </w:pPr>
      <w:r>
        <w:rPr>
          <w:rFonts w:ascii="Times New Roman" w:hAnsi="Times New Roman" w:eastAsia="Times New Roman" w:cs="Times New Roman"/>
          <w:color w:val="000000"/>
          <w:spacing w:val="0"/>
          <w:w w:val="100"/>
          <w:position w:val="0"/>
          <w:lang w:val="en-US" w:eastAsia="en-US" w:bidi="en-US"/>
        </w:rPr>
        <w:t>g（</w:t>
      </w:r>
      <w:r>
        <w:rPr>
          <w:color w:val="000000"/>
          <w:spacing w:val="0"/>
          <w:w w:val="100"/>
          <w:position w:val="0"/>
        </w:rPr>
        <w:t>下料闸；料流调节阀（开启条件，对应的下密封阀已打开：溜槽转到布料角：探尺已提升到位/ 料流调节阀已开启：</w:t>
      </w:r>
    </w:p>
    <w:p>
      <w:pPr>
        <w:pStyle w:val="23"/>
        <w:keepNext w:val="0"/>
        <w:keepLines w:val="0"/>
        <w:widowControl w:val="0"/>
        <w:shd w:val="clear" w:color="auto" w:fill="auto"/>
        <w:bidi w:val="0"/>
        <w:spacing w:before="0" w:after="0" w:line="317" w:lineRule="exact"/>
        <w:ind w:left="0" w:right="0"/>
        <w:jc w:val="left"/>
      </w:pPr>
      <w:r>
        <w:rPr>
          <w:rFonts w:ascii="Times New Roman" w:hAnsi="Times New Roman" w:eastAsia="Times New Roman" w:cs="Times New Roman"/>
          <w:color w:val="000000"/>
          <w:spacing w:val="0"/>
          <w:w w:val="100"/>
          <w:position w:val="0"/>
          <w:lang w:val="en-US" w:eastAsia="en-US" w:bidi="en-US"/>
        </w:rPr>
        <w:t>h（</w:t>
      </w:r>
      <w:r>
        <w:rPr>
          <w:color w:val="000000"/>
          <w:spacing w:val="0"/>
          <w:w w:val="100"/>
          <w:position w:val="0"/>
        </w:rPr>
        <w:t>下料闸；料流调节阀（关闭条件，按程序布料完毕；即下罐料空（进行全开延时和关闭：</w:t>
      </w:r>
    </w:p>
    <w:p>
      <w:pPr>
        <w:pStyle w:val="23"/>
        <w:keepNext w:val="0"/>
        <w:keepLines w:val="0"/>
        <w:widowControl w:val="0"/>
        <w:shd w:val="clear" w:color="auto" w:fill="auto"/>
        <w:bidi w:val="0"/>
        <w:spacing w:before="0" w:after="0" w:line="317" w:lineRule="exact"/>
        <w:ind w:left="0" w:right="0"/>
        <w:jc w:val="left"/>
      </w:pPr>
      <w:r>
        <w:rPr>
          <w:rFonts w:ascii="Times New Roman" w:hAnsi="Times New Roman" w:eastAsia="Times New Roman" w:cs="Times New Roman"/>
          <w:color w:val="000000"/>
          <w:spacing w:val="0"/>
          <w:w w:val="100"/>
          <w:position w:val="0"/>
          <w:lang w:val="en-US" w:eastAsia="en-US" w:bidi="en-US"/>
        </w:rPr>
        <w:t>i</w:t>
      </w:r>
      <w:r>
        <w:rPr>
          <w:color w:val="000000"/>
          <w:spacing w:val="0"/>
          <w:w w:val="100"/>
          <w:position w:val="0"/>
        </w:rPr>
        <w:t>（均压放散阀开启条件，下罐料空不密封阀已关闭：其他条件符合设计要求：</w:t>
      </w:r>
    </w:p>
    <w:p>
      <w:pPr>
        <w:pStyle w:val="23"/>
        <w:keepNext w:val="0"/>
        <w:keepLines w:val="0"/>
        <w:widowControl w:val="0"/>
        <w:shd w:val="clear" w:color="auto" w:fill="auto"/>
        <w:bidi w:val="0"/>
        <w:spacing w:before="0" w:after="0" w:line="317" w:lineRule="exact"/>
        <w:ind w:left="0" w:right="0"/>
        <w:jc w:val="left"/>
      </w:pPr>
      <w:r>
        <w:rPr>
          <w:rFonts w:ascii="Times New Roman" w:hAnsi="Times New Roman" w:eastAsia="Times New Roman" w:cs="Times New Roman"/>
          <w:color w:val="000000"/>
          <w:spacing w:val="0"/>
          <w:w w:val="100"/>
          <w:position w:val="0"/>
          <w:lang w:val="en-US" w:eastAsia="en-US" w:bidi="en-US"/>
        </w:rPr>
        <w:t>j</w:t>
      </w:r>
      <w:r>
        <w:rPr>
          <w:color w:val="000000"/>
          <w:spacing w:val="0"/>
          <w:w w:val="100"/>
          <w:position w:val="0"/>
        </w:rPr>
        <w:t>（均压放散阀关闭条件，下密封阀、上料闸、上密封阀已关闭：</w:t>
      </w:r>
    </w:p>
    <w:p>
      <w:pPr>
        <w:pStyle w:val="23"/>
        <w:keepNext w:val="0"/>
        <w:keepLines w:val="0"/>
        <w:widowControl w:val="0"/>
        <w:shd w:val="clear" w:color="auto" w:fill="auto"/>
        <w:bidi w:val="0"/>
        <w:spacing w:before="0" w:after="0" w:line="317" w:lineRule="exact"/>
        <w:ind w:left="0" w:right="0"/>
        <w:jc w:val="left"/>
      </w:pPr>
      <w:r>
        <w:rPr>
          <w:rFonts w:ascii="Times New Roman" w:hAnsi="Times New Roman" w:eastAsia="Times New Roman" w:cs="Times New Roman"/>
          <w:color w:val="000000"/>
          <w:spacing w:val="0"/>
          <w:w w:val="100"/>
          <w:position w:val="0"/>
          <w:lang w:val="en-US" w:eastAsia="en-US" w:bidi="en-US"/>
        </w:rPr>
        <w:t>k（</w:t>
      </w:r>
      <w:r>
        <w:rPr>
          <w:color w:val="000000"/>
          <w:spacing w:val="0"/>
          <w:w w:val="100"/>
          <w:position w:val="0"/>
        </w:rPr>
        <w:t>均压阀开启条件，上密封阀、均压放散阀关闭：</w:t>
      </w:r>
    </w:p>
    <w:p>
      <w:pPr>
        <w:pStyle w:val="23"/>
        <w:keepNext w:val="0"/>
        <w:keepLines w:val="0"/>
        <w:widowControl w:val="0"/>
        <w:shd w:val="clear" w:color="auto" w:fill="auto"/>
        <w:bidi w:val="0"/>
        <w:spacing w:before="0" w:after="420" w:line="288" w:lineRule="exact"/>
        <w:ind w:left="400" w:right="0" w:firstLine="20"/>
        <w:jc w:val="left"/>
      </w:pPr>
      <w:r>
        <w:rPr>
          <w:rFonts w:ascii="Times New Roman" w:hAnsi="Times New Roman" w:eastAsia="Times New Roman" w:cs="Times New Roman"/>
          <w:color w:val="000000"/>
          <w:spacing w:val="0"/>
          <w:w w:val="100"/>
          <w:position w:val="0"/>
        </w:rPr>
        <w:t>1</w:t>
      </w:r>
      <w:r>
        <w:rPr>
          <w:color w:val="000000"/>
          <w:spacing w:val="0"/>
          <w:w w:val="100"/>
          <w:position w:val="0"/>
        </w:rPr>
        <w:t>（均压阀关闭条件，罐内与炉内压差达到规定值;或已开启到设定时间（：</w:t>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m（</w:t>
      </w:r>
      <w:r>
        <w:rPr>
          <w:color w:val="000000"/>
          <w:spacing w:val="0"/>
          <w:w w:val="100"/>
          <w:position w:val="0"/>
        </w:rPr>
        <w:t>探尺提升不到位佈料溜槽不应倾动布料。</w:t>
      </w:r>
    </w:p>
    <w:p>
      <w:pPr>
        <w:pStyle w:val="23"/>
        <w:keepNext w:val="0"/>
        <w:keepLines w:val="0"/>
        <w:widowControl w:val="0"/>
        <w:shd w:val="clear" w:color="auto" w:fill="auto"/>
        <w:bidi w:val="0"/>
        <w:spacing w:before="0" w:after="240" w:line="331" w:lineRule="auto"/>
        <w:ind w:left="0" w:right="0" w:firstLine="0"/>
        <w:jc w:val="left"/>
      </w:pPr>
      <w:r>
        <w:rPr>
          <w:rFonts w:ascii="Times New Roman" w:hAnsi="Times New Roman" w:eastAsia="Times New Roman" w:cs="Times New Roman"/>
          <w:color w:val="000000"/>
          <w:spacing w:val="0"/>
          <w:w w:val="100"/>
          <w:position w:val="0"/>
        </w:rPr>
        <w:t>9</w:t>
      </w:r>
      <w:r>
        <w:rPr>
          <w:color w:val="000000"/>
          <w:spacing w:val="0"/>
          <w:w w:val="100"/>
          <w:position w:val="0"/>
        </w:rPr>
        <w:t>炉体</w:t>
      </w:r>
    </w:p>
    <w:p>
      <w:pPr>
        <w:pStyle w:val="23"/>
        <w:keepNext w:val="0"/>
        <w:keepLines w:val="0"/>
        <w:widowControl w:val="0"/>
        <w:numPr>
          <w:ilvl w:val="0"/>
          <w:numId w:val="13"/>
        </w:numPr>
        <w:shd w:val="clear" w:color="auto" w:fill="auto"/>
        <w:tabs>
          <w:tab w:val="left" w:pos="334"/>
        </w:tabs>
        <w:bidi w:val="0"/>
        <w:spacing w:before="0" w:line="331" w:lineRule="auto"/>
        <w:ind w:left="0" w:right="0" w:firstLine="0"/>
        <w:jc w:val="left"/>
      </w:pPr>
      <w:bookmarkStart w:id="100" w:name="bookmark100"/>
      <w:bookmarkEnd w:id="100"/>
      <w:r>
        <w:rPr>
          <w:rFonts w:ascii="Times New Roman" w:hAnsi="Times New Roman" w:eastAsia="Times New Roman" w:cs="Times New Roman"/>
          <w:color w:val="000000"/>
          <w:spacing w:val="0"/>
          <w:w w:val="100"/>
          <w:position w:val="0"/>
        </w:rPr>
        <w:t xml:space="preserve">1 </w:t>
      </w:r>
      <w:r>
        <w:rPr>
          <w:color w:val="000000"/>
          <w:spacing w:val="0"/>
          <w:w w:val="100"/>
          <w:position w:val="0"/>
        </w:rPr>
        <w:t>一般要求</w:t>
      </w:r>
    </w:p>
    <w:p>
      <w:pPr>
        <w:pStyle w:val="23"/>
        <w:keepNext w:val="0"/>
        <w:keepLines w:val="0"/>
        <w:widowControl w:val="0"/>
        <w:numPr>
          <w:ilvl w:val="0"/>
          <w:numId w:val="12"/>
        </w:numPr>
        <w:shd w:val="clear" w:color="auto" w:fill="auto"/>
        <w:tabs>
          <w:tab w:val="left" w:pos="334"/>
        </w:tabs>
        <w:bidi w:val="0"/>
        <w:spacing w:before="0" w:after="0" w:line="317" w:lineRule="exact"/>
        <w:ind w:left="0" w:right="0" w:firstLine="0"/>
        <w:jc w:val="left"/>
      </w:pPr>
      <w:bookmarkStart w:id="101" w:name="bookmark101"/>
      <w:bookmarkEnd w:id="101"/>
      <w:r>
        <w:rPr>
          <w:rFonts w:ascii="Times New Roman" w:hAnsi="Times New Roman" w:eastAsia="Times New Roman" w:cs="Times New Roman"/>
          <w:color w:val="000000"/>
          <w:spacing w:val="0"/>
          <w:w w:val="100"/>
          <w:position w:val="0"/>
          <w:lang w:val="en-US" w:eastAsia="en-US" w:bidi="en-US"/>
        </w:rPr>
        <w:t xml:space="preserve">1. </w:t>
      </w:r>
      <w:r>
        <w:rPr>
          <w:rFonts w:ascii="Times New Roman" w:hAnsi="Times New Roman" w:eastAsia="Times New Roman" w:cs="Times New Roman"/>
          <w:color w:val="000000"/>
          <w:spacing w:val="0"/>
          <w:w w:val="100"/>
          <w:position w:val="0"/>
        </w:rPr>
        <w:t>1</w:t>
      </w:r>
      <w:r>
        <w:rPr>
          <w:color w:val="000000"/>
          <w:spacing w:val="0"/>
          <w:w w:val="100"/>
          <w:position w:val="0"/>
        </w:rPr>
        <w:t>高炉内衬耐火材料、填料、泥浆等应符合设计要求但不得低于国家标准的有关规定。</w:t>
      </w:r>
    </w:p>
    <w:p>
      <w:pPr>
        <w:pStyle w:val="23"/>
        <w:keepNext w:val="0"/>
        <w:keepLines w:val="0"/>
        <w:widowControl w:val="0"/>
        <w:numPr>
          <w:ilvl w:val="0"/>
          <w:numId w:val="11"/>
        </w:numPr>
        <w:shd w:val="clear" w:color="auto" w:fill="auto"/>
        <w:tabs>
          <w:tab w:val="left" w:pos="334"/>
        </w:tabs>
        <w:bidi w:val="0"/>
        <w:spacing w:before="0" w:after="0" w:line="326" w:lineRule="exact"/>
        <w:ind w:left="0" w:right="0" w:firstLine="0"/>
        <w:jc w:val="left"/>
      </w:pPr>
      <w:bookmarkStart w:id="102" w:name="bookmark102"/>
      <w:bookmarkEnd w:id="102"/>
      <w:r>
        <w:rPr>
          <w:rFonts w:ascii="Times New Roman" w:hAnsi="Times New Roman" w:eastAsia="Times New Roman" w:cs="Times New Roman"/>
          <w:color w:val="000000"/>
          <w:spacing w:val="0"/>
          <w:w w:val="100"/>
          <w:position w:val="0"/>
          <w:lang w:val="en-US" w:eastAsia="en-US" w:bidi="en-US"/>
        </w:rPr>
        <w:t xml:space="preserve">1. </w:t>
      </w:r>
      <w:r>
        <w:rPr>
          <w:rFonts w:ascii="Times New Roman" w:hAnsi="Times New Roman" w:eastAsia="Times New Roman" w:cs="Times New Roman"/>
          <w:color w:val="000000"/>
          <w:spacing w:val="0"/>
          <w:w w:val="100"/>
          <w:position w:val="0"/>
        </w:rPr>
        <w:t>2</w:t>
      </w:r>
      <w:r>
        <w:rPr>
          <w:color w:val="000000"/>
          <w:spacing w:val="0"/>
          <w:w w:val="100"/>
          <w:position w:val="0"/>
        </w:rPr>
        <w:t>风口平台应有一定的坡度所考虑排水要求检度应满足生产和检修的需要江面应铺设耐火 材料。</w:t>
      </w:r>
    </w:p>
    <w:p>
      <w:pPr>
        <w:pStyle w:val="23"/>
        <w:keepNext w:val="0"/>
        <w:keepLines w:val="0"/>
        <w:widowControl w:val="0"/>
        <w:numPr>
          <w:ilvl w:val="0"/>
          <w:numId w:val="10"/>
        </w:numPr>
        <w:shd w:val="clear" w:color="auto" w:fill="auto"/>
        <w:tabs>
          <w:tab w:val="left" w:pos="334"/>
        </w:tabs>
        <w:bidi w:val="0"/>
        <w:spacing w:before="0" w:after="0" w:line="326" w:lineRule="exact"/>
        <w:ind w:left="0" w:right="0" w:firstLine="0"/>
        <w:jc w:val="left"/>
      </w:pPr>
      <w:bookmarkStart w:id="103" w:name="bookmark103"/>
      <w:bookmarkEnd w:id="103"/>
      <w:r>
        <w:rPr>
          <w:rFonts w:ascii="Times New Roman" w:hAnsi="Times New Roman" w:eastAsia="Times New Roman" w:cs="Times New Roman"/>
          <w:color w:val="000000"/>
          <w:spacing w:val="0"/>
          <w:w w:val="100"/>
          <w:position w:val="0"/>
          <w:lang w:val="en-US" w:eastAsia="en-US" w:bidi="en-US"/>
        </w:rPr>
        <w:t>1.3</w:t>
      </w:r>
      <w:r>
        <w:rPr>
          <w:color w:val="000000"/>
          <w:spacing w:val="0"/>
          <w:w w:val="100"/>
          <w:position w:val="0"/>
        </w:rPr>
        <w:t>炉基周围应保持清洁干燥床应积水和堆积废料。炉基水槽应保持畅通。</w:t>
      </w:r>
    </w:p>
    <w:p>
      <w:pPr>
        <w:pStyle w:val="23"/>
        <w:keepNext w:val="0"/>
        <w:keepLines w:val="0"/>
        <w:widowControl w:val="0"/>
        <w:numPr>
          <w:ilvl w:val="0"/>
          <w:numId w:val="9"/>
        </w:numPr>
        <w:shd w:val="clear" w:color="auto" w:fill="auto"/>
        <w:tabs>
          <w:tab w:val="left" w:pos="334"/>
        </w:tabs>
        <w:bidi w:val="0"/>
        <w:spacing w:before="0" w:after="0" w:line="326" w:lineRule="exact"/>
        <w:ind w:left="0" w:right="0" w:firstLine="0"/>
        <w:jc w:val="left"/>
      </w:pPr>
      <w:bookmarkStart w:id="104" w:name="bookmark104"/>
      <w:bookmarkEnd w:id="104"/>
      <w:r>
        <w:rPr>
          <w:rFonts w:ascii="Times New Roman" w:hAnsi="Times New Roman" w:eastAsia="Times New Roman" w:cs="Times New Roman"/>
          <w:color w:val="000000"/>
          <w:spacing w:val="0"/>
          <w:w w:val="100"/>
          <w:position w:val="0"/>
          <w:lang w:val="en-US" w:eastAsia="en-US" w:bidi="en-US"/>
        </w:rPr>
        <w:t>1.4</w:t>
      </w:r>
      <w:r>
        <w:rPr>
          <w:color w:val="000000"/>
          <w:spacing w:val="0"/>
          <w:w w:val="100"/>
          <w:position w:val="0"/>
        </w:rPr>
        <w:t>风口、渣口及水套应牢固、严密芥应泄漏煤气：进出水管应有固定支撑：风口二套</w:t>
      </w:r>
      <w:r>
        <w:rPr>
          <w:rFonts w:ascii="Times New Roman" w:hAnsi="Times New Roman" w:eastAsia="Times New Roman" w:cs="Times New Roman"/>
          <w:color w:val="000000"/>
          <w:spacing w:val="0"/>
          <w:w w:val="100"/>
          <w:position w:val="0"/>
          <w:lang w:val="en-US" w:eastAsia="en-US" w:bidi="en-US"/>
        </w:rPr>
        <w:t xml:space="preserve">/S </w:t>
      </w:r>
      <w:r>
        <w:rPr>
          <w:color w:val="000000"/>
          <w:spacing w:val="0"/>
          <w:w w:val="100"/>
          <w:position w:val="0"/>
        </w:rPr>
        <w:t>口二、三 套依有各自的固定支撑。</w:t>
      </w:r>
    </w:p>
    <w:p>
      <w:pPr>
        <w:pStyle w:val="23"/>
        <w:keepNext w:val="0"/>
        <w:keepLines w:val="0"/>
        <w:widowControl w:val="0"/>
        <w:numPr>
          <w:ilvl w:val="0"/>
          <w:numId w:val="8"/>
        </w:numPr>
        <w:shd w:val="clear" w:color="auto" w:fill="auto"/>
        <w:tabs>
          <w:tab w:val="left" w:pos="334"/>
        </w:tabs>
        <w:bidi w:val="0"/>
        <w:spacing w:before="0" w:after="0" w:line="317" w:lineRule="exact"/>
        <w:ind w:left="0" w:right="0" w:firstLine="0"/>
        <w:jc w:val="left"/>
      </w:pPr>
      <w:bookmarkStart w:id="105" w:name="bookmark105"/>
      <w:bookmarkEnd w:id="105"/>
      <w:r>
        <w:rPr>
          <w:rFonts w:ascii="Times New Roman" w:hAnsi="Times New Roman" w:eastAsia="Times New Roman" w:cs="Times New Roman"/>
          <w:color w:val="000000"/>
          <w:spacing w:val="0"/>
          <w:w w:val="100"/>
          <w:position w:val="0"/>
          <w:lang w:val="en-US" w:eastAsia="en-US" w:bidi="en-US"/>
        </w:rPr>
        <w:t>1.5</w:t>
      </w:r>
      <w:r>
        <w:rPr>
          <w:color w:val="000000"/>
          <w:spacing w:val="0"/>
          <w:w w:val="100"/>
          <w:position w:val="0"/>
        </w:rPr>
        <w:t>高炉应安装环绕炉身的检修平台呼台与炉壳之间应留有间隙徹修平台之间宜设两个走梯。 走梯不应设在渣口、铁口正上方。</w:t>
      </w:r>
    </w:p>
    <w:p>
      <w:pPr>
        <w:pStyle w:val="23"/>
        <w:keepNext w:val="0"/>
        <w:keepLines w:val="0"/>
        <w:widowControl w:val="0"/>
        <w:shd w:val="clear" w:color="auto" w:fill="auto"/>
        <w:bidi w:val="0"/>
        <w:spacing w:before="0" w:after="0" w:line="312" w:lineRule="exact"/>
        <w:ind w:left="0" w:right="0" w:firstLine="0"/>
        <w:jc w:val="left"/>
      </w:pPr>
      <w:r>
        <w:rPr>
          <w:rFonts w:ascii="Times New Roman" w:hAnsi="Times New Roman" w:eastAsia="Times New Roman" w:cs="Times New Roman"/>
          <w:color w:val="000000"/>
          <w:spacing w:val="0"/>
          <w:w w:val="100"/>
          <w:position w:val="0"/>
          <w:lang w:val="en-US" w:eastAsia="en-US" w:bidi="en-US"/>
        </w:rPr>
        <w:t>9- 1.6</w:t>
      </w:r>
      <w:r>
        <w:rPr>
          <w:color w:val="000000"/>
          <w:spacing w:val="0"/>
          <w:w w:val="100"/>
          <w:position w:val="0"/>
        </w:rPr>
        <w:t>为防止停电时断水淌炉应有事故供水设施。</w:t>
      </w:r>
    </w:p>
    <w:p>
      <w:pPr>
        <w:pStyle w:val="23"/>
        <w:keepNext w:val="0"/>
        <w:keepLines w:val="0"/>
        <w:widowControl w:val="0"/>
        <w:shd w:val="clear" w:color="auto" w:fill="auto"/>
        <w:bidi w:val="0"/>
        <w:spacing w:before="0" w:after="0" w:line="312" w:lineRule="exact"/>
        <w:ind w:left="0" w:right="0" w:firstLine="0"/>
        <w:jc w:val="left"/>
      </w:pPr>
      <w:r>
        <w:rPr>
          <w:rFonts w:ascii="Times New Roman" w:hAnsi="Times New Roman" w:eastAsia="Times New Roman" w:cs="Times New Roman"/>
          <w:color w:val="000000"/>
          <w:spacing w:val="0"/>
          <w:w w:val="100"/>
          <w:position w:val="0"/>
          <w:lang w:val="en-US" w:eastAsia="en-US" w:bidi="en-US"/>
        </w:rPr>
        <w:t>9. 1.7</w:t>
      </w:r>
      <w:r>
        <w:rPr>
          <w:color w:val="000000"/>
          <w:spacing w:val="0"/>
          <w:w w:val="100"/>
          <w:position w:val="0"/>
        </w:rPr>
        <w:t>冷却件安装之前純进行通球试验/然后按设计要求进行水压试验洞时以</w:t>
      </w:r>
      <w:r>
        <w:rPr>
          <w:rFonts w:ascii="Times New Roman" w:hAnsi="Times New Roman" w:eastAsia="Times New Roman" w:cs="Times New Roman"/>
          <w:color w:val="000000"/>
          <w:spacing w:val="0"/>
          <w:w w:val="100"/>
          <w:position w:val="0"/>
          <w:lang w:val="en-US" w:eastAsia="en-US" w:bidi="en-US"/>
        </w:rPr>
        <w:t xml:space="preserve">0. </w:t>
      </w:r>
      <w:r>
        <w:rPr>
          <w:rFonts w:ascii="Times New Roman" w:hAnsi="Times New Roman" w:eastAsia="Times New Roman" w:cs="Times New Roman"/>
          <w:color w:val="000000"/>
          <w:spacing w:val="0"/>
          <w:w w:val="100"/>
          <w:position w:val="0"/>
        </w:rPr>
        <w:t xml:space="preserve">75 </w:t>
      </w:r>
      <w:r>
        <w:rPr>
          <w:rFonts w:ascii="Times New Roman" w:hAnsi="Times New Roman" w:eastAsia="Times New Roman" w:cs="Times New Roman"/>
          <w:color w:val="000000"/>
          <w:spacing w:val="0"/>
          <w:w w:val="100"/>
          <w:position w:val="0"/>
          <w:lang w:val="en-US" w:eastAsia="en-US" w:bidi="en-US"/>
        </w:rPr>
        <w:t>kg</w:t>
      </w:r>
      <w:r>
        <w:rPr>
          <w:color w:val="000000"/>
          <w:spacing w:val="0"/>
          <w:w w:val="100"/>
          <w:position w:val="0"/>
        </w:rPr>
        <w:t>的木锤敲 击。经</w:t>
      </w:r>
      <w:r>
        <w:rPr>
          <w:rFonts w:ascii="Times New Roman" w:hAnsi="Times New Roman" w:eastAsia="Times New Roman" w:cs="Times New Roman"/>
          <w:color w:val="000000"/>
          <w:spacing w:val="0"/>
          <w:w w:val="100"/>
          <w:position w:val="0"/>
        </w:rPr>
        <w:t xml:space="preserve">10 </w:t>
      </w:r>
      <w:r>
        <w:rPr>
          <w:rFonts w:ascii="Times New Roman" w:hAnsi="Times New Roman" w:eastAsia="Times New Roman" w:cs="Times New Roman"/>
          <w:color w:val="000000"/>
          <w:spacing w:val="0"/>
          <w:w w:val="100"/>
          <w:position w:val="0"/>
          <w:lang w:val="en-US" w:eastAsia="en-US" w:bidi="en-US"/>
        </w:rPr>
        <w:t>min</w:t>
      </w:r>
      <w:r>
        <w:rPr>
          <w:color w:val="000000"/>
          <w:spacing w:val="0"/>
          <w:w w:val="100"/>
          <w:position w:val="0"/>
        </w:rPr>
        <w:t>的水压试验无渗漏现象</w:t>
      </w:r>
      <w:r>
        <w:rPr>
          <w:rFonts w:ascii="Times New Roman" w:hAnsi="Times New Roman" w:eastAsia="Times New Roman" w:cs="Times New Roman"/>
          <w:color w:val="000000"/>
          <w:spacing w:val="0"/>
          <w:w w:val="100"/>
          <w:position w:val="0"/>
          <w:lang w:val="en-US" w:eastAsia="en-US" w:bidi="en-US"/>
        </w:rPr>
        <w:t>ZE</w:t>
      </w:r>
      <w:r>
        <w:rPr>
          <w:color w:val="000000"/>
          <w:spacing w:val="0"/>
          <w:w w:val="100"/>
          <w:position w:val="0"/>
        </w:rPr>
        <w:t>力下降不大于</w:t>
      </w:r>
      <w:r>
        <w:rPr>
          <w:rFonts w:ascii="Times New Roman" w:hAnsi="Times New Roman" w:eastAsia="Times New Roman" w:cs="Times New Roman"/>
          <w:color w:val="000000"/>
          <w:spacing w:val="0"/>
          <w:w w:val="100"/>
          <w:position w:val="0"/>
        </w:rPr>
        <w:t>3%</w:t>
      </w:r>
      <w:r>
        <w:rPr>
          <w:color w:val="000000"/>
          <w:spacing w:val="0"/>
          <w:w w:val="100"/>
          <w:position w:val="0"/>
        </w:rPr>
        <w:t>功•可使用。</w:t>
      </w:r>
    </w:p>
    <w:p>
      <w:pPr>
        <w:pStyle w:val="23"/>
        <w:keepNext w:val="0"/>
        <w:keepLines w:val="0"/>
        <w:widowControl w:val="0"/>
        <w:shd w:val="clear" w:color="auto" w:fill="auto"/>
        <w:bidi w:val="0"/>
        <w:spacing w:before="0" w:line="312" w:lineRule="exact"/>
        <w:ind w:left="0" w:right="0" w:firstLine="0"/>
        <w:jc w:val="left"/>
      </w:pPr>
      <w:r>
        <w:rPr>
          <w:rFonts w:ascii="Times New Roman" w:hAnsi="Times New Roman" w:eastAsia="Times New Roman" w:cs="Times New Roman"/>
          <w:color w:val="000000"/>
          <w:spacing w:val="0"/>
          <w:w w:val="100"/>
          <w:position w:val="0"/>
          <w:lang w:val="en-US" w:eastAsia="en-US" w:bidi="en-US"/>
        </w:rPr>
        <w:t xml:space="preserve">9. 1. </w:t>
      </w:r>
      <w:r>
        <w:rPr>
          <w:rFonts w:ascii="Times New Roman" w:hAnsi="Times New Roman" w:eastAsia="Times New Roman" w:cs="Times New Roman"/>
          <w:color w:val="000000"/>
          <w:spacing w:val="0"/>
          <w:w w:val="100"/>
          <w:position w:val="0"/>
        </w:rPr>
        <w:t>8</w:t>
      </w:r>
      <w:r>
        <w:rPr>
          <w:color w:val="000000"/>
          <w:spacing w:val="0"/>
          <w:w w:val="100"/>
          <w:position w:val="0"/>
        </w:rPr>
        <w:t>炉体冷却系统应按长寿、安全的要求设计源证各部位冷却强度足够为■部位按不同水压供水/ 冷却器管道或空腔的流速及流量适宜。并应满足下列要求，</w:t>
      </w:r>
    </w:p>
    <w:p>
      <w:pPr>
        <w:pStyle w:val="23"/>
        <w:keepNext w:val="0"/>
        <w:keepLines w:val="0"/>
        <w:widowControl w:val="0"/>
        <w:shd w:val="clear" w:color="auto" w:fill="auto"/>
        <w:bidi w:val="0"/>
        <w:spacing w:before="0" w:after="0" w:line="326" w:lineRule="auto"/>
        <w:ind w:left="0" w:right="0"/>
        <w:jc w:val="left"/>
      </w:pPr>
      <w:r>
        <w:rPr>
          <w:rFonts w:ascii="Times New Roman" w:hAnsi="Times New Roman" w:eastAsia="Times New Roman" w:cs="Times New Roman"/>
          <w:color w:val="000000"/>
          <w:spacing w:val="0"/>
          <w:w w:val="100"/>
          <w:position w:val="0"/>
          <w:lang w:val="en-US" w:eastAsia="en-US" w:bidi="en-US"/>
        </w:rPr>
        <w:t xml:space="preserve">a </w:t>
      </w:r>
      <w:r>
        <w:rPr>
          <w:color w:val="000000"/>
          <w:spacing w:val="0"/>
          <w:w w:val="100"/>
          <w:position w:val="0"/>
        </w:rPr>
        <w:t>（冷却水压力比热风压力至少大</w:t>
      </w:r>
      <w:r>
        <w:rPr>
          <w:rFonts w:ascii="Times New Roman" w:hAnsi="Times New Roman" w:eastAsia="Times New Roman" w:cs="Times New Roman"/>
          <w:color w:val="000000"/>
          <w:spacing w:val="0"/>
          <w:w w:val="100"/>
          <w:position w:val="0"/>
          <w:lang w:val="en-US" w:eastAsia="en-US" w:bidi="en-US"/>
        </w:rPr>
        <w:t>0.05 MPa</w:t>
      </w:r>
      <w:r>
        <w:rPr>
          <w:color w:val="000000"/>
          <w:spacing w:val="0"/>
          <w:w w:val="100"/>
          <w:position w:val="0"/>
          <w:lang w:val="en-US" w:eastAsia="en-US" w:bidi="en-US"/>
        </w:rPr>
        <w:t>：</w:t>
      </w:r>
    </w:p>
    <w:p>
      <w:pPr>
        <w:pStyle w:val="23"/>
        <w:keepNext w:val="0"/>
        <w:keepLines w:val="0"/>
        <w:widowControl w:val="0"/>
        <w:shd w:val="clear" w:color="auto" w:fill="auto"/>
        <w:bidi w:val="0"/>
        <w:spacing w:before="0" w:after="0" w:line="312" w:lineRule="exact"/>
        <w:ind w:left="0" w:right="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总管测压点的水压</w:t>
      </w:r>
      <w:r>
        <w:rPr>
          <w:rFonts w:ascii="Times New Roman" w:hAnsi="Times New Roman" w:eastAsia="Times New Roman" w:cs="Times New Roman"/>
          <w:color w:val="000000"/>
          <w:spacing w:val="0"/>
          <w:w w:val="100"/>
          <w:position w:val="0"/>
          <w:lang w:val="en-US" w:eastAsia="en-US" w:bidi="en-US"/>
        </w:rPr>
        <w:t>/t</w:t>
      </w:r>
      <w:r>
        <w:rPr>
          <w:color w:val="000000"/>
          <w:spacing w:val="0"/>
          <w:w w:val="100"/>
          <w:position w:val="0"/>
        </w:rPr>
        <w:t>匕该点到最上一层冷却器的水压应至少大</w:t>
      </w:r>
      <w:r>
        <w:rPr>
          <w:rFonts w:ascii="Times New Roman" w:hAnsi="Times New Roman" w:eastAsia="Times New Roman" w:cs="Times New Roman"/>
          <w:color w:val="000000"/>
          <w:spacing w:val="0"/>
          <w:w w:val="100"/>
          <w:position w:val="0"/>
          <w:lang w:val="en-US" w:eastAsia="en-US" w:bidi="en-US"/>
        </w:rPr>
        <w:t xml:space="preserve">0. </w:t>
      </w:r>
      <w:r>
        <w:rPr>
          <w:rFonts w:ascii="Times New Roman" w:hAnsi="Times New Roman" w:eastAsia="Times New Roman" w:cs="Times New Roman"/>
          <w:color w:val="000000"/>
          <w:spacing w:val="0"/>
          <w:w w:val="100"/>
          <w:position w:val="0"/>
        </w:rPr>
        <w:t xml:space="preserve">1 </w:t>
      </w:r>
      <w:r>
        <w:rPr>
          <w:rFonts w:ascii="Times New Roman" w:hAnsi="Times New Roman" w:eastAsia="Times New Roman" w:cs="Times New Roman"/>
          <w:color w:val="000000"/>
          <w:spacing w:val="0"/>
          <w:w w:val="100"/>
          <w:position w:val="0"/>
          <w:lang w:val="en-US" w:eastAsia="en-US" w:bidi="en-US"/>
        </w:rPr>
        <w:t>MPa</w:t>
      </w:r>
      <w:r>
        <w:rPr>
          <w:color w:val="000000"/>
          <w:spacing w:val="0"/>
          <w:w w:val="100"/>
          <w:position w:val="0"/>
          <w:lang w:val="en-US" w:eastAsia="en-US" w:bidi="en-US"/>
        </w:rPr>
        <w:t>：</w:t>
      </w:r>
    </w:p>
    <w:p>
      <w:pPr>
        <w:pStyle w:val="23"/>
        <w:keepNext w:val="0"/>
        <w:keepLines w:val="0"/>
        <w:widowControl w:val="0"/>
        <w:shd w:val="clear" w:color="auto" w:fill="auto"/>
        <w:bidi w:val="0"/>
        <w:spacing w:before="0" w:after="0" w:line="312" w:lineRule="exact"/>
        <w:ind w:left="0" w:right="0"/>
        <w:jc w:val="left"/>
      </w:pPr>
      <w:r>
        <w:rPr>
          <w:rFonts w:ascii="Times New Roman" w:hAnsi="Times New Roman" w:eastAsia="Times New Roman" w:cs="Times New Roman"/>
          <w:color w:val="000000"/>
          <w:spacing w:val="0"/>
          <w:w w:val="100"/>
          <w:position w:val="0"/>
          <w:lang w:val="en-US" w:eastAsia="en-US" w:bidi="en-US"/>
        </w:rPr>
        <w:t xml:space="preserve">c </w:t>
      </w:r>
      <w:r>
        <w:rPr>
          <w:rFonts w:ascii="Times New Roman" w:hAnsi="Times New Roman" w:eastAsia="Times New Roman" w:cs="Times New Roman"/>
          <w:color w:val="000000"/>
          <w:spacing w:val="0"/>
          <w:w w:val="100"/>
          <w:position w:val="0"/>
        </w:rPr>
        <w:t>（</w:t>
      </w:r>
      <w:r>
        <w:rPr>
          <w:color w:val="000000"/>
          <w:spacing w:val="0"/>
          <w:w w:val="100"/>
          <w:position w:val="0"/>
        </w:rPr>
        <w:t>高炉风口、渣口水压由设计确定：</w:t>
      </w:r>
    </w:p>
    <w:p>
      <w:pPr>
        <w:pStyle w:val="23"/>
        <w:keepNext w:val="0"/>
        <w:keepLines w:val="0"/>
        <w:widowControl w:val="0"/>
        <w:shd w:val="clear" w:color="auto" w:fill="auto"/>
        <w:bidi w:val="0"/>
        <w:spacing w:before="0" w:after="0" w:line="336" w:lineRule="exact"/>
        <w:ind w:left="880" w:right="0" w:hanging="460"/>
        <w:jc w:val="both"/>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供水分配管应保留足够的备用水头/供高炉后期生产及冷却器由双联；多联（改为单联时 使用：</w:t>
      </w:r>
    </w:p>
    <w:p>
      <w:pPr>
        <w:pStyle w:val="23"/>
        <w:keepNext w:val="0"/>
        <w:keepLines w:val="0"/>
        <w:widowControl w:val="0"/>
        <w:shd w:val="clear" w:color="auto" w:fill="auto"/>
        <w:bidi w:val="0"/>
        <w:spacing w:before="0" w:after="0" w:line="312" w:lineRule="exact"/>
        <w:ind w:left="0" w:right="0"/>
        <w:jc w:val="left"/>
      </w:pP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w:t>
      </w:r>
      <w:r>
        <w:rPr>
          <w:color w:val="000000"/>
          <w:spacing w:val="0"/>
          <w:w w:val="100"/>
          <w:position w:val="0"/>
        </w:rPr>
        <w:t>应制定因冷却水压降低滴炉减风或休风后的具体操作规程。</w:t>
      </w:r>
    </w:p>
    <w:p>
      <w:pPr>
        <w:pStyle w:val="23"/>
        <w:keepNext w:val="0"/>
        <w:keepLines w:val="0"/>
        <w:widowControl w:val="0"/>
        <w:shd w:val="clear" w:color="auto" w:fill="auto"/>
        <w:bidi w:val="0"/>
        <w:spacing w:before="0" w:line="312" w:lineRule="exact"/>
        <w:ind w:left="0" w:right="0" w:firstLine="0"/>
        <w:jc w:val="both"/>
      </w:pPr>
      <w:r>
        <w:rPr>
          <w:rFonts w:ascii="Times New Roman" w:hAnsi="Times New Roman" w:eastAsia="Times New Roman" w:cs="Times New Roman"/>
          <w:color w:val="000000"/>
          <w:spacing w:val="0"/>
          <w:w w:val="100"/>
          <w:position w:val="0"/>
          <w:lang w:val="en-US" w:eastAsia="en-US" w:bidi="en-US"/>
        </w:rPr>
        <w:t>9. 1.9</w:t>
      </w:r>
      <w:r>
        <w:rPr>
          <w:color w:val="000000"/>
          <w:spacing w:val="0"/>
          <w:w w:val="100"/>
          <w:position w:val="0"/>
        </w:rPr>
        <w:t>热电偶应对整个炉底进行自动、连续测温淇结果应正确显示于中控室；值班室（。釆用强制通 风冷却炉底时护基温度不宜高于</w:t>
      </w:r>
      <w:r>
        <w:rPr>
          <w:rFonts w:ascii="Times New Roman" w:hAnsi="Times New Roman" w:eastAsia="Times New Roman" w:cs="Times New Roman"/>
          <w:color w:val="000000"/>
          <w:spacing w:val="0"/>
          <w:w w:val="100"/>
          <w:position w:val="0"/>
        </w:rPr>
        <w:t xml:space="preserve">250 </w:t>
      </w: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lang w:val="en-US" w:eastAsia="en-US" w:bidi="en-US"/>
        </w:rPr>
        <w:t>：</w:t>
      </w:r>
      <w:r>
        <w:rPr>
          <w:color w:val="000000"/>
          <w:spacing w:val="0"/>
          <w:w w:val="100"/>
          <w:position w:val="0"/>
        </w:rPr>
        <w:t>应有备用鼓风机厳风机运转情况应显示于高炉中控室。采 用水冷却炉底时胪基温度不宜高于</w:t>
      </w:r>
      <w:r>
        <w:rPr>
          <w:rFonts w:ascii="Times New Roman" w:hAnsi="Times New Roman" w:eastAsia="Times New Roman" w:cs="Times New Roman"/>
          <w:color w:val="000000"/>
          <w:spacing w:val="0"/>
          <w:w w:val="100"/>
          <w:position w:val="0"/>
        </w:rPr>
        <w:t>100 °C</w:t>
      </w:r>
      <w:r>
        <w:rPr>
          <w:color w:val="000000"/>
          <w:spacing w:val="0"/>
          <w:w w:val="100"/>
          <w:position w:val="0"/>
        </w:rPr>
        <w:t>。</w:t>
      </w:r>
    </w:p>
    <w:p>
      <w:pPr>
        <w:pStyle w:val="23"/>
        <w:keepNext w:val="0"/>
        <w:keepLines w:val="0"/>
        <w:widowControl w:val="0"/>
        <w:shd w:val="clear" w:color="auto" w:fill="auto"/>
        <w:bidi w:val="0"/>
        <w:spacing w:before="0" w:after="0" w:line="320" w:lineRule="exact"/>
        <w:ind w:left="0" w:right="0" w:firstLine="0"/>
        <w:jc w:val="both"/>
      </w:pPr>
      <w:r>
        <w:rPr>
          <w:rFonts w:ascii="Times New Roman" w:hAnsi="Times New Roman" w:eastAsia="Times New Roman" w:cs="Times New Roman"/>
          <w:color w:val="000000"/>
          <w:spacing w:val="0"/>
          <w:w w:val="100"/>
          <w:position w:val="0"/>
          <w:lang w:val="en-US" w:eastAsia="en-US" w:bidi="en-US"/>
        </w:rPr>
        <w:t>9. 1. 10</w:t>
      </w:r>
      <w:r>
        <w:rPr>
          <w:color w:val="000000"/>
          <w:spacing w:val="0"/>
          <w:w w:val="100"/>
          <w:position w:val="0"/>
        </w:rPr>
        <w:t>釆用汽化冷却时，汽包应安装在冷却器以上足够高的位置，以利循环。汽包的容量，应能在最 大热负荷下</w:t>
      </w:r>
      <w:r>
        <w:rPr>
          <w:rFonts w:ascii="Times New Roman" w:hAnsi="Times New Roman" w:eastAsia="Times New Roman" w:cs="Times New Roman"/>
          <w:color w:val="000000"/>
          <w:spacing w:val="0"/>
          <w:w w:val="100"/>
          <w:position w:val="0"/>
        </w:rPr>
        <w:t xml:space="preserve">1 </w:t>
      </w:r>
      <w:r>
        <w:rPr>
          <w:rFonts w:ascii="Times New Roman" w:hAnsi="Times New Roman" w:eastAsia="Times New Roman" w:cs="Times New Roman"/>
          <w:color w:val="000000"/>
          <w:spacing w:val="0"/>
          <w:w w:val="100"/>
          <w:position w:val="0"/>
          <w:lang w:val="en-US" w:eastAsia="en-US" w:bidi="en-US"/>
        </w:rPr>
        <w:t>h</w:t>
      </w:r>
      <w:r>
        <w:rPr>
          <w:color w:val="000000"/>
          <w:spacing w:val="0"/>
          <w:w w:val="100"/>
          <w:position w:val="0"/>
        </w:rPr>
        <w:t>内保证正常生产，而不必另外供水。</w:t>
      </w:r>
    </w:p>
    <w:p>
      <w:pPr>
        <w:pStyle w:val="23"/>
        <w:keepNext w:val="0"/>
        <w:keepLines w:val="0"/>
        <w:widowControl w:val="0"/>
        <w:shd w:val="clear" w:color="auto" w:fill="auto"/>
        <w:bidi w:val="0"/>
        <w:spacing w:before="0" w:after="0" w:line="320" w:lineRule="exact"/>
        <w:ind w:left="0" w:right="0" w:firstLine="0"/>
        <w:jc w:val="both"/>
      </w:pPr>
      <w:r>
        <w:rPr>
          <w:rFonts w:ascii="Times New Roman" w:hAnsi="Times New Roman" w:eastAsia="Times New Roman" w:cs="Times New Roman"/>
          <w:color w:val="000000"/>
          <w:spacing w:val="0"/>
          <w:w w:val="100"/>
          <w:position w:val="0"/>
          <w:lang w:val="en-US" w:eastAsia="en-US" w:bidi="en-US"/>
        </w:rPr>
        <w:t xml:space="preserve">9. 1. </w:t>
      </w:r>
      <w:r>
        <w:rPr>
          <w:rFonts w:ascii="Times New Roman" w:hAnsi="Times New Roman" w:eastAsia="Times New Roman" w:cs="Times New Roman"/>
          <w:color w:val="000000"/>
          <w:spacing w:val="0"/>
          <w:w w:val="100"/>
          <w:position w:val="0"/>
        </w:rPr>
        <w:t>11</w:t>
      </w:r>
      <w:r>
        <w:rPr>
          <w:color w:val="000000"/>
          <w:spacing w:val="0"/>
          <w:w w:val="100"/>
          <w:position w:val="0"/>
        </w:rPr>
        <w:t>汽包的设计、制作及使用，应遵守下列规定：</w:t>
      </w:r>
    </w:p>
    <w:p>
      <w:pPr>
        <w:pStyle w:val="23"/>
        <w:keepNext w:val="0"/>
        <w:keepLines w:val="0"/>
        <w:widowControl w:val="0"/>
        <w:shd w:val="clear" w:color="auto" w:fill="auto"/>
        <w:bidi w:val="0"/>
        <w:spacing w:before="0" w:after="0" w:line="320" w:lineRule="exact"/>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a </w:t>
      </w:r>
      <w:r>
        <w:rPr>
          <w:color w:val="000000"/>
          <w:spacing w:val="0"/>
          <w:w w:val="100"/>
          <w:position w:val="0"/>
        </w:rPr>
        <w:t>）每个汽包应有至少两个安全阀和两个放散管，放散管出口应指向安全区（</w:t>
      </w:r>
    </w:p>
    <w:p>
      <w:pPr>
        <w:pStyle w:val="23"/>
        <w:keepNext w:val="0"/>
        <w:keepLines w:val="0"/>
        <w:widowControl w:val="0"/>
        <w:shd w:val="clear" w:color="auto" w:fill="auto"/>
        <w:bidi w:val="0"/>
        <w:spacing w:before="0" w:after="0" w:line="320" w:lineRule="exact"/>
        <w:ind w:left="880" w:right="0" w:hanging="460"/>
        <w:jc w:val="both"/>
      </w:pPr>
      <w:bookmarkStart w:id="106" w:name="bookmark106"/>
      <w:r>
        <w:rPr>
          <w:rFonts w:ascii="Times New Roman" w:hAnsi="Times New Roman" w:eastAsia="Times New Roman" w:cs="Times New Roman"/>
          <w:color w:val="000000"/>
          <w:spacing w:val="0"/>
          <w:w w:val="100"/>
          <w:position w:val="0"/>
          <w:lang w:val="en-US" w:eastAsia="en-US" w:bidi="en-US"/>
        </w:rPr>
        <w:t>b</w:t>
      </w:r>
      <w:bookmarkEnd w:id="106"/>
      <w:r>
        <w:rPr>
          <w:rFonts w:ascii="Times New Roman" w:hAnsi="Times New Roman" w:eastAsia="Times New Roman" w:cs="Times New Roman"/>
          <w:color w:val="000000"/>
          <w:spacing w:val="0"/>
          <w:w w:val="100"/>
          <w:position w:val="0"/>
          <w:lang w:val="en-US" w:eastAsia="en-US" w:bidi="en-US"/>
        </w:rPr>
        <w:t>）</w:t>
      </w:r>
      <w:r>
        <w:rPr>
          <w:color w:val="000000"/>
          <w:spacing w:val="0"/>
          <w:w w:val="100"/>
          <w:position w:val="0"/>
        </w:rPr>
        <w:t>汽包的液位、压力等参数应准确显示在值班室，额定蒸发量大于</w:t>
      </w:r>
      <w:r>
        <w:rPr>
          <w:rFonts w:ascii="Times New Roman" w:hAnsi="Times New Roman" w:eastAsia="Times New Roman" w:cs="Times New Roman"/>
          <w:color w:val="000000"/>
          <w:spacing w:val="0"/>
          <w:w w:val="100"/>
          <w:position w:val="0"/>
        </w:rPr>
        <w:t xml:space="preserve">4 </w:t>
      </w:r>
      <w:r>
        <w:rPr>
          <w:rFonts w:ascii="Times New Roman" w:hAnsi="Times New Roman" w:eastAsia="Times New Roman" w:cs="Times New Roman"/>
          <w:color w:val="000000"/>
          <w:spacing w:val="0"/>
          <w:w w:val="100"/>
          <w:position w:val="0"/>
          <w:lang w:val="en-US" w:eastAsia="en-US" w:bidi="en-US"/>
        </w:rPr>
        <w:t>t/h</w:t>
      </w:r>
      <w:r>
        <w:rPr>
          <w:color w:val="000000"/>
          <w:spacing w:val="0"/>
          <w:w w:val="100"/>
          <w:position w:val="0"/>
        </w:rPr>
        <w:t>时，应装水位自动调节 器（蒸发址大于</w:t>
      </w:r>
      <w:r>
        <w:rPr>
          <w:rFonts w:ascii="Times New Roman" w:hAnsi="Times New Roman" w:eastAsia="Times New Roman" w:cs="Times New Roman"/>
          <w:color w:val="000000"/>
          <w:spacing w:val="0"/>
          <w:w w:val="100"/>
          <w:position w:val="0"/>
        </w:rPr>
        <w:t xml:space="preserve">2 </w:t>
      </w:r>
      <w:r>
        <w:rPr>
          <w:rFonts w:ascii="Times New Roman" w:hAnsi="Times New Roman" w:eastAsia="Times New Roman" w:cs="Times New Roman"/>
          <w:color w:val="000000"/>
          <w:spacing w:val="0"/>
          <w:w w:val="100"/>
          <w:position w:val="0"/>
          <w:lang w:val="en-US" w:eastAsia="en-US" w:bidi="en-US"/>
        </w:rPr>
        <w:t>t/h</w:t>
      </w:r>
      <w:r>
        <w:rPr>
          <w:color w:val="000000"/>
          <w:spacing w:val="0"/>
          <w:w w:val="100"/>
          <w:position w:val="0"/>
        </w:rPr>
        <w:t>时，应装高、低水位警报器，其信号应引至值班室（</w:t>
      </w:r>
    </w:p>
    <w:p>
      <w:pPr>
        <w:pStyle w:val="23"/>
        <w:keepNext w:val="0"/>
        <w:keepLines w:val="0"/>
        <w:widowControl w:val="0"/>
        <w:shd w:val="clear" w:color="auto" w:fill="auto"/>
        <w:bidi w:val="0"/>
        <w:spacing w:before="0" w:after="80" w:line="320" w:lineRule="exact"/>
        <w:ind w:left="880" w:right="0" w:hanging="460"/>
        <w:jc w:val="both"/>
      </w:pPr>
      <w:r>
        <w:rPr>
          <w:rFonts w:ascii="Times New Roman" w:hAnsi="Times New Roman" w:eastAsia="Times New Roman" w:cs="Times New Roman"/>
          <w:color w:val="000000"/>
          <w:spacing w:val="0"/>
          <w:w w:val="100"/>
          <w:position w:val="0"/>
          <w:lang w:val="en-US" w:eastAsia="en-US" w:bidi="en-US"/>
        </w:rPr>
        <w:t xml:space="preserve">c </w:t>
      </w:r>
      <w:r>
        <w:rPr>
          <w:color w:val="000000"/>
          <w:spacing w:val="0"/>
          <w:w w:val="100"/>
          <w:position w:val="0"/>
        </w:rPr>
        <w:t>）汽化冷却水管的连接不应直角拐弯，焊缝应严密，不应逆向使用水管）进、出水管不能反向使 用）（</w:t>
      </w:r>
    </w:p>
    <w:p>
      <w:pPr>
        <w:pStyle w:val="23"/>
        <w:keepNext w:val="0"/>
        <w:keepLines w:val="0"/>
        <w:widowControl w:val="0"/>
        <w:shd w:val="clear" w:color="auto" w:fill="auto"/>
        <w:bidi w:val="0"/>
        <w:spacing w:before="0" w:after="0" w:line="334" w:lineRule="auto"/>
        <w:ind w:left="0" w:right="0" w:firstLine="420"/>
        <w:jc w:val="both"/>
      </w:pPr>
      <w:bookmarkStart w:id="107" w:name="bookmark107"/>
      <w:r>
        <w:rPr>
          <w:rFonts w:ascii="Times New Roman" w:hAnsi="Times New Roman" w:eastAsia="Times New Roman" w:cs="Times New Roman"/>
          <w:color w:val="000000"/>
          <w:spacing w:val="0"/>
          <w:w w:val="100"/>
          <w:position w:val="0"/>
          <w:lang w:val="en-US" w:eastAsia="en-US" w:bidi="en-US"/>
        </w:rPr>
        <w:t>d</w:t>
      </w:r>
      <w:bookmarkEnd w:id="107"/>
      <w:r>
        <w:rPr>
          <w:rFonts w:ascii="Times New Roman" w:hAnsi="Times New Roman" w:eastAsia="Times New Roman" w:cs="Times New Roman"/>
          <w:color w:val="000000"/>
          <w:spacing w:val="0"/>
          <w:w w:val="100"/>
          <w:position w:val="0"/>
          <w:lang w:val="en-US" w:eastAsia="en-US" w:bidi="en-US"/>
        </w:rPr>
        <w:t>）</w:t>
      </w:r>
      <w:r>
        <w:rPr>
          <w:color w:val="000000"/>
          <w:spacing w:val="0"/>
          <w:w w:val="100"/>
          <w:position w:val="0"/>
        </w:rPr>
        <w:t>汽化冷却应使用软水，水质应符合</w:t>
      </w:r>
      <w:r>
        <w:rPr>
          <w:rFonts w:ascii="Times New Roman" w:hAnsi="Times New Roman" w:eastAsia="Times New Roman" w:cs="Times New Roman"/>
          <w:color w:val="000000"/>
          <w:spacing w:val="0"/>
          <w:w w:val="100"/>
          <w:position w:val="0"/>
          <w:lang w:val="en-US" w:eastAsia="en-US" w:bidi="en-US"/>
        </w:rPr>
        <w:t xml:space="preserve">GB/T </w:t>
      </w:r>
      <w:r>
        <w:rPr>
          <w:rFonts w:ascii="Times New Roman" w:hAnsi="Times New Roman" w:eastAsia="Times New Roman" w:cs="Times New Roman"/>
          <w:color w:val="000000"/>
          <w:spacing w:val="0"/>
          <w:w w:val="100"/>
          <w:position w:val="0"/>
        </w:rPr>
        <w:t>1576</w:t>
      </w:r>
      <w:r>
        <w:rPr>
          <w:color w:val="000000"/>
          <w:spacing w:val="0"/>
          <w:w w:val="100"/>
          <w:position w:val="0"/>
        </w:rPr>
        <w:t>的规定。</w:t>
      </w:r>
    </w:p>
    <w:p>
      <w:pPr>
        <w:pStyle w:val="23"/>
        <w:keepNext w:val="0"/>
        <w:keepLines w:val="0"/>
        <w:widowControl w:val="0"/>
        <w:shd w:val="clear" w:color="auto" w:fill="auto"/>
        <w:bidi w:val="0"/>
        <w:spacing w:before="0" w:after="220" w:line="320" w:lineRule="exact"/>
        <w:ind w:left="0" w:right="0" w:firstLine="0"/>
        <w:jc w:val="left"/>
      </w:pPr>
      <w:r>
        <w:rPr>
          <w:rFonts w:ascii="Times New Roman" w:hAnsi="Times New Roman" w:eastAsia="Times New Roman" w:cs="Times New Roman"/>
          <w:color w:val="000000"/>
          <w:spacing w:val="0"/>
          <w:w w:val="100"/>
          <w:position w:val="0"/>
          <w:lang w:val="en-US" w:eastAsia="en-US" w:bidi="en-US"/>
        </w:rPr>
        <w:t xml:space="preserve">9. 1. </w:t>
      </w:r>
      <w:r>
        <w:rPr>
          <w:rFonts w:ascii="Times New Roman" w:hAnsi="Times New Roman" w:eastAsia="Times New Roman" w:cs="Times New Roman"/>
          <w:color w:val="000000"/>
          <w:spacing w:val="0"/>
          <w:w w:val="100"/>
          <w:position w:val="0"/>
        </w:rPr>
        <w:t>12</w:t>
      </w:r>
      <w:r>
        <w:rPr>
          <w:color w:val="000000"/>
          <w:spacing w:val="0"/>
          <w:w w:val="100"/>
          <w:position w:val="0"/>
        </w:rPr>
        <w:t>高炉应有倒流管，作为倒流休风用。</w:t>
      </w:r>
    </w:p>
    <w:p>
      <w:pPr>
        <w:pStyle w:val="23"/>
        <w:keepNext w:val="0"/>
        <w:keepLines w:val="0"/>
        <w:widowControl w:val="0"/>
        <w:shd w:val="clear" w:color="auto" w:fill="auto"/>
        <w:bidi w:val="0"/>
        <w:spacing w:before="0" w:after="0" w:line="334" w:lineRule="auto"/>
        <w:ind w:left="0" w:right="0" w:firstLine="0"/>
        <w:jc w:val="both"/>
      </w:pPr>
      <w:r>
        <w:rPr>
          <w:rFonts w:ascii="Times New Roman" w:hAnsi="Times New Roman" w:eastAsia="Times New Roman" w:cs="Times New Roman"/>
          <w:color w:val="000000"/>
          <w:spacing w:val="0"/>
          <w:w w:val="100"/>
          <w:position w:val="0"/>
        </w:rPr>
        <w:t>92</w:t>
      </w:r>
      <w:r>
        <w:rPr>
          <w:color w:val="000000"/>
          <w:spacing w:val="0"/>
          <w:w w:val="100"/>
          <w:position w:val="0"/>
        </w:rPr>
        <w:t>操作要求</w:t>
      </w:r>
    </w:p>
    <w:p>
      <w:pPr>
        <w:pStyle w:val="23"/>
        <w:keepNext w:val="0"/>
        <w:keepLines w:val="0"/>
        <w:widowControl w:val="0"/>
        <w:numPr>
          <w:ilvl w:val="1"/>
          <w:numId w:val="8"/>
        </w:numPr>
        <w:shd w:val="clear" w:color="auto" w:fill="auto"/>
        <w:tabs>
          <w:tab w:val="left" w:pos="546"/>
        </w:tabs>
        <w:bidi w:val="0"/>
        <w:spacing w:before="0" w:after="80" w:line="336" w:lineRule="exact"/>
        <w:ind w:left="0" w:right="0" w:firstLine="0"/>
        <w:jc w:val="both"/>
      </w:pPr>
      <w:bookmarkStart w:id="108" w:name="bookmark108"/>
      <w:bookmarkEnd w:id="108"/>
      <w:r>
        <w:rPr>
          <w:rFonts w:ascii="Times New Roman" w:hAnsi="Times New Roman" w:eastAsia="Times New Roman" w:cs="Times New Roman"/>
          <w:color w:val="000000"/>
          <w:spacing w:val="0"/>
          <w:w w:val="100"/>
          <w:position w:val="0"/>
        </w:rPr>
        <w:t>1</w:t>
      </w:r>
      <w:r>
        <w:rPr>
          <w:color w:val="000000"/>
          <w:spacing w:val="0"/>
          <w:w w:val="100"/>
          <w:position w:val="0"/>
        </w:rPr>
        <w:t>炉顶压力不断增高又无法控制时，应及时减风，并打开炉顶放散阀，找出原因，排除故障，方可恢 复工作。</w:t>
      </w:r>
    </w:p>
    <w:p>
      <w:pPr>
        <w:pStyle w:val="23"/>
        <w:keepNext w:val="0"/>
        <w:keepLines w:val="0"/>
        <w:widowControl w:val="0"/>
        <w:shd w:val="clear" w:color="auto" w:fill="auto"/>
        <w:bidi w:val="0"/>
        <w:spacing w:before="0" w:after="0" w:line="331" w:lineRule="auto"/>
        <w:ind w:left="0" w:right="0" w:firstLine="0"/>
        <w:jc w:val="both"/>
      </w:pPr>
      <w:r>
        <w:rPr>
          <w:rFonts w:ascii="Times New Roman" w:hAnsi="Times New Roman" w:eastAsia="Times New Roman" w:cs="Times New Roman"/>
          <w:color w:val="000000"/>
          <w:spacing w:val="0"/>
          <w:w w:val="100"/>
          <w:position w:val="0"/>
          <w:lang w:val="en-US" w:eastAsia="en-US" w:bidi="en-US"/>
        </w:rPr>
        <w:t>9.2.2</w:t>
      </w:r>
      <w:r>
        <w:rPr>
          <w:color w:val="000000"/>
          <w:spacing w:val="0"/>
          <w:w w:val="100"/>
          <w:position w:val="0"/>
        </w:rPr>
        <w:t>休风）或坐料）应遵守下列规定：</w:t>
      </w:r>
    </w:p>
    <w:p>
      <w:pPr>
        <w:pStyle w:val="23"/>
        <w:keepNext w:val="0"/>
        <w:keepLines w:val="0"/>
        <w:widowControl w:val="0"/>
        <w:shd w:val="clear" w:color="auto" w:fill="auto"/>
        <w:tabs>
          <w:tab w:val="left" w:pos="877"/>
        </w:tabs>
        <w:bidi w:val="0"/>
        <w:spacing w:before="0" w:after="0" w:line="317" w:lineRule="exact"/>
        <w:ind w:left="880" w:right="0" w:hanging="460"/>
        <w:jc w:val="both"/>
      </w:pPr>
      <w:bookmarkStart w:id="109" w:name="bookmark109"/>
      <w:r>
        <w:rPr>
          <w:rFonts w:ascii="Times New Roman" w:hAnsi="Times New Roman" w:eastAsia="Times New Roman" w:cs="Times New Roman"/>
          <w:color w:val="000000"/>
          <w:spacing w:val="0"/>
          <w:w w:val="100"/>
          <w:position w:val="0"/>
          <w:lang w:val="en-US" w:eastAsia="en-US" w:bidi="en-US"/>
        </w:rPr>
        <w:t>a</w:t>
      </w:r>
      <w:bookmarkEnd w:id="109"/>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应事先同燃气、氧气、鼓风、热风炉和喷煤等部门和岗位联系，征得燃气部门同意，方可休风 ）或坐料）（</w:t>
      </w:r>
    </w:p>
    <w:p>
      <w:pPr>
        <w:pStyle w:val="23"/>
        <w:keepNext w:val="0"/>
        <w:keepLines w:val="0"/>
        <w:widowControl w:val="0"/>
        <w:shd w:val="clear" w:color="auto" w:fill="auto"/>
        <w:tabs>
          <w:tab w:val="left" w:pos="877"/>
        </w:tabs>
        <w:bidi w:val="0"/>
        <w:spacing w:before="0" w:after="0" w:line="319" w:lineRule="exact"/>
        <w:ind w:left="880" w:right="0" w:hanging="460"/>
        <w:jc w:val="both"/>
      </w:pPr>
      <w:bookmarkStart w:id="110" w:name="bookmark110"/>
      <w:r>
        <w:rPr>
          <w:rFonts w:ascii="Times New Roman" w:hAnsi="Times New Roman" w:eastAsia="Times New Roman" w:cs="Times New Roman"/>
          <w:color w:val="000000"/>
          <w:spacing w:val="0"/>
          <w:w w:val="100"/>
          <w:position w:val="0"/>
          <w:lang w:val="en-US" w:eastAsia="en-US" w:bidi="en-US"/>
        </w:rPr>
        <w:t>b</w:t>
      </w:r>
      <w:bookmarkEnd w:id="110"/>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炉顶及除尘器，应通入足够的蒸汽或氮气（切断煤气之后，炉顶、除尘器和煤气管道均应保持 正压（炉顶放散阀应保持全开（</w:t>
      </w:r>
    </w:p>
    <w:p>
      <w:pPr>
        <w:pStyle w:val="23"/>
        <w:keepNext w:val="0"/>
        <w:keepLines w:val="0"/>
        <w:widowControl w:val="0"/>
        <w:shd w:val="clear" w:color="auto" w:fill="auto"/>
        <w:bidi w:val="0"/>
        <w:spacing w:before="0" w:after="0" w:line="319" w:lineRule="exact"/>
        <w:ind w:left="880" w:right="0" w:hanging="460"/>
        <w:jc w:val="both"/>
      </w:pPr>
      <w:r>
        <w:rPr>
          <w:rFonts w:ascii="Times New Roman" w:hAnsi="Times New Roman" w:eastAsia="Times New Roman" w:cs="Times New Roman"/>
          <w:color w:val="000000"/>
          <w:spacing w:val="0"/>
          <w:w w:val="100"/>
          <w:position w:val="0"/>
          <w:lang w:val="en-US" w:eastAsia="en-US" w:bidi="en-US"/>
        </w:rPr>
        <w:t xml:space="preserve">c </w:t>
      </w:r>
      <w:r>
        <w:rPr>
          <w:rFonts w:ascii="Times New Roman" w:hAnsi="Times New Roman" w:eastAsia="Times New Roman" w:cs="Times New Roman"/>
          <w:color w:val="000000"/>
          <w:spacing w:val="0"/>
          <w:w w:val="100"/>
          <w:position w:val="0"/>
        </w:rPr>
        <w:t>）</w:t>
      </w:r>
      <w:r>
        <w:rPr>
          <w:color w:val="000000"/>
          <w:spacing w:val="0"/>
          <w:w w:val="100"/>
          <w:position w:val="0"/>
        </w:rPr>
        <w:t>长期休风应进行炉顶点火，并保持长明火（长期休风或检修除尘器、煤气管道，应用蒸汽或氮 气驱赶残余煤气（</w:t>
      </w:r>
    </w:p>
    <w:p>
      <w:pPr>
        <w:pStyle w:val="23"/>
        <w:keepNext w:val="0"/>
        <w:keepLines w:val="0"/>
        <w:widowControl w:val="0"/>
        <w:shd w:val="clear" w:color="auto" w:fill="auto"/>
        <w:bidi w:val="0"/>
        <w:spacing w:before="0" w:after="0" w:line="319" w:lineRule="exact"/>
        <w:ind w:left="880" w:right="0" w:hanging="460"/>
        <w:jc w:val="both"/>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事故紧急休风时，应在紧急处理事故的同时，迅速通知燃气、氧气、鼓风、热风、喷煤等部门和 岗位采取相应的紧急措施（</w:t>
      </w:r>
    </w:p>
    <w:p>
      <w:pPr>
        <w:pStyle w:val="23"/>
        <w:keepNext w:val="0"/>
        <w:keepLines w:val="0"/>
        <w:widowControl w:val="0"/>
        <w:shd w:val="clear" w:color="auto" w:fill="auto"/>
        <w:bidi w:val="0"/>
        <w:spacing w:before="0" w:after="0" w:line="319" w:lineRule="exact"/>
        <w:ind w:left="880" w:right="0" w:hanging="460"/>
        <w:jc w:val="both"/>
      </w:pPr>
      <w:r>
        <w:rPr>
          <w:rFonts w:ascii="Times New Roman" w:hAnsi="Times New Roman" w:eastAsia="Times New Roman" w:cs="Times New Roman"/>
          <w:color w:val="000000"/>
          <w:spacing w:val="0"/>
          <w:w w:val="100"/>
          <w:position w:val="0"/>
          <w:lang w:val="en-US" w:eastAsia="en-US" w:bidi="en-US"/>
        </w:rPr>
        <w:t xml:space="preserve">e </w:t>
      </w:r>
      <w:r>
        <w:rPr>
          <w:color w:val="000000"/>
          <w:spacing w:val="0"/>
          <w:w w:val="100"/>
          <w:position w:val="0"/>
        </w:rPr>
        <w:t>）正常生产时休风）或坐料），应在渣、铁出净后进行，非工作人员应离开风口周围（休风之前如 遇悬料，应处理完毕再休风（</w:t>
      </w:r>
    </w:p>
    <w:p>
      <w:pPr>
        <w:pStyle w:val="23"/>
        <w:keepNext w:val="0"/>
        <w:keepLines w:val="0"/>
        <w:widowControl w:val="0"/>
        <w:shd w:val="clear" w:color="auto" w:fill="auto"/>
        <w:tabs>
          <w:tab w:val="left" w:pos="877"/>
        </w:tabs>
        <w:bidi w:val="0"/>
        <w:spacing w:before="0" w:after="0" w:line="319" w:lineRule="exact"/>
        <w:ind w:left="0" w:right="0" w:firstLine="420"/>
        <w:jc w:val="left"/>
      </w:pPr>
      <w:bookmarkStart w:id="111" w:name="bookmark111"/>
      <w:r>
        <w:rPr>
          <w:rFonts w:ascii="Times New Roman" w:hAnsi="Times New Roman" w:eastAsia="Times New Roman" w:cs="Times New Roman"/>
          <w:color w:val="000000"/>
          <w:spacing w:val="0"/>
          <w:w w:val="100"/>
          <w:position w:val="0"/>
          <w:lang w:val="en-US" w:eastAsia="en-US" w:bidi="en-US"/>
        </w:rPr>
        <w:t>f</w:t>
      </w:r>
      <w:bookmarkEnd w:id="111"/>
      <w:r>
        <w:rPr>
          <w:color w:val="000000"/>
          <w:spacing w:val="0"/>
          <w:w w:val="100"/>
          <w:position w:val="0"/>
        </w:rPr>
        <w:t>）</w:t>
      </w:r>
      <w:r>
        <w:rPr>
          <w:color w:val="000000"/>
          <w:spacing w:val="0"/>
          <w:w w:val="100"/>
          <w:position w:val="0"/>
        </w:rPr>
        <w:tab/>
      </w:r>
      <w:r>
        <w:rPr>
          <w:color w:val="000000"/>
          <w:spacing w:val="0"/>
          <w:w w:val="100"/>
          <w:position w:val="0"/>
        </w:rPr>
        <w:t>休风）或坐料）期间，除尘器不应清灰（有计划的休风，应事前将除尘器的积灰清尽（</w:t>
      </w:r>
    </w:p>
    <w:p>
      <w:pPr>
        <w:pStyle w:val="23"/>
        <w:keepNext w:val="0"/>
        <w:keepLines w:val="0"/>
        <w:widowControl w:val="0"/>
        <w:shd w:val="clear" w:color="auto" w:fill="auto"/>
        <w:tabs>
          <w:tab w:val="left" w:pos="877"/>
        </w:tabs>
        <w:bidi w:val="0"/>
        <w:spacing w:before="0" w:after="0" w:line="319" w:lineRule="exact"/>
        <w:ind w:left="0" w:right="0" w:firstLine="420"/>
        <w:jc w:val="left"/>
      </w:pPr>
      <w:bookmarkStart w:id="112" w:name="bookmark112"/>
      <w:r>
        <w:rPr>
          <w:rFonts w:ascii="Times New Roman" w:hAnsi="Times New Roman" w:eastAsia="Times New Roman" w:cs="Times New Roman"/>
          <w:color w:val="000000"/>
          <w:spacing w:val="0"/>
          <w:w w:val="100"/>
          <w:position w:val="0"/>
          <w:lang w:val="en-US" w:eastAsia="en-US" w:bidi="en-US"/>
        </w:rPr>
        <w:t>g</w:t>
      </w:r>
      <w:bookmarkEnd w:id="112"/>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休风前及休风期间，应检查冷却设备，如有损坏应及时更换或釆取有效措施，防止漏水入炉（</w:t>
      </w:r>
    </w:p>
    <w:p>
      <w:pPr>
        <w:pStyle w:val="23"/>
        <w:keepNext w:val="0"/>
        <w:keepLines w:val="0"/>
        <w:widowControl w:val="0"/>
        <w:shd w:val="clear" w:color="auto" w:fill="auto"/>
        <w:tabs>
          <w:tab w:val="left" w:pos="877"/>
        </w:tabs>
        <w:bidi w:val="0"/>
        <w:spacing w:before="0" w:after="0" w:line="307" w:lineRule="exact"/>
        <w:ind w:left="880" w:right="0" w:hanging="460"/>
        <w:jc w:val="both"/>
      </w:pPr>
      <w:bookmarkStart w:id="113" w:name="bookmark113"/>
      <w:r>
        <w:rPr>
          <w:rFonts w:ascii="Times New Roman" w:hAnsi="Times New Roman" w:eastAsia="Times New Roman" w:cs="Times New Roman"/>
          <w:color w:val="000000"/>
          <w:spacing w:val="0"/>
          <w:w w:val="100"/>
          <w:position w:val="0"/>
          <w:lang w:val="en-US" w:eastAsia="en-US" w:bidi="en-US"/>
        </w:rPr>
        <w:t>h</w:t>
      </w:r>
      <w:bookmarkEnd w:id="113"/>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休风期间或短期休风之后，不应停鼓风机或关闭风机出口风门，冷风管道应保持正压（如需停 风机，应事先堵严风口，休风超过</w:t>
      </w:r>
      <w:r>
        <w:rPr>
          <w:rFonts w:ascii="Times New Roman" w:hAnsi="Times New Roman" w:eastAsia="Times New Roman" w:cs="Times New Roman"/>
          <w:color w:val="000000"/>
          <w:spacing w:val="0"/>
          <w:w w:val="100"/>
          <w:position w:val="0"/>
        </w:rPr>
        <w:t xml:space="preserve">24 </w:t>
      </w:r>
      <w:r>
        <w:rPr>
          <w:rFonts w:ascii="Times New Roman" w:hAnsi="Times New Roman" w:eastAsia="Times New Roman" w:cs="Times New Roman"/>
          <w:color w:val="000000"/>
          <w:spacing w:val="0"/>
          <w:w w:val="100"/>
          <w:position w:val="0"/>
          <w:lang w:val="en-US" w:eastAsia="en-US" w:bidi="en-US"/>
        </w:rPr>
        <w:t>h</w:t>
      </w:r>
      <w:r>
        <w:rPr>
          <w:color w:val="000000"/>
          <w:spacing w:val="0"/>
          <w:w w:val="100"/>
          <w:position w:val="0"/>
        </w:rPr>
        <w:t>以上，应卸下部分直吹管（</w:t>
      </w:r>
    </w:p>
    <w:p>
      <w:pPr>
        <w:pStyle w:val="23"/>
        <w:keepNext w:val="0"/>
        <w:keepLines w:val="0"/>
        <w:widowControl w:val="0"/>
        <w:shd w:val="clear" w:color="auto" w:fill="auto"/>
        <w:bidi w:val="0"/>
        <w:spacing w:before="0" w:after="0" w:line="307" w:lineRule="exact"/>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i </w:t>
      </w:r>
      <w:r>
        <w:rPr>
          <w:rFonts w:ascii="Times New Roman" w:hAnsi="Times New Roman" w:eastAsia="Times New Roman" w:cs="Times New Roman"/>
          <w:color w:val="000000"/>
          <w:spacing w:val="0"/>
          <w:w w:val="100"/>
          <w:position w:val="0"/>
        </w:rPr>
        <w:t>）</w:t>
      </w:r>
      <w:r>
        <w:rPr>
          <w:color w:val="000000"/>
          <w:spacing w:val="0"/>
          <w:w w:val="100"/>
          <w:position w:val="0"/>
        </w:rPr>
        <w:t>休风检修完毕，应经休风负责人同意，方可送风。</w:t>
      </w:r>
    </w:p>
    <w:p>
      <w:pPr>
        <w:pStyle w:val="23"/>
        <w:keepNext w:val="0"/>
        <w:keepLines w:val="0"/>
        <w:widowControl w:val="0"/>
        <w:shd w:val="clear" w:color="auto" w:fill="auto"/>
        <w:bidi w:val="0"/>
        <w:spacing w:before="0" w:after="0" w:line="307" w:lineRule="exact"/>
        <w:ind w:left="0" w:right="0" w:firstLine="0"/>
        <w:jc w:val="both"/>
      </w:pPr>
      <w:r>
        <w:rPr>
          <w:rFonts w:ascii="Times New Roman" w:hAnsi="Times New Roman" w:eastAsia="Times New Roman" w:cs="Times New Roman"/>
          <w:color w:val="000000"/>
          <w:spacing w:val="0"/>
          <w:w w:val="100"/>
          <w:position w:val="0"/>
          <w:lang w:val="en-US" w:eastAsia="en-US" w:bidi="en-US"/>
        </w:rPr>
        <w:t>9.2.3</w:t>
      </w:r>
      <w:r>
        <w:rPr>
          <w:color w:val="000000"/>
          <w:spacing w:val="0"/>
          <w:w w:val="100"/>
          <w:position w:val="0"/>
        </w:rPr>
        <w:t>开、停炉及计划检修期间，应有煤气专业防护人员监护。</w:t>
      </w:r>
    </w:p>
    <w:p>
      <w:pPr>
        <w:pStyle w:val="23"/>
        <w:keepNext w:val="0"/>
        <w:keepLines w:val="0"/>
        <w:widowControl w:val="0"/>
        <w:shd w:val="clear" w:color="auto" w:fill="auto"/>
        <w:bidi w:val="0"/>
        <w:spacing w:before="0" w:after="80" w:line="336" w:lineRule="exact"/>
        <w:ind w:left="0" w:right="0" w:firstLine="0"/>
        <w:jc w:val="both"/>
      </w:pPr>
      <w:r>
        <w:rPr>
          <w:rFonts w:ascii="Times New Roman" w:hAnsi="Times New Roman" w:eastAsia="Times New Roman" w:cs="Times New Roman"/>
          <w:color w:val="000000"/>
          <w:spacing w:val="0"/>
          <w:w w:val="100"/>
          <w:position w:val="0"/>
          <w:lang w:val="en-US" w:eastAsia="en-US" w:bidi="en-US"/>
        </w:rPr>
        <w:t>9.2.4</w:t>
      </w:r>
      <w:r>
        <w:rPr>
          <w:color w:val="000000"/>
          <w:spacing w:val="0"/>
          <w:w w:val="100"/>
          <w:position w:val="0"/>
        </w:rPr>
        <w:t>应组成生产厂长）总工程师）为首的领导小组，负责指挥开、停炉，并负责制定开、停炉方案、工作 细则和安全技术措施。</w:t>
      </w:r>
    </w:p>
    <w:p>
      <w:pPr>
        <w:pStyle w:val="23"/>
        <w:keepNext w:val="0"/>
        <w:keepLines w:val="0"/>
        <w:widowControl w:val="0"/>
        <w:shd w:val="clear" w:color="auto" w:fill="auto"/>
        <w:bidi w:val="0"/>
        <w:spacing w:before="0" w:after="0" w:line="336" w:lineRule="auto"/>
        <w:ind w:left="0" w:right="0" w:firstLine="0"/>
        <w:jc w:val="both"/>
      </w:pPr>
      <w:r>
        <w:rPr>
          <w:rFonts w:ascii="Times New Roman" w:hAnsi="Times New Roman" w:eastAsia="Times New Roman" w:cs="Times New Roman"/>
          <w:color w:val="000000"/>
          <w:spacing w:val="0"/>
          <w:w w:val="100"/>
          <w:position w:val="0"/>
          <w:lang w:val="en-US" w:eastAsia="en-US" w:bidi="en-US"/>
        </w:rPr>
        <w:t>9.2.5</w:t>
      </w:r>
      <w:r>
        <w:rPr>
          <w:color w:val="000000"/>
          <w:spacing w:val="0"/>
          <w:w w:val="100"/>
          <w:position w:val="0"/>
        </w:rPr>
        <w:t>开炉应遵守下列规定：</w:t>
      </w:r>
    </w:p>
    <w:p>
      <w:pPr>
        <w:pStyle w:val="23"/>
        <w:keepNext w:val="0"/>
        <w:keepLines w:val="0"/>
        <w:widowControl w:val="0"/>
        <w:shd w:val="clear" w:color="auto" w:fill="auto"/>
        <w:tabs>
          <w:tab w:val="left" w:pos="877"/>
        </w:tabs>
        <w:bidi w:val="0"/>
        <w:spacing w:before="0" w:after="0" w:line="322" w:lineRule="exact"/>
        <w:ind w:left="880" w:right="0" w:hanging="460"/>
        <w:jc w:val="both"/>
      </w:pPr>
      <w:bookmarkStart w:id="114" w:name="bookmark114"/>
      <w:r>
        <w:rPr>
          <w:rFonts w:ascii="Times New Roman" w:hAnsi="Times New Roman" w:eastAsia="Times New Roman" w:cs="Times New Roman"/>
          <w:color w:val="000000"/>
          <w:spacing w:val="0"/>
          <w:w w:val="100"/>
          <w:position w:val="0"/>
          <w:lang w:val="en-US" w:eastAsia="en-US" w:bidi="en-US"/>
        </w:rPr>
        <w:t>a</w:t>
      </w:r>
      <w:bookmarkEnd w:id="114"/>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应按制定的烘炉曲线烘炉（炉皮应有临时排气孔（带压检漏合格.并经</w:t>
      </w:r>
      <w:r>
        <w:rPr>
          <w:rFonts w:ascii="Times New Roman" w:hAnsi="Times New Roman" w:eastAsia="Times New Roman" w:cs="Times New Roman"/>
          <w:color w:val="000000"/>
          <w:spacing w:val="0"/>
          <w:w w:val="100"/>
          <w:position w:val="0"/>
        </w:rPr>
        <w:t xml:space="preserve">24 </w:t>
      </w:r>
      <w:r>
        <w:rPr>
          <w:rFonts w:ascii="Times New Roman" w:hAnsi="Times New Roman" w:eastAsia="Times New Roman" w:cs="Times New Roman"/>
          <w:color w:val="000000"/>
          <w:spacing w:val="0"/>
          <w:w w:val="100"/>
          <w:position w:val="0"/>
          <w:lang w:val="en-US" w:eastAsia="en-US" w:bidi="en-US"/>
        </w:rPr>
        <w:t>h</w:t>
      </w:r>
      <w:r>
        <w:rPr>
          <w:color w:val="000000"/>
          <w:spacing w:val="0"/>
          <w:w w:val="100"/>
          <w:position w:val="0"/>
        </w:rPr>
        <w:t>连续联动试车正 常，方可开炉（</w:t>
      </w:r>
    </w:p>
    <w:p>
      <w:pPr>
        <w:pStyle w:val="23"/>
        <w:keepNext w:val="0"/>
        <w:keepLines w:val="0"/>
        <w:widowControl w:val="0"/>
        <w:shd w:val="clear" w:color="auto" w:fill="auto"/>
        <w:tabs>
          <w:tab w:val="left" w:pos="877"/>
        </w:tabs>
        <w:bidi w:val="0"/>
        <w:spacing w:before="0" w:after="0" w:line="322" w:lineRule="exact"/>
        <w:ind w:left="880" w:right="0" w:hanging="460"/>
        <w:jc w:val="both"/>
      </w:pPr>
      <w:bookmarkStart w:id="115" w:name="bookmark115"/>
      <w:r>
        <w:rPr>
          <w:rFonts w:ascii="Times New Roman" w:hAnsi="Times New Roman" w:eastAsia="Times New Roman" w:cs="Times New Roman"/>
          <w:color w:val="000000"/>
          <w:spacing w:val="0"/>
          <w:w w:val="100"/>
          <w:position w:val="0"/>
          <w:lang w:val="en-US" w:eastAsia="en-US" w:bidi="en-US"/>
        </w:rPr>
        <w:t>b</w:t>
      </w:r>
      <w:bookmarkEnd w:id="115"/>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冷风管应保持正压（除尘器、炉顶及煤气管道应通入蒸汽或氮气，以驱除残余空气（送风后，大 高炉炉顶煤气压力应大于</w:t>
      </w:r>
      <w:r>
        <w:rPr>
          <w:rFonts w:ascii="Times New Roman" w:hAnsi="Times New Roman" w:eastAsia="Times New Roman" w:cs="Times New Roman"/>
          <w:color w:val="000000"/>
          <w:spacing w:val="0"/>
          <w:w w:val="100"/>
          <w:position w:val="0"/>
        </w:rPr>
        <w:t xml:space="preserve">5 </w:t>
      </w:r>
      <w:r>
        <w:rPr>
          <w:rFonts w:ascii="Times New Roman" w:hAnsi="Times New Roman" w:eastAsia="Times New Roman" w:cs="Times New Roman"/>
          <w:color w:val="000000"/>
          <w:spacing w:val="0"/>
          <w:w w:val="100"/>
          <w:position w:val="0"/>
          <w:lang w:val="en-US" w:eastAsia="en-US" w:bidi="en-US"/>
        </w:rPr>
        <w:t>kPa</w:t>
      </w:r>
      <w:r>
        <w:rPr>
          <w:color w:val="000000"/>
          <w:spacing w:val="0"/>
          <w:w w:val="100"/>
          <w:position w:val="0"/>
        </w:rPr>
        <w:t>〜</w:t>
      </w:r>
      <w:r>
        <w:rPr>
          <w:rFonts w:ascii="Times New Roman" w:hAnsi="Times New Roman" w:eastAsia="Times New Roman" w:cs="Times New Roman"/>
          <w:color w:val="000000"/>
          <w:spacing w:val="0"/>
          <w:w w:val="100"/>
          <w:position w:val="0"/>
        </w:rPr>
        <w:t xml:space="preserve">8 </w:t>
      </w:r>
      <w:r>
        <w:rPr>
          <w:rFonts w:ascii="Times New Roman" w:hAnsi="Times New Roman" w:eastAsia="Times New Roman" w:cs="Times New Roman"/>
          <w:color w:val="000000"/>
          <w:spacing w:val="0"/>
          <w:w w:val="100"/>
          <w:position w:val="0"/>
          <w:lang w:val="en-US" w:eastAsia="en-US" w:bidi="en-US"/>
        </w:rPr>
        <w:t>kPa,</w:t>
      </w:r>
      <w:r>
        <w:rPr>
          <w:color w:val="000000"/>
          <w:spacing w:val="0"/>
          <w:w w:val="100"/>
          <w:position w:val="0"/>
        </w:rPr>
        <w:t>中小高炉的炉顶压力应大于</w:t>
      </w:r>
      <w:r>
        <w:rPr>
          <w:rFonts w:ascii="Times New Roman" w:hAnsi="Times New Roman" w:eastAsia="Times New Roman" w:cs="Times New Roman"/>
          <w:color w:val="000000"/>
          <w:spacing w:val="0"/>
          <w:w w:val="100"/>
          <w:position w:val="0"/>
        </w:rPr>
        <w:t xml:space="preserve">3 </w:t>
      </w:r>
      <w:r>
        <w:rPr>
          <w:rFonts w:ascii="Times New Roman" w:hAnsi="Times New Roman" w:eastAsia="Times New Roman" w:cs="Times New Roman"/>
          <w:color w:val="000000"/>
          <w:spacing w:val="0"/>
          <w:w w:val="100"/>
          <w:position w:val="0"/>
          <w:lang w:val="en-US" w:eastAsia="en-US" w:bidi="en-US"/>
        </w:rPr>
        <w:t>kPa</w:t>
      </w:r>
      <w:r>
        <w:rPr>
          <w:color w:val="000000"/>
          <w:spacing w:val="0"/>
          <w:w w:val="100"/>
          <w:position w:val="0"/>
        </w:rPr>
        <w:t>〜</w:t>
      </w:r>
      <w:r>
        <w:rPr>
          <w:rFonts w:ascii="Times New Roman" w:hAnsi="Times New Roman" w:eastAsia="Times New Roman" w:cs="Times New Roman"/>
          <w:color w:val="000000"/>
          <w:spacing w:val="0"/>
          <w:w w:val="100"/>
          <w:position w:val="0"/>
          <w:lang w:val="en-US" w:eastAsia="en-US" w:bidi="en-US"/>
        </w:rPr>
        <w:t>5kPa,</w:t>
      </w:r>
      <w:r>
        <w:rPr>
          <w:color w:val="000000"/>
          <w:spacing w:val="0"/>
          <w:w w:val="100"/>
          <w:position w:val="0"/>
        </w:rPr>
        <w:t>并作煤气 爆发试验，确认不会产生爆炸，方可接通煤气系统（</w:t>
      </w:r>
    </w:p>
    <w:p>
      <w:pPr>
        <w:pStyle w:val="23"/>
        <w:keepNext w:val="0"/>
        <w:keepLines w:val="0"/>
        <w:widowControl w:val="0"/>
        <w:shd w:val="clear" w:color="auto" w:fill="auto"/>
        <w:bidi w:val="0"/>
        <w:spacing w:before="0" w:after="80" w:line="322" w:lineRule="exact"/>
        <w:ind w:left="880" w:right="0" w:hanging="460"/>
        <w:jc w:val="both"/>
      </w:pPr>
      <w:r>
        <w:rPr>
          <w:rFonts w:ascii="Times New Roman" w:hAnsi="Times New Roman" w:eastAsia="Times New Roman" w:cs="Times New Roman"/>
          <w:color w:val="000000"/>
          <w:spacing w:val="0"/>
          <w:w w:val="100"/>
          <w:position w:val="0"/>
          <w:lang w:val="en-US" w:eastAsia="en-US" w:bidi="en-US"/>
        </w:rPr>
        <w:t xml:space="preserve">c </w:t>
      </w:r>
      <w:r>
        <w:rPr>
          <w:color w:val="000000"/>
          <w:spacing w:val="0"/>
          <w:w w:val="100"/>
          <w:position w:val="0"/>
        </w:rPr>
        <w:t>）应备好强度足够和粒度合格的开炉原、燃料，做好铁口泥包（炭砖炉缸应用黏土砖砌筑炭砖保 护层，还应封严铁口泥包）不适用于高铝砖炉缸）。</w:t>
      </w:r>
    </w:p>
    <w:p>
      <w:pPr>
        <w:pStyle w:val="23"/>
        <w:keepNext w:val="0"/>
        <w:keepLines w:val="0"/>
        <w:widowControl w:val="0"/>
        <w:shd w:val="clear" w:color="auto" w:fill="auto"/>
        <w:bidi w:val="0"/>
        <w:spacing w:before="0" w:after="0" w:line="334" w:lineRule="auto"/>
        <w:ind w:left="0" w:right="0" w:firstLine="0"/>
        <w:jc w:val="both"/>
      </w:pPr>
      <w:r>
        <w:rPr>
          <w:rFonts w:ascii="Times New Roman" w:hAnsi="Times New Roman" w:eastAsia="Times New Roman" w:cs="Times New Roman"/>
          <w:color w:val="000000"/>
          <w:spacing w:val="0"/>
          <w:w w:val="100"/>
          <w:position w:val="0"/>
          <w:lang w:val="en-US" w:eastAsia="en-US" w:bidi="en-US"/>
        </w:rPr>
        <w:t>9.2.6</w:t>
      </w:r>
      <w:r>
        <w:rPr>
          <w:color w:val="000000"/>
          <w:spacing w:val="0"/>
          <w:w w:val="100"/>
          <w:position w:val="0"/>
        </w:rPr>
        <w:t>停炉应遵守下列规定：</w:t>
      </w:r>
    </w:p>
    <w:p>
      <w:pPr>
        <w:pStyle w:val="23"/>
        <w:keepNext w:val="0"/>
        <w:keepLines w:val="0"/>
        <w:widowControl w:val="0"/>
        <w:shd w:val="clear" w:color="auto" w:fill="auto"/>
        <w:bidi w:val="0"/>
        <w:spacing w:before="0" w:after="0" w:line="320" w:lineRule="exact"/>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a </w:t>
      </w:r>
      <w:r>
        <w:rPr>
          <w:color w:val="000000"/>
          <w:spacing w:val="0"/>
          <w:w w:val="100"/>
          <w:position w:val="0"/>
        </w:rPr>
        <w:t>）停炉前应检査冷却设备的漏水情况，对损坏的、漏水的冷却器进行必要处理和更换（</w:t>
      </w:r>
    </w:p>
    <w:p>
      <w:pPr>
        <w:pStyle w:val="23"/>
        <w:keepNext w:val="0"/>
        <w:keepLines w:val="0"/>
        <w:widowControl w:val="0"/>
        <w:shd w:val="clear" w:color="auto" w:fill="auto"/>
        <w:tabs>
          <w:tab w:val="left" w:pos="883"/>
        </w:tabs>
        <w:bidi w:val="0"/>
        <w:spacing w:before="0" w:after="0" w:line="322" w:lineRule="exact"/>
        <w:ind w:left="880" w:right="0" w:hanging="460"/>
        <w:jc w:val="both"/>
      </w:pPr>
      <w:bookmarkStart w:id="116" w:name="bookmark116"/>
      <w:r>
        <w:rPr>
          <w:rFonts w:ascii="Times New Roman" w:hAnsi="Times New Roman" w:eastAsia="Times New Roman" w:cs="Times New Roman"/>
          <w:color w:val="000000"/>
          <w:spacing w:val="0"/>
          <w:w w:val="100"/>
          <w:position w:val="0"/>
          <w:lang w:val="en-US" w:eastAsia="en-US" w:bidi="en-US"/>
        </w:rPr>
        <w:t>b</w:t>
      </w:r>
      <w:bookmarkEnd w:id="116"/>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停炉前，高炉与煤气系统应可靠地分隔开；采用打水法停炉时，应取下炉顶放散阀或放散管上 的锥形帽；采用回收煤气空料打水法时，应减轻炉顶放散阀的配重；</w:t>
      </w:r>
    </w:p>
    <w:p>
      <w:pPr>
        <w:pStyle w:val="23"/>
        <w:keepNext w:val="0"/>
        <w:keepLines w:val="0"/>
        <w:widowControl w:val="0"/>
        <w:shd w:val="clear" w:color="auto" w:fill="auto"/>
        <w:tabs>
          <w:tab w:val="left" w:pos="883"/>
        </w:tabs>
        <w:bidi w:val="0"/>
        <w:spacing w:before="0" w:after="0" w:line="322" w:lineRule="exact"/>
        <w:ind w:left="880" w:right="0" w:hanging="460"/>
        <w:jc w:val="both"/>
      </w:pPr>
      <w:bookmarkStart w:id="117" w:name="bookmark117"/>
      <w:r>
        <w:rPr>
          <w:rFonts w:ascii="Times New Roman" w:hAnsi="Times New Roman" w:eastAsia="Times New Roman" w:cs="Times New Roman"/>
          <w:color w:val="000000"/>
          <w:spacing w:val="0"/>
          <w:w w:val="100"/>
          <w:position w:val="0"/>
          <w:lang w:val="en-US" w:eastAsia="en-US" w:bidi="en-US"/>
        </w:rPr>
        <w:t>c</w:t>
      </w:r>
      <w:bookmarkEnd w:id="117"/>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打水停炉降料面期间，应不断推测料面高度，或用煤气分析法测量料面高度，并避免休风；需 要休风时，应先停止打水，并点燃炉顶煤气；</w:t>
      </w:r>
    </w:p>
    <w:p>
      <w:pPr>
        <w:pStyle w:val="23"/>
        <w:keepNext w:val="0"/>
        <w:keepLines w:val="0"/>
        <w:widowControl w:val="0"/>
        <w:shd w:val="clear" w:color="auto" w:fill="auto"/>
        <w:tabs>
          <w:tab w:val="left" w:pos="883"/>
        </w:tabs>
        <w:bidi w:val="0"/>
        <w:spacing w:before="0" w:after="0" w:line="318" w:lineRule="exact"/>
        <w:ind w:left="880" w:right="0" w:hanging="460"/>
        <w:jc w:val="both"/>
      </w:pPr>
      <w:bookmarkStart w:id="118" w:name="bookmark118"/>
      <w:r>
        <w:rPr>
          <w:rFonts w:ascii="Times New Roman" w:hAnsi="Times New Roman" w:eastAsia="Times New Roman" w:cs="Times New Roman"/>
          <w:color w:val="000000"/>
          <w:spacing w:val="0"/>
          <w:w w:val="100"/>
          <w:position w:val="0"/>
          <w:lang w:val="en-US" w:eastAsia="en-US" w:bidi="en-US"/>
        </w:rPr>
        <w:t>d</w:t>
      </w:r>
      <w:bookmarkEnd w:id="118"/>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打水停炉降料面时，不应开大钟或上、下密封阀；大钟和上、下密封阀不应有积水；煤气中二氧 化碳、氧和氢的浓度，应至少每小时分析一次，氢浓度不应超过</w:t>
      </w:r>
      <w:r>
        <w:rPr>
          <w:rFonts w:ascii="Times New Roman" w:hAnsi="Times New Roman" w:eastAsia="Times New Roman" w:cs="Times New Roman"/>
          <w:color w:val="000000"/>
          <w:spacing w:val="0"/>
          <w:w w:val="100"/>
          <w:position w:val="0"/>
        </w:rPr>
        <w:t>6%</w:t>
      </w:r>
      <w:r>
        <w:rPr>
          <w:color w:val="000000"/>
          <w:spacing w:val="0"/>
          <w:w w:val="100"/>
          <w:position w:val="0"/>
        </w:rPr>
        <w:t>；</w:t>
      </w:r>
    </w:p>
    <w:p>
      <w:pPr>
        <w:pStyle w:val="23"/>
        <w:keepNext w:val="0"/>
        <w:keepLines w:val="0"/>
        <w:widowControl w:val="0"/>
        <w:shd w:val="clear" w:color="auto" w:fill="auto"/>
        <w:tabs>
          <w:tab w:val="left" w:pos="883"/>
        </w:tabs>
        <w:bidi w:val="0"/>
        <w:spacing w:before="0" w:after="0" w:line="318" w:lineRule="exact"/>
        <w:ind w:left="880" w:right="0" w:hanging="460"/>
        <w:jc w:val="both"/>
      </w:pPr>
      <w:bookmarkStart w:id="119" w:name="bookmark119"/>
      <w:r>
        <w:rPr>
          <w:rFonts w:ascii="Times New Roman" w:hAnsi="Times New Roman" w:eastAsia="Times New Roman" w:cs="Times New Roman"/>
          <w:color w:val="000000"/>
          <w:spacing w:val="0"/>
          <w:w w:val="100"/>
          <w:position w:val="0"/>
          <w:lang w:val="en-US" w:eastAsia="en-US" w:bidi="en-US"/>
        </w:rPr>
        <w:t>e</w:t>
      </w:r>
      <w:bookmarkEnd w:id="119"/>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炉顶应设置供水能力足够的水泵，钟式炉顶温度应控制在小于</w:t>
      </w:r>
      <w:r>
        <w:rPr>
          <w:rFonts w:ascii="Times New Roman" w:hAnsi="Times New Roman" w:eastAsia="Times New Roman" w:cs="Times New Roman"/>
          <w:color w:val="000000"/>
          <w:spacing w:val="0"/>
          <w:w w:val="100"/>
          <w:position w:val="0"/>
        </w:rPr>
        <w:t xml:space="preserve">500 </w:t>
      </w: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无料钟炉顶温度应控 制在小于</w:t>
      </w:r>
      <w:r>
        <w:rPr>
          <w:rFonts w:ascii="Times New Roman" w:hAnsi="Times New Roman" w:eastAsia="Times New Roman" w:cs="Times New Roman"/>
          <w:color w:val="000000"/>
          <w:spacing w:val="0"/>
          <w:w w:val="100"/>
          <w:position w:val="0"/>
        </w:rPr>
        <w:t xml:space="preserve">350 </w:t>
      </w: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lang w:val="en-US" w:eastAsia="en-US" w:bidi="en-US"/>
        </w:rPr>
        <w:t>；</w:t>
      </w:r>
      <w:r>
        <w:rPr>
          <w:color w:val="000000"/>
          <w:spacing w:val="0"/>
          <w:w w:val="100"/>
          <w:position w:val="0"/>
        </w:rPr>
        <w:t>炉顶打水宜采用均匀水滴状和雾状喷水，应防止顺炉墙流水引起炉墙滿落； 打水时，风口周围和风口以上各层平台都不应有人；</w:t>
      </w:r>
    </w:p>
    <w:p>
      <w:pPr>
        <w:pStyle w:val="23"/>
        <w:keepNext w:val="0"/>
        <w:keepLines w:val="0"/>
        <w:widowControl w:val="0"/>
        <w:shd w:val="clear" w:color="auto" w:fill="auto"/>
        <w:tabs>
          <w:tab w:val="left" w:pos="883"/>
        </w:tabs>
        <w:bidi w:val="0"/>
        <w:spacing w:before="0" w:after="0" w:line="318" w:lineRule="exact"/>
        <w:ind w:left="880" w:right="0" w:hanging="460"/>
        <w:jc w:val="both"/>
      </w:pPr>
      <w:bookmarkStart w:id="120" w:name="bookmark120"/>
      <w:r>
        <w:rPr>
          <w:rFonts w:ascii="Times New Roman" w:hAnsi="Times New Roman" w:eastAsia="Times New Roman" w:cs="Times New Roman"/>
          <w:color w:val="000000"/>
          <w:spacing w:val="0"/>
          <w:w w:val="100"/>
          <w:position w:val="0"/>
          <w:lang w:val="en-US" w:eastAsia="en-US" w:bidi="en-US"/>
        </w:rPr>
        <w:t>f</w:t>
      </w:r>
      <w:bookmarkEnd w:id="120"/>
      <w:r>
        <w:rPr>
          <w:color w:val="000000"/>
          <w:spacing w:val="0"/>
          <w:w w:val="100"/>
          <w:position w:val="0"/>
        </w:rPr>
        <w:t>）</w:t>
      </w:r>
      <w:r>
        <w:rPr>
          <w:rFonts w:ascii="Times New Roman" w:hAnsi="Times New Roman" w:eastAsia="Times New Roman" w:cs="Times New Roman"/>
          <w:color w:val="000000"/>
          <w:spacing w:val="0"/>
          <w:w w:val="100"/>
          <w:position w:val="0"/>
        </w:rPr>
        <w:tab/>
      </w:r>
      <w:r>
        <w:rPr>
          <w:color w:val="000000"/>
          <w:spacing w:val="0"/>
          <w:w w:val="100"/>
          <w:position w:val="0"/>
        </w:rPr>
        <w:t>大、中修高炉，料面降至风口水平即可休风停炉；大修高炉，应指定专人负责放残铁程序的实 施，应在较安全的位置（炉底或炉缸水温差较大处）开残铁口眼，并放尽残铁。严禁拆冷却壁 放残铁。放残铁实施过程应按照本标准</w:t>
      </w:r>
      <w:r>
        <w:rPr>
          <w:rFonts w:ascii="Times New Roman" w:hAnsi="Times New Roman" w:eastAsia="Times New Roman" w:cs="Times New Roman"/>
          <w:color w:val="000000"/>
          <w:spacing w:val="0"/>
          <w:w w:val="100"/>
          <w:position w:val="0"/>
          <w:lang w:val="en-US" w:eastAsia="en-US" w:bidi="en-US"/>
        </w:rPr>
        <w:t xml:space="preserve">11. </w:t>
      </w:r>
      <w:r>
        <w:rPr>
          <w:rFonts w:ascii="Times New Roman" w:hAnsi="Times New Roman" w:eastAsia="Times New Roman" w:cs="Times New Roman"/>
          <w:color w:val="000000"/>
          <w:spacing w:val="0"/>
          <w:w w:val="100"/>
          <w:position w:val="0"/>
        </w:rPr>
        <w:t>7</w:t>
      </w:r>
      <w:r>
        <w:rPr>
          <w:color w:val="000000"/>
          <w:spacing w:val="0"/>
          <w:w w:val="100"/>
          <w:position w:val="0"/>
        </w:rPr>
        <w:t>节的有关要求执行。</w:t>
      </w:r>
    </w:p>
    <w:p>
      <w:pPr>
        <w:pStyle w:val="23"/>
        <w:keepNext w:val="0"/>
        <w:keepLines w:val="0"/>
        <w:widowControl w:val="0"/>
        <w:shd w:val="clear" w:color="auto" w:fill="auto"/>
        <w:bidi w:val="0"/>
        <w:spacing w:before="0" w:after="0" w:line="318" w:lineRule="exact"/>
        <w:ind w:left="0" w:right="0" w:firstLine="0"/>
        <w:jc w:val="both"/>
      </w:pPr>
      <w:r>
        <w:rPr>
          <w:rFonts w:ascii="Times New Roman" w:hAnsi="Times New Roman" w:eastAsia="Times New Roman" w:cs="Times New Roman"/>
          <w:color w:val="000000"/>
          <w:spacing w:val="0"/>
          <w:w w:val="100"/>
          <w:position w:val="0"/>
          <w:lang w:val="en-US" w:eastAsia="en-US" w:bidi="en-US"/>
        </w:rPr>
        <w:t>9.2.7</w:t>
      </w:r>
      <w:r>
        <w:rPr>
          <w:color w:val="000000"/>
          <w:spacing w:val="0"/>
          <w:w w:val="100"/>
          <w:position w:val="0"/>
        </w:rPr>
        <w:t xml:space="preserve">高炉突然断风，应按紧急休风程序休风，同时出净炉内的渣和铁。 </w:t>
      </w:r>
      <w:r>
        <w:rPr>
          <w:rFonts w:ascii="Times New Roman" w:hAnsi="Times New Roman" w:eastAsia="Times New Roman" w:cs="Times New Roman"/>
          <w:color w:val="000000"/>
          <w:spacing w:val="0"/>
          <w:w w:val="100"/>
          <w:position w:val="0"/>
          <w:lang w:val="en-US" w:eastAsia="en-US" w:bidi="en-US"/>
        </w:rPr>
        <w:t>9.2.8</w:t>
      </w:r>
      <w:r>
        <w:rPr>
          <w:color w:val="000000"/>
          <w:spacing w:val="0"/>
          <w:w w:val="100"/>
          <w:position w:val="0"/>
        </w:rPr>
        <w:t>停电事故处理，应遵守下列规定：</w:t>
      </w:r>
    </w:p>
    <w:p>
      <w:pPr>
        <w:pStyle w:val="23"/>
        <w:keepNext w:val="0"/>
        <w:keepLines w:val="0"/>
        <w:widowControl w:val="0"/>
        <w:shd w:val="clear" w:color="auto" w:fill="auto"/>
        <w:bidi w:val="0"/>
        <w:spacing w:before="0" w:after="0" w:line="318" w:lineRule="exact"/>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a </w:t>
      </w:r>
      <w:r>
        <w:rPr>
          <w:color w:val="000000"/>
          <w:spacing w:val="0"/>
          <w:w w:val="100"/>
          <w:position w:val="0"/>
        </w:rPr>
        <w:t>）高炉生产系统（包括鼓风机等）全部停电，应按紧急休风程序处理；</w:t>
      </w:r>
    </w:p>
    <w:p>
      <w:pPr>
        <w:pStyle w:val="23"/>
        <w:keepNext w:val="0"/>
        <w:keepLines w:val="0"/>
        <w:widowControl w:val="0"/>
        <w:shd w:val="clear" w:color="auto" w:fill="auto"/>
        <w:bidi w:val="0"/>
        <w:spacing w:before="0" w:after="0" w:line="318" w:lineRule="exact"/>
        <w:ind w:left="880" w:right="0" w:hanging="460"/>
        <w:jc w:val="both"/>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煤气系统停电，应立即减风，同时立即出净渣、铁，防止高炉发生灌渣、烧穿等事故；若煤气系 统停电时间较长，则应根据煤气厂（车间）要求休风或切断煤气；</w:t>
      </w:r>
    </w:p>
    <w:p>
      <w:pPr>
        <w:pStyle w:val="23"/>
        <w:keepNext w:val="0"/>
        <w:keepLines w:val="0"/>
        <w:widowControl w:val="0"/>
        <w:shd w:val="clear" w:color="auto" w:fill="auto"/>
        <w:bidi w:val="0"/>
        <w:spacing w:before="0" w:after="0" w:line="318" w:lineRule="exact"/>
        <w:ind w:left="880" w:right="0" w:hanging="460"/>
        <w:jc w:val="both"/>
      </w:pPr>
      <w:r>
        <w:rPr>
          <w:rFonts w:ascii="Times New Roman" w:hAnsi="Times New Roman" w:eastAsia="Times New Roman" w:cs="Times New Roman"/>
          <w:color w:val="000000"/>
          <w:spacing w:val="0"/>
          <w:w w:val="100"/>
          <w:position w:val="0"/>
          <w:lang w:val="en-US" w:eastAsia="en-US" w:bidi="en-US"/>
        </w:rPr>
        <w:t xml:space="preserve">c </w:t>
      </w:r>
      <w:r>
        <w:rPr>
          <w:rFonts w:ascii="Times New Roman" w:hAnsi="Times New Roman" w:eastAsia="Times New Roman" w:cs="Times New Roman"/>
          <w:color w:val="000000"/>
          <w:spacing w:val="0"/>
          <w:w w:val="100"/>
          <w:position w:val="0"/>
        </w:rPr>
        <w:t>）</w:t>
      </w:r>
      <w:r>
        <w:rPr>
          <w:color w:val="000000"/>
          <w:spacing w:val="0"/>
          <w:w w:val="100"/>
          <w:position w:val="0"/>
        </w:rPr>
        <w:t>炉顶系统停电时，高炉工长应酌情立即减风降压直至休风（先出铁、后休风）；严密监视炉顶温 度，通过减风、打水、通氮或通蒸汽等手段，将炉顶温度控制在规定范围以内；立即联系有关人 员尽快排除故障，及时恢复送风,恢复时应摆正风量与料线的关系；</w:t>
      </w:r>
    </w:p>
    <w:p>
      <w:pPr>
        <w:pStyle w:val="23"/>
        <w:keepNext w:val="0"/>
        <w:keepLines w:val="0"/>
        <w:widowControl w:val="0"/>
        <w:shd w:val="clear" w:color="auto" w:fill="auto"/>
        <w:bidi w:val="0"/>
        <w:spacing w:before="0" w:after="0" w:line="336" w:lineRule="exact"/>
        <w:ind w:left="880" w:right="0" w:hanging="460"/>
        <w:jc w:val="both"/>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发生停电事故时，应将电源闸刀断开，挂上停电牌；恢复供电，应确认线路上无人工作并取下 停电牌，方可按操作规程送电。</w:t>
      </w:r>
    </w:p>
    <w:p>
      <w:pPr>
        <w:pStyle w:val="23"/>
        <w:keepNext w:val="0"/>
        <w:keepLines w:val="0"/>
        <w:widowControl w:val="0"/>
        <w:shd w:val="clear" w:color="auto" w:fill="auto"/>
        <w:bidi w:val="0"/>
        <w:spacing w:before="0" w:after="0" w:line="331" w:lineRule="exact"/>
        <w:ind w:left="0" w:right="0" w:firstLine="0"/>
        <w:jc w:val="both"/>
      </w:pPr>
      <w:r>
        <w:rPr>
          <w:rFonts w:ascii="Times New Roman" w:hAnsi="Times New Roman" w:eastAsia="Times New Roman" w:cs="Times New Roman"/>
          <w:color w:val="000000"/>
          <w:spacing w:val="0"/>
          <w:w w:val="100"/>
          <w:position w:val="0"/>
          <w:lang w:val="en-US" w:eastAsia="en-US" w:bidi="en-US"/>
        </w:rPr>
        <w:t>9.2.9</w:t>
      </w:r>
      <w:r>
        <w:rPr>
          <w:color w:val="000000"/>
          <w:spacing w:val="0"/>
          <w:w w:val="100"/>
          <w:position w:val="0"/>
        </w:rPr>
        <w:t>风口水压下降时，应视具体情况减风，必要时立即休风。水压正常后，应确认冷却设备无损、无 阻•方可恢复送水。送水应分段、缓慢进行，防止产生大量蒸汽而引起爆炸。</w:t>
      </w:r>
    </w:p>
    <w:p>
      <w:pPr>
        <w:pStyle w:val="23"/>
        <w:keepNext w:val="0"/>
        <w:keepLines w:val="0"/>
        <w:widowControl w:val="0"/>
        <w:numPr>
          <w:ilvl w:val="0"/>
          <w:numId w:val="21"/>
        </w:numPr>
        <w:shd w:val="clear" w:color="auto" w:fill="auto"/>
        <w:tabs>
          <w:tab w:val="left" w:pos="539"/>
        </w:tabs>
        <w:bidi w:val="0"/>
        <w:spacing w:before="0" w:after="0" w:line="331" w:lineRule="exact"/>
        <w:ind w:left="0" w:right="0" w:firstLine="0"/>
        <w:jc w:val="both"/>
      </w:pPr>
      <w:bookmarkStart w:id="121" w:name="bookmark121"/>
      <w:bookmarkEnd w:id="121"/>
      <w:r>
        <w:rPr>
          <w:rFonts w:ascii="Times New Roman" w:hAnsi="Times New Roman" w:eastAsia="Times New Roman" w:cs="Times New Roman"/>
          <w:color w:val="000000"/>
          <w:spacing w:val="0"/>
          <w:w w:val="100"/>
          <w:position w:val="0"/>
        </w:rPr>
        <w:t>10</w:t>
      </w:r>
      <w:r>
        <w:rPr>
          <w:color w:val="000000"/>
          <w:spacing w:val="0"/>
          <w:w w:val="100"/>
          <w:position w:val="0"/>
        </w:rPr>
        <w:t>停水事故处理，应遵守下列规定：</w:t>
      </w:r>
    </w:p>
    <w:p>
      <w:pPr>
        <w:pStyle w:val="23"/>
        <w:keepNext w:val="0"/>
        <w:keepLines w:val="0"/>
        <w:widowControl w:val="0"/>
        <w:shd w:val="clear" w:color="auto" w:fill="auto"/>
        <w:bidi w:val="0"/>
        <w:spacing w:before="0" w:after="0" w:line="331" w:lineRule="exact"/>
        <w:ind w:left="880" w:right="0" w:hanging="460"/>
        <w:jc w:val="both"/>
      </w:pPr>
      <w:r>
        <w:rPr>
          <w:rFonts w:ascii="Times New Roman" w:hAnsi="Times New Roman" w:eastAsia="Times New Roman" w:cs="Times New Roman"/>
          <w:color w:val="000000"/>
          <w:spacing w:val="0"/>
          <w:w w:val="100"/>
          <w:position w:val="0"/>
          <w:lang w:val="en-US" w:eastAsia="en-US" w:bidi="en-US"/>
        </w:rPr>
        <w:t xml:space="preserve">a </w:t>
      </w:r>
      <w:r>
        <w:rPr>
          <w:rFonts w:ascii="Times New Roman" w:hAnsi="Times New Roman" w:eastAsia="Times New Roman" w:cs="Times New Roman"/>
          <w:color w:val="000000"/>
          <w:spacing w:val="0"/>
          <w:w w:val="100"/>
          <w:position w:val="0"/>
        </w:rPr>
        <w:t>）</w:t>
      </w:r>
      <w:r>
        <w:rPr>
          <w:color w:val="000000"/>
          <w:spacing w:val="0"/>
          <w:w w:val="100"/>
          <w:position w:val="0"/>
        </w:rPr>
        <w:t>当冷却水压和风口进水端水压小于正常值时，应减风降压，停止放渣，立即组织出铁，并査明 原因；水压继续降低以致有停水危险时，应立即组织休风，并将全部风口用泥堵死；</w:t>
      </w:r>
    </w:p>
    <w:p>
      <w:pPr>
        <w:pStyle w:val="23"/>
        <w:keepNext w:val="0"/>
        <w:keepLines w:val="0"/>
        <w:widowControl w:val="0"/>
        <w:shd w:val="clear" w:color="auto" w:fill="auto"/>
        <w:tabs>
          <w:tab w:val="left" w:pos="883"/>
        </w:tabs>
        <w:bidi w:val="0"/>
        <w:spacing w:before="0" w:after="0" w:line="324" w:lineRule="exact"/>
        <w:ind w:left="0" w:right="0" w:firstLine="420"/>
        <w:jc w:val="both"/>
      </w:pPr>
      <w:bookmarkStart w:id="122" w:name="bookmark122"/>
      <w:r>
        <w:rPr>
          <w:rFonts w:ascii="Times New Roman" w:hAnsi="Times New Roman" w:eastAsia="Times New Roman" w:cs="Times New Roman"/>
          <w:color w:val="000000"/>
          <w:spacing w:val="0"/>
          <w:w w:val="100"/>
          <w:position w:val="0"/>
          <w:lang w:val="en-US" w:eastAsia="en-US" w:bidi="en-US"/>
        </w:rPr>
        <w:t>b</w:t>
      </w:r>
      <w:bookmarkEnd w:id="122"/>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风口、渣口冒汽时，应设法灌水.或外部打水，避免烧干；</w:t>
      </w:r>
    </w:p>
    <w:p>
      <w:pPr>
        <w:pStyle w:val="23"/>
        <w:keepNext w:val="0"/>
        <w:keepLines w:val="0"/>
        <w:widowControl w:val="0"/>
        <w:shd w:val="clear" w:color="auto" w:fill="auto"/>
        <w:tabs>
          <w:tab w:val="left" w:pos="883"/>
        </w:tabs>
        <w:bidi w:val="0"/>
        <w:spacing w:before="0" w:after="0" w:line="324" w:lineRule="exact"/>
        <w:ind w:left="0" w:right="0" w:firstLine="420"/>
        <w:jc w:val="both"/>
      </w:pPr>
      <w:bookmarkStart w:id="123" w:name="bookmark123"/>
      <w:r>
        <w:rPr>
          <w:rFonts w:ascii="Times New Roman" w:hAnsi="Times New Roman" w:eastAsia="Times New Roman" w:cs="Times New Roman"/>
          <w:color w:val="000000"/>
          <w:spacing w:val="0"/>
          <w:w w:val="100"/>
          <w:position w:val="0"/>
          <w:lang w:val="en-US" w:eastAsia="en-US" w:bidi="en-US"/>
        </w:rPr>
        <w:t>c</w:t>
      </w:r>
      <w:bookmarkEnd w:id="123"/>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应及时组织更换被烧坏的设备；</w:t>
      </w:r>
    </w:p>
    <w:p>
      <w:pPr>
        <w:pStyle w:val="23"/>
        <w:keepNext w:val="0"/>
        <w:keepLines w:val="0"/>
        <w:widowControl w:val="0"/>
        <w:shd w:val="clear" w:color="auto" w:fill="auto"/>
        <w:tabs>
          <w:tab w:val="left" w:pos="883"/>
        </w:tabs>
        <w:bidi w:val="0"/>
        <w:spacing w:before="0" w:after="0" w:line="326" w:lineRule="exact"/>
        <w:ind w:left="0" w:right="0" w:firstLine="420"/>
        <w:jc w:val="both"/>
      </w:pPr>
      <w:bookmarkStart w:id="124" w:name="bookmark124"/>
      <w:r>
        <w:rPr>
          <w:rFonts w:ascii="Times New Roman" w:hAnsi="Times New Roman" w:eastAsia="Times New Roman" w:cs="Times New Roman"/>
          <w:color w:val="000000"/>
          <w:spacing w:val="0"/>
          <w:w w:val="100"/>
          <w:position w:val="0"/>
          <w:lang w:val="en-US" w:eastAsia="en-US" w:bidi="en-US"/>
        </w:rPr>
        <w:t>d</w:t>
      </w:r>
      <w:bookmarkEnd w:id="124"/>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关小各进水阀门，通水时由小到大，避免冷却设备急冷或猛然产生大量蒸汽而炸裂；</w:t>
      </w:r>
    </w:p>
    <w:p>
      <w:pPr>
        <w:pStyle w:val="23"/>
        <w:keepNext w:val="0"/>
        <w:keepLines w:val="0"/>
        <w:widowControl w:val="0"/>
        <w:shd w:val="clear" w:color="auto" w:fill="auto"/>
        <w:bidi w:val="0"/>
        <w:spacing w:before="0" w:after="0" w:line="326" w:lineRule="exact"/>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w:t>
      </w:r>
      <w:r>
        <w:rPr>
          <w:color w:val="000000"/>
          <w:spacing w:val="0"/>
          <w:w w:val="100"/>
          <w:position w:val="0"/>
        </w:rPr>
        <w:t>待逐步送水正常，经检査后送风。</w:t>
      </w:r>
    </w:p>
    <w:p>
      <w:pPr>
        <w:pStyle w:val="23"/>
        <w:keepNext w:val="0"/>
        <w:keepLines w:val="0"/>
        <w:widowControl w:val="0"/>
        <w:numPr>
          <w:ilvl w:val="0"/>
          <w:numId w:val="22"/>
        </w:numPr>
        <w:shd w:val="clear" w:color="auto" w:fill="auto"/>
        <w:tabs>
          <w:tab w:val="left" w:pos="539"/>
        </w:tabs>
        <w:bidi w:val="0"/>
        <w:spacing w:before="0" w:after="0" w:line="326" w:lineRule="exact"/>
        <w:ind w:left="0" w:right="0" w:firstLine="0"/>
        <w:jc w:val="both"/>
      </w:pPr>
      <w:bookmarkStart w:id="125" w:name="bookmark125"/>
      <w:bookmarkEnd w:id="125"/>
      <w:r>
        <w:rPr>
          <w:rFonts w:ascii="Times New Roman" w:hAnsi="Times New Roman" w:eastAsia="Times New Roman" w:cs="Times New Roman"/>
          <w:color w:val="000000"/>
          <w:spacing w:val="0"/>
          <w:w w:val="100"/>
          <w:position w:val="0"/>
        </w:rPr>
        <w:t>11</w:t>
      </w:r>
      <w:r>
        <w:rPr>
          <w:color w:val="000000"/>
          <w:spacing w:val="0"/>
          <w:w w:val="100"/>
          <w:position w:val="0"/>
        </w:rPr>
        <w:t>高炉炉缸烧穿时，应立即休风。为防止炉缸烧穿事故的发生，各炼铁企业应建立、执行严格的 《炉缸、炉底冷却水温差及热流强度的控制范围和处理办法》。</w:t>
      </w:r>
    </w:p>
    <w:p>
      <w:pPr>
        <w:pStyle w:val="23"/>
        <w:keepNext w:val="0"/>
        <w:keepLines w:val="0"/>
        <w:widowControl w:val="0"/>
        <w:numPr>
          <w:ilvl w:val="0"/>
          <w:numId w:val="23"/>
        </w:numPr>
        <w:shd w:val="clear" w:color="auto" w:fill="auto"/>
        <w:tabs>
          <w:tab w:val="left" w:pos="539"/>
        </w:tabs>
        <w:bidi w:val="0"/>
        <w:spacing w:before="0" w:after="0" w:line="326" w:lineRule="exact"/>
        <w:ind w:left="0" w:right="0" w:firstLine="0"/>
        <w:jc w:val="both"/>
      </w:pPr>
      <w:bookmarkStart w:id="126" w:name="bookmark126"/>
      <w:bookmarkEnd w:id="126"/>
      <w:r>
        <w:rPr>
          <w:rFonts w:ascii="Times New Roman" w:hAnsi="Times New Roman" w:eastAsia="Times New Roman" w:cs="Times New Roman"/>
          <w:color w:val="000000"/>
          <w:spacing w:val="0"/>
          <w:w w:val="100"/>
          <w:position w:val="0"/>
        </w:rPr>
        <w:t>12</w:t>
      </w:r>
      <w:r>
        <w:rPr>
          <w:color w:val="000000"/>
          <w:spacing w:val="0"/>
          <w:w w:val="100"/>
          <w:position w:val="0"/>
        </w:rPr>
        <w:t>渣口装配不严或卡子不紧、渣口破损时，不应放渣。更换渣口应出净渣、铁，且高炉应休风或放 风减压。渣口泥套漏煤气时，应先点燃煤气，然后再拆、做泥套或更换渣口。做泥套或更换渣口时，应挂 好堵渣机的安全钩。</w:t>
      </w:r>
    </w:p>
    <w:p>
      <w:pPr>
        <w:pStyle w:val="23"/>
        <w:keepNext w:val="0"/>
        <w:keepLines w:val="0"/>
        <w:widowControl w:val="0"/>
        <w:numPr>
          <w:ilvl w:val="0"/>
          <w:numId w:val="24"/>
        </w:numPr>
        <w:shd w:val="clear" w:color="auto" w:fill="auto"/>
        <w:tabs>
          <w:tab w:val="left" w:pos="539"/>
        </w:tabs>
        <w:bidi w:val="0"/>
        <w:spacing w:before="0" w:after="0" w:line="336" w:lineRule="exact"/>
        <w:ind w:left="0" w:right="0" w:firstLine="0"/>
        <w:jc w:val="both"/>
      </w:pPr>
      <w:bookmarkStart w:id="127" w:name="bookmark127"/>
      <w:bookmarkEnd w:id="127"/>
      <w:r>
        <w:rPr>
          <w:rFonts w:ascii="Times New Roman" w:hAnsi="Times New Roman" w:eastAsia="Times New Roman" w:cs="Times New Roman"/>
          <w:color w:val="000000"/>
          <w:spacing w:val="0"/>
          <w:w w:val="100"/>
          <w:position w:val="0"/>
        </w:rPr>
        <w:t>13</w:t>
      </w:r>
      <w:r>
        <w:rPr>
          <w:color w:val="000000"/>
          <w:spacing w:val="0"/>
          <w:w w:val="100"/>
          <w:position w:val="0"/>
        </w:rPr>
        <w:t>铁水面接近渣口或渣口冷却水压不足时，不应放渣，应适量减风降压。</w:t>
      </w:r>
    </w:p>
    <w:p>
      <w:pPr>
        <w:pStyle w:val="23"/>
        <w:keepNext w:val="0"/>
        <w:keepLines w:val="0"/>
        <w:widowControl w:val="0"/>
        <w:numPr>
          <w:ilvl w:val="0"/>
          <w:numId w:val="25"/>
        </w:numPr>
        <w:shd w:val="clear" w:color="auto" w:fill="auto"/>
        <w:tabs>
          <w:tab w:val="left" w:pos="539"/>
        </w:tabs>
        <w:bidi w:val="0"/>
        <w:spacing w:before="0" w:after="0" w:line="336" w:lineRule="exact"/>
        <w:ind w:left="0" w:right="0" w:firstLine="0"/>
        <w:jc w:val="both"/>
      </w:pPr>
      <w:bookmarkStart w:id="128" w:name="bookmark128"/>
      <w:bookmarkEnd w:id="128"/>
      <w:r>
        <w:rPr>
          <w:rFonts w:ascii="Times New Roman" w:hAnsi="Times New Roman" w:eastAsia="Times New Roman" w:cs="Times New Roman"/>
          <w:color w:val="000000"/>
          <w:spacing w:val="0"/>
          <w:w w:val="100"/>
          <w:position w:val="0"/>
        </w:rPr>
        <w:t>14</w:t>
      </w:r>
      <w:r>
        <w:rPr>
          <w:color w:val="000000"/>
          <w:spacing w:val="0"/>
          <w:w w:val="100"/>
          <w:position w:val="0"/>
        </w:rPr>
        <w:t>高炉炉缸储铁量接近或超过安全容铁量时，应停止放渣，降低风压，组织出铁，防止发生渣口烧 坏和风口灌渣、烧穿等事故。</w:t>
      </w:r>
    </w:p>
    <w:p>
      <w:pPr>
        <w:pStyle w:val="23"/>
        <w:keepNext w:val="0"/>
        <w:keepLines w:val="0"/>
        <w:widowControl w:val="0"/>
        <w:numPr>
          <w:ilvl w:val="0"/>
          <w:numId w:val="26"/>
        </w:numPr>
        <w:shd w:val="clear" w:color="auto" w:fill="auto"/>
        <w:tabs>
          <w:tab w:val="left" w:pos="539"/>
        </w:tabs>
        <w:bidi w:val="0"/>
        <w:spacing w:before="0" w:after="0" w:line="326" w:lineRule="exact"/>
        <w:ind w:left="0" w:right="0" w:firstLine="0"/>
        <w:jc w:val="both"/>
      </w:pPr>
      <w:bookmarkStart w:id="129" w:name="bookmark129"/>
      <w:bookmarkEnd w:id="129"/>
      <w:r>
        <w:rPr>
          <w:rFonts w:ascii="Times New Roman" w:hAnsi="Times New Roman" w:eastAsia="Times New Roman" w:cs="Times New Roman"/>
          <w:color w:val="000000"/>
          <w:spacing w:val="0"/>
          <w:w w:val="100"/>
          <w:position w:val="0"/>
        </w:rPr>
        <w:t>15</w:t>
      </w:r>
      <w:r>
        <w:rPr>
          <w:color w:val="000000"/>
          <w:spacing w:val="0"/>
          <w:w w:val="100"/>
          <w:position w:val="0"/>
        </w:rPr>
        <w:t>风口、渣口发生爆炸，风口、风管烧穿，或渣口因误操作被拔出，应首先改为常压操作，同时防止 高炉发生灌渣事故，然后出净渣、铁并休风。情况危急时，应立即休风。</w:t>
      </w:r>
    </w:p>
    <w:p>
      <w:pPr>
        <w:pStyle w:val="23"/>
        <w:keepNext w:val="0"/>
        <w:keepLines w:val="0"/>
        <w:widowControl w:val="0"/>
        <w:numPr>
          <w:ilvl w:val="0"/>
          <w:numId w:val="27"/>
        </w:numPr>
        <w:shd w:val="clear" w:color="auto" w:fill="auto"/>
        <w:tabs>
          <w:tab w:val="left" w:pos="539"/>
        </w:tabs>
        <w:bidi w:val="0"/>
        <w:spacing w:before="0" w:after="0" w:line="324" w:lineRule="exact"/>
        <w:ind w:left="0" w:right="0" w:firstLine="0"/>
        <w:jc w:val="both"/>
      </w:pPr>
      <w:bookmarkStart w:id="130" w:name="bookmark130"/>
      <w:bookmarkEnd w:id="130"/>
      <w:r>
        <w:rPr>
          <w:rFonts w:ascii="Times New Roman" w:hAnsi="Times New Roman" w:eastAsia="Times New Roman" w:cs="Times New Roman"/>
          <w:color w:val="000000"/>
          <w:spacing w:val="0"/>
          <w:w w:val="100"/>
          <w:position w:val="0"/>
        </w:rPr>
        <w:t>16</w:t>
      </w:r>
      <w:r>
        <w:rPr>
          <w:color w:val="000000"/>
          <w:spacing w:val="0"/>
          <w:w w:val="100"/>
          <w:position w:val="0"/>
        </w:rPr>
        <w:t>进行停炉、开炉工作时，煤气系统蒸汽压力应大于炉顶工作压力，并保证管道畅通。</w:t>
      </w:r>
    </w:p>
    <w:p>
      <w:pPr>
        <w:pStyle w:val="23"/>
        <w:keepNext w:val="0"/>
        <w:keepLines w:val="0"/>
        <w:widowControl w:val="0"/>
        <w:numPr>
          <w:ilvl w:val="0"/>
          <w:numId w:val="28"/>
        </w:numPr>
        <w:shd w:val="clear" w:color="auto" w:fill="auto"/>
        <w:tabs>
          <w:tab w:val="left" w:pos="539"/>
        </w:tabs>
        <w:bidi w:val="0"/>
        <w:spacing w:before="0" w:after="0" w:line="324" w:lineRule="exact"/>
        <w:ind w:left="0" w:right="0" w:firstLine="0"/>
        <w:jc w:val="both"/>
        <w:sectPr>
          <w:headerReference r:id="rId30" w:type="default"/>
          <w:footerReference r:id="rId32" w:type="default"/>
          <w:headerReference r:id="rId31" w:type="even"/>
          <w:footerReference r:id="rId33" w:type="even"/>
          <w:footnotePr>
            <w:numFmt w:val="decimal"/>
          </w:footnotePr>
          <w:pgSz w:w="11900" w:h="16840"/>
          <w:pgMar w:top="1882" w:right="1303" w:bottom="1393" w:left="1304" w:header="0" w:footer="3" w:gutter="0"/>
          <w:pgNumType w:start="8"/>
          <w:cols w:space="720" w:num="1"/>
          <w:rtlGutter w:val="0"/>
          <w:docGrid w:linePitch="360" w:charSpace="0"/>
        </w:sectPr>
      </w:pPr>
      <w:bookmarkStart w:id="131" w:name="bookmark131"/>
      <w:bookmarkEnd w:id="131"/>
      <w:r>
        <w:rPr>
          <w:rFonts w:ascii="Times New Roman" w:hAnsi="Times New Roman" w:eastAsia="Times New Roman" w:cs="Times New Roman"/>
          <w:color w:val="000000"/>
          <w:spacing w:val="0"/>
          <w:w w:val="100"/>
          <w:position w:val="0"/>
        </w:rPr>
        <w:t>17</w:t>
      </w:r>
      <w:r>
        <w:rPr>
          <w:color w:val="000000"/>
          <w:spacing w:val="0"/>
          <w:w w:val="100"/>
          <w:position w:val="0"/>
        </w:rPr>
        <w:t>高炉冷却系统应符合下列规定：</w:t>
      </w:r>
    </w:p>
    <w:p>
      <w:pPr>
        <w:pStyle w:val="23"/>
        <w:keepNext w:val="0"/>
        <w:keepLines w:val="0"/>
        <w:widowControl w:val="0"/>
        <w:shd w:val="clear" w:color="auto" w:fill="auto"/>
        <w:bidi w:val="0"/>
        <w:spacing w:before="0" w:after="0" w:line="326" w:lineRule="exact"/>
        <w:ind w:left="0" w:right="0"/>
        <w:jc w:val="left"/>
      </w:pPr>
      <w:r>
        <w:rPr>
          <w:rFonts w:ascii="Times New Roman" w:hAnsi="Times New Roman" w:eastAsia="Times New Roman" w:cs="Times New Roman"/>
          <w:color w:val="000000"/>
          <w:spacing w:val="0"/>
          <w:w w:val="100"/>
          <w:position w:val="0"/>
          <w:lang w:val="en-US" w:eastAsia="en-US" w:bidi="en-US"/>
        </w:rPr>
        <w:t>a （</w:t>
      </w:r>
      <w:r>
        <w:rPr>
          <w:color w:val="000000"/>
          <w:spacing w:val="0"/>
          <w:w w:val="100"/>
          <w:position w:val="0"/>
        </w:rPr>
        <w:t>高炉各区域的冷却水温度应根据热负荷进行控制：</w:t>
      </w:r>
    </w:p>
    <w:p>
      <w:pPr>
        <w:pStyle w:val="23"/>
        <w:keepNext w:val="0"/>
        <w:keepLines w:val="0"/>
        <w:widowControl w:val="0"/>
        <w:shd w:val="clear" w:color="auto" w:fill="auto"/>
        <w:bidi w:val="0"/>
        <w:spacing w:before="0" w:after="0" w:line="326" w:lineRule="exact"/>
        <w:ind w:left="880" w:right="0" w:hanging="460"/>
        <w:jc w:val="both"/>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风口、风口二套、热风阀；含倒流阀（的破损检查/应先倒换工</w:t>
      </w:r>
      <w:r>
        <w:rPr>
          <w:color w:val="000000"/>
          <w:spacing w:val="0"/>
          <w:w w:val="100"/>
          <w:position w:val="0"/>
          <w:lang w:val="zh-CN" w:eastAsia="zh-CN" w:bidi="zh-CN"/>
        </w:rPr>
        <w:t>业水燃</w:t>
      </w:r>
      <w:r>
        <w:rPr>
          <w:color w:val="000000"/>
          <w:spacing w:val="0"/>
          <w:w w:val="100"/>
          <w:position w:val="0"/>
        </w:rPr>
        <w:t>后进行常规）闭水量“ 检査：</w:t>
      </w:r>
    </w:p>
    <w:p>
      <w:pPr>
        <w:pStyle w:val="23"/>
        <w:keepNext w:val="0"/>
        <w:keepLines w:val="0"/>
        <w:widowControl w:val="0"/>
        <w:shd w:val="clear" w:color="auto" w:fill="auto"/>
        <w:bidi w:val="0"/>
        <w:spacing w:before="0" w:after="0" w:line="320" w:lineRule="exact"/>
        <w:ind w:left="0" w:right="0"/>
        <w:jc w:val="left"/>
      </w:pPr>
      <w:r>
        <w:rPr>
          <w:rFonts w:ascii="Times New Roman" w:hAnsi="Times New Roman" w:eastAsia="Times New Roman" w:cs="Times New Roman"/>
          <w:color w:val="000000"/>
          <w:spacing w:val="0"/>
          <w:w w:val="100"/>
          <w:position w:val="0"/>
          <w:lang w:val="en-US" w:eastAsia="en-US" w:bidi="en-US"/>
        </w:rPr>
        <w:t xml:space="preserve">c </w:t>
      </w:r>
      <w:r>
        <w:rPr>
          <w:rFonts w:ascii="Times New Roman" w:hAnsi="Times New Roman" w:eastAsia="Times New Roman" w:cs="Times New Roman"/>
          <w:color w:val="000000"/>
          <w:spacing w:val="0"/>
          <w:w w:val="100"/>
          <w:position w:val="0"/>
        </w:rPr>
        <w:t>（</w:t>
      </w:r>
      <w:r>
        <w:rPr>
          <w:color w:val="000000"/>
          <w:spacing w:val="0"/>
          <w:w w:val="100"/>
          <w:position w:val="0"/>
        </w:rPr>
        <w:t>倒换工业水的供水压力依大于风压</w:t>
      </w:r>
      <w:r>
        <w:rPr>
          <w:rFonts w:ascii="Times New Roman" w:hAnsi="Times New Roman" w:eastAsia="Times New Roman" w:cs="Times New Roman"/>
          <w:color w:val="000000"/>
          <w:spacing w:val="0"/>
          <w:w w:val="100"/>
          <w:position w:val="0"/>
          <w:lang w:val="en-US" w:eastAsia="en-US" w:bidi="en-US"/>
        </w:rPr>
        <w:t>0.05 MPa</w:t>
      </w:r>
      <w:r>
        <w:rPr>
          <w:color w:val="000000"/>
          <w:spacing w:val="0"/>
          <w:w w:val="100"/>
          <w:position w:val="0"/>
          <w:lang w:val="en-US" w:eastAsia="en-US" w:bidi="en-US"/>
        </w:rPr>
        <w:t>：</w:t>
      </w:r>
      <w:r>
        <w:rPr>
          <w:color w:val="000000"/>
          <w:spacing w:val="0"/>
          <w:w w:val="100"/>
          <w:position w:val="0"/>
        </w:rPr>
        <w:t>应按顺序倒换工业水価止断水：</w:t>
      </w:r>
    </w:p>
    <w:p>
      <w:pPr>
        <w:pStyle w:val="23"/>
        <w:keepNext w:val="0"/>
        <w:keepLines w:val="0"/>
        <w:widowControl w:val="0"/>
        <w:shd w:val="clear" w:color="auto" w:fill="auto"/>
        <w:bidi w:val="0"/>
        <w:spacing w:before="0" w:after="0" w:line="320" w:lineRule="exact"/>
        <w:ind w:left="0" w:right="0"/>
        <w:jc w:val="left"/>
      </w:pPr>
      <w:r>
        <w:rPr>
          <w:rFonts w:ascii="Times New Roman" w:hAnsi="Times New Roman" w:eastAsia="Times New Roman" w:cs="Times New Roman"/>
          <w:color w:val="000000"/>
          <w:spacing w:val="0"/>
          <w:w w:val="100"/>
          <w:position w:val="0"/>
          <w:lang w:val="en-US" w:eastAsia="en-US" w:bidi="en-US"/>
        </w:rPr>
        <w:t xml:space="preserve">d </w:t>
      </w:r>
      <w:r>
        <w:rPr>
          <w:rFonts w:ascii="Times New Roman" w:hAnsi="Times New Roman" w:eastAsia="Times New Roman" w:cs="Times New Roman"/>
          <w:color w:val="000000"/>
          <w:spacing w:val="0"/>
          <w:w w:val="100"/>
          <w:position w:val="0"/>
        </w:rPr>
        <w:t>（</w:t>
      </w:r>
      <w:r>
        <w:rPr>
          <w:color w:val="000000"/>
          <w:spacing w:val="0"/>
          <w:w w:val="100"/>
          <w:position w:val="0"/>
        </w:rPr>
        <w:t>确认风口破损应尽快减控水或更换：</w:t>
      </w:r>
    </w:p>
    <w:p>
      <w:pPr>
        <w:pStyle w:val="23"/>
        <w:keepNext w:val="0"/>
        <w:keepLines w:val="0"/>
        <w:widowControl w:val="0"/>
        <w:shd w:val="clear" w:color="auto" w:fill="auto"/>
        <w:bidi w:val="0"/>
        <w:spacing w:before="0" w:after="0" w:line="320" w:lineRule="exact"/>
        <w:ind w:left="880" w:right="0" w:hanging="460"/>
        <w:jc w:val="both"/>
      </w:pP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w:t>
      </w:r>
      <w:r>
        <w:rPr>
          <w:color w:val="000000"/>
          <w:spacing w:val="0"/>
          <w:w w:val="100"/>
          <w:position w:val="0"/>
        </w:rPr>
        <w:t>各冷却部位的水温差及水压依每</w:t>
      </w:r>
      <w:r>
        <w:rPr>
          <w:rFonts w:ascii="Times New Roman" w:hAnsi="Times New Roman" w:eastAsia="Times New Roman" w:cs="Times New Roman"/>
          <w:color w:val="000000"/>
          <w:spacing w:val="0"/>
          <w:w w:val="100"/>
          <w:position w:val="0"/>
        </w:rPr>
        <w:t xml:space="preserve">2 </w:t>
      </w:r>
      <w:r>
        <w:rPr>
          <w:rFonts w:ascii="Times New Roman" w:hAnsi="Times New Roman" w:eastAsia="Times New Roman" w:cs="Times New Roman"/>
          <w:color w:val="000000"/>
          <w:spacing w:val="0"/>
          <w:w w:val="100"/>
          <w:position w:val="0"/>
          <w:lang w:val="en-US" w:eastAsia="en-US" w:bidi="en-US"/>
        </w:rPr>
        <w:t>h</w:t>
      </w:r>
      <w:r>
        <w:rPr>
          <w:color w:val="000000"/>
          <w:spacing w:val="0"/>
          <w:w w:val="100"/>
          <w:position w:val="0"/>
        </w:rPr>
        <w:t>至少检査一次废现异常应及时处理饼做好记录：发 现炉缸以下温差升高应加强检查和监测饼采取措施直至休风碗止炉缸烧穿：</w:t>
      </w:r>
    </w:p>
    <w:p>
      <w:pPr>
        <w:pStyle w:val="23"/>
        <w:keepNext w:val="0"/>
        <w:keepLines w:val="0"/>
        <w:widowControl w:val="0"/>
        <w:shd w:val="clear" w:color="auto" w:fill="auto"/>
        <w:bidi w:val="0"/>
        <w:spacing w:before="0" w:after="0" w:line="320" w:lineRule="exact"/>
        <w:ind w:left="0" w:right="0"/>
        <w:jc w:val="left"/>
      </w:pPr>
      <w:r>
        <w:rPr>
          <w:rFonts w:ascii="Times New Roman" w:hAnsi="Times New Roman" w:eastAsia="Times New Roman" w:cs="Times New Roman"/>
          <w:color w:val="000000"/>
          <w:spacing w:val="0"/>
          <w:w w:val="100"/>
          <w:position w:val="0"/>
          <w:lang w:val="en-US" w:eastAsia="en-US" w:bidi="en-US"/>
        </w:rPr>
        <w:t>f</w:t>
      </w:r>
      <w:r>
        <w:rPr>
          <w:color w:val="000000"/>
          <w:spacing w:val="0"/>
          <w:w w:val="100"/>
          <w:position w:val="0"/>
        </w:rPr>
        <w:t>（高炉外壳开裂和冷却器烧坏純及时处理应、要时可以减风或休风进行处理：</w:t>
      </w:r>
    </w:p>
    <w:p>
      <w:pPr>
        <w:pStyle w:val="23"/>
        <w:keepNext w:val="0"/>
        <w:keepLines w:val="0"/>
        <w:widowControl w:val="0"/>
        <w:shd w:val="clear" w:color="auto" w:fill="auto"/>
        <w:bidi w:val="0"/>
        <w:spacing w:before="0" w:after="0" w:line="320" w:lineRule="exact"/>
        <w:ind w:left="0" w:right="0"/>
        <w:jc w:val="left"/>
      </w:pPr>
      <w:r>
        <w:rPr>
          <w:rFonts w:ascii="Times New Roman" w:hAnsi="Times New Roman" w:eastAsia="Times New Roman" w:cs="Times New Roman"/>
          <w:color w:val="000000"/>
          <w:spacing w:val="0"/>
          <w:w w:val="100"/>
          <w:position w:val="0"/>
          <w:lang w:val="en-US" w:eastAsia="en-US" w:bidi="en-US"/>
        </w:rPr>
        <w:t>g</w:t>
      </w:r>
      <w:r>
        <w:rPr>
          <w:color w:val="000000"/>
          <w:spacing w:val="0"/>
          <w:w w:val="100"/>
          <w:position w:val="0"/>
          <w:lang w:val="en-US" w:eastAsia="en-US" w:bidi="en-US"/>
        </w:rPr>
        <w:t>（</w:t>
      </w:r>
      <w:r>
        <w:rPr>
          <w:color w:val="000000"/>
          <w:spacing w:val="0"/>
          <w:w w:val="100"/>
          <w:position w:val="0"/>
        </w:rPr>
        <w:t>高炉冷却器大面积损坏时应先在外部打水働止烧穿炉壳燃后酌情减风或休风：</w:t>
      </w:r>
    </w:p>
    <w:p>
      <w:pPr>
        <w:pStyle w:val="23"/>
        <w:keepNext w:val="0"/>
        <w:keepLines w:val="0"/>
        <w:widowControl w:val="0"/>
        <w:shd w:val="clear" w:color="auto" w:fill="auto"/>
        <w:bidi w:val="0"/>
        <w:spacing w:before="0" w:after="0" w:line="320" w:lineRule="exact"/>
        <w:ind w:left="0" w:right="0"/>
        <w:jc w:val="left"/>
      </w:pPr>
      <w:r>
        <w:rPr>
          <w:rFonts w:ascii="Times New Roman" w:hAnsi="Times New Roman" w:eastAsia="Times New Roman" w:cs="Times New Roman"/>
          <w:color w:val="000000"/>
          <w:spacing w:val="0"/>
          <w:w w:val="100"/>
          <w:position w:val="0"/>
          <w:lang w:val="en-US" w:eastAsia="en-US" w:bidi="en-US"/>
        </w:rPr>
        <w:t>h</w:t>
      </w:r>
      <w:r>
        <w:rPr>
          <w:color w:val="000000"/>
          <w:spacing w:val="0"/>
          <w:w w:val="100"/>
          <w:position w:val="0"/>
          <w:lang w:val="en-US" w:eastAsia="en-US" w:bidi="en-US"/>
        </w:rPr>
        <w:t>（</w:t>
      </w:r>
      <w:r>
        <w:rPr>
          <w:color w:val="000000"/>
          <w:spacing w:val="0"/>
          <w:w w:val="100"/>
          <w:position w:val="0"/>
        </w:rPr>
        <w:t>应定期清洗冷却器发现冷却器排水受阻純及时进行清洗：</w:t>
      </w:r>
    </w:p>
    <w:p>
      <w:pPr>
        <w:pStyle w:val="23"/>
        <w:keepNext w:val="0"/>
        <w:keepLines w:val="0"/>
        <w:widowControl w:val="0"/>
        <w:shd w:val="clear" w:color="auto" w:fill="auto"/>
        <w:bidi w:val="0"/>
        <w:spacing w:before="0" w:after="0" w:line="320" w:lineRule="exact"/>
        <w:ind w:left="0" w:right="0"/>
        <w:jc w:val="left"/>
      </w:pPr>
      <w:r>
        <w:rPr>
          <w:rFonts w:ascii="Times New Roman" w:hAnsi="Times New Roman" w:eastAsia="Times New Roman" w:cs="Times New Roman"/>
          <w:color w:val="000000"/>
          <w:spacing w:val="0"/>
          <w:w w:val="100"/>
          <w:position w:val="0"/>
          <w:lang w:val="en-US" w:eastAsia="en-US" w:bidi="en-US"/>
        </w:rPr>
        <w:t>i</w:t>
      </w:r>
      <w:r>
        <w:rPr>
          <w:color w:val="000000"/>
          <w:spacing w:val="0"/>
          <w:w w:val="100"/>
          <w:position w:val="0"/>
        </w:rPr>
        <w:t>（确认直吹管焊缝开</w:t>
      </w:r>
      <w:r>
        <w:rPr>
          <w:color w:val="000000"/>
          <w:spacing w:val="0"/>
          <w:w w:val="100"/>
          <w:position w:val="0"/>
          <w:lang w:val="zh-CN" w:eastAsia="zh-CN" w:bidi="zh-CN"/>
        </w:rPr>
        <w:t>裂/控</w:t>
      </w:r>
      <w:r>
        <w:rPr>
          <w:color w:val="000000"/>
          <w:spacing w:val="0"/>
          <w:w w:val="100"/>
          <w:position w:val="0"/>
        </w:rPr>
        <w:t>制直吹管进出水端球阀艘通工业水管喷淋冷却：</w:t>
      </w:r>
    </w:p>
    <w:p>
      <w:pPr>
        <w:pStyle w:val="23"/>
        <w:keepNext w:val="0"/>
        <w:keepLines w:val="0"/>
        <w:widowControl w:val="0"/>
        <w:shd w:val="clear" w:color="auto" w:fill="auto"/>
        <w:bidi w:val="0"/>
        <w:spacing w:before="0" w:after="0" w:line="320" w:lineRule="exact"/>
        <w:ind w:left="880" w:right="0" w:hanging="460"/>
        <w:jc w:val="both"/>
      </w:pPr>
      <w:r>
        <w:rPr>
          <w:rFonts w:ascii="Times New Roman" w:hAnsi="Times New Roman" w:eastAsia="Times New Roman" w:cs="Times New Roman"/>
          <w:color w:val="000000"/>
          <w:spacing w:val="0"/>
          <w:w w:val="100"/>
          <w:position w:val="0"/>
          <w:lang w:val="en-US" w:eastAsia="en-US" w:bidi="en-US"/>
        </w:rPr>
        <w:t>j</w:t>
      </w:r>
      <w:r>
        <w:rPr>
          <w:color w:val="000000"/>
          <w:spacing w:val="0"/>
          <w:w w:val="100"/>
          <w:position w:val="0"/>
        </w:rPr>
        <w:t>（炉底水冷管破损检查应严格按操作程序进行：炉底水冷管；非烧穿原因（破损应采取特殊方 法处理饼全面采取安全措施働止事故发生：</w:t>
      </w:r>
    </w:p>
    <w:p>
      <w:pPr>
        <w:pStyle w:val="23"/>
        <w:keepNext w:val="0"/>
        <w:keepLines w:val="0"/>
        <w:widowControl w:val="0"/>
        <w:shd w:val="clear" w:color="auto" w:fill="auto"/>
        <w:bidi w:val="0"/>
        <w:spacing w:before="0" w:after="0" w:line="320" w:lineRule="exact"/>
        <w:ind w:left="880" w:right="0" w:hanging="460"/>
        <w:jc w:val="both"/>
      </w:pPr>
      <w:r>
        <w:rPr>
          <w:rFonts w:ascii="Times New Roman" w:hAnsi="Times New Roman" w:eastAsia="Times New Roman" w:cs="Times New Roman"/>
          <w:color w:val="000000"/>
          <w:spacing w:val="0"/>
          <w:w w:val="100"/>
          <w:position w:val="0"/>
          <w:lang w:val="en-US" w:eastAsia="en-US" w:bidi="en-US"/>
        </w:rPr>
        <w:t>k（</w:t>
      </w:r>
      <w:r>
        <w:rPr>
          <w:color w:val="000000"/>
          <w:spacing w:val="0"/>
          <w:w w:val="100"/>
          <w:position w:val="0"/>
        </w:rPr>
        <w:t>大修前純组成以生产厂长；或总工程师（为首的炉基鉴定小组对炉基进行全面检査饼做好 检査记录：鉴定结果应签字存档：</w:t>
      </w:r>
    </w:p>
    <w:p>
      <w:pPr>
        <w:pStyle w:val="23"/>
        <w:keepNext w:val="0"/>
        <w:keepLines w:val="0"/>
        <w:widowControl w:val="0"/>
        <w:shd w:val="clear" w:color="auto" w:fill="auto"/>
        <w:bidi w:val="0"/>
        <w:spacing w:before="0" w:line="320" w:lineRule="exact"/>
        <w:ind w:left="0" w:right="0"/>
        <w:jc w:val="left"/>
      </w:pPr>
      <w:r>
        <w:rPr>
          <w:rFonts w:ascii="Times New Roman" w:hAnsi="Times New Roman" w:eastAsia="Times New Roman" w:cs="Times New Roman"/>
          <w:color w:val="000000"/>
          <w:spacing w:val="0"/>
          <w:w w:val="100"/>
          <w:position w:val="0"/>
        </w:rPr>
        <w:t>1</w:t>
      </w:r>
      <w:r>
        <w:rPr>
          <w:color w:val="000000"/>
          <w:spacing w:val="0"/>
          <w:w w:val="100"/>
          <w:position w:val="0"/>
        </w:rPr>
        <w:t>（大、中修以后护底及炉体部分的热电偶应在送风前校验。</w:t>
      </w:r>
    </w:p>
    <w:p>
      <w:pPr>
        <w:pStyle w:val="23"/>
        <w:keepNext w:val="0"/>
        <w:keepLines w:val="0"/>
        <w:widowControl w:val="0"/>
        <w:shd w:val="clear" w:color="auto" w:fill="auto"/>
        <w:bidi w:val="0"/>
        <w:spacing w:before="0" w:after="0" w:line="341"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92. </w:t>
      </w:r>
      <w:r>
        <w:rPr>
          <w:rFonts w:ascii="Times New Roman" w:hAnsi="Times New Roman" w:eastAsia="Times New Roman" w:cs="Times New Roman"/>
          <w:color w:val="000000"/>
          <w:spacing w:val="0"/>
          <w:w w:val="100"/>
          <w:position w:val="0"/>
        </w:rPr>
        <w:t>18</w:t>
      </w:r>
      <w:r>
        <w:rPr>
          <w:color w:val="000000"/>
          <w:spacing w:val="0"/>
          <w:w w:val="100"/>
          <w:position w:val="0"/>
        </w:rPr>
        <w:t>软水闭路循环冷却系统成遵守下列规定，</w:t>
      </w:r>
    </w:p>
    <w:p>
      <w:pPr>
        <w:pStyle w:val="23"/>
        <w:keepNext w:val="0"/>
        <w:keepLines w:val="0"/>
        <w:widowControl w:val="0"/>
        <w:shd w:val="clear" w:color="auto" w:fill="auto"/>
        <w:bidi w:val="0"/>
        <w:spacing w:before="0" w:after="0" w:line="326" w:lineRule="exact"/>
        <w:ind w:left="0" w:right="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根据高炉冷却器、炉底水冷管、风口和热风阀等处合理的热负荷供定水流量及水温差：</w:t>
      </w:r>
    </w:p>
    <w:p>
      <w:pPr>
        <w:pStyle w:val="23"/>
        <w:keepNext w:val="0"/>
        <w:keepLines w:val="0"/>
        <w:widowControl w:val="0"/>
        <w:shd w:val="clear" w:color="auto" w:fill="auto"/>
        <w:bidi w:val="0"/>
        <w:spacing w:before="0" w:after="0" w:line="326" w:lineRule="exact"/>
        <w:ind w:left="880" w:right="0" w:hanging="460"/>
        <w:jc w:val="both"/>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高炉冷却器和炉底水冷管进出水的温差和热负荷超过正常冷却制度的规定范围时依及时采 取有效的安全措施併加强水温差和热负荷的检测：</w:t>
      </w:r>
    </w:p>
    <w:p>
      <w:pPr>
        <w:pStyle w:val="23"/>
        <w:keepNext w:val="0"/>
        <w:keepLines w:val="0"/>
        <w:widowControl w:val="0"/>
        <w:shd w:val="clear" w:color="auto" w:fill="auto"/>
        <w:bidi w:val="0"/>
        <w:spacing w:before="0" w:after="0" w:line="326" w:lineRule="exact"/>
        <w:ind w:left="0" w:right="0"/>
        <w:jc w:val="left"/>
      </w:pPr>
      <w:r>
        <w:rPr>
          <w:rFonts w:ascii="Times New Roman" w:hAnsi="Times New Roman" w:eastAsia="Times New Roman" w:cs="Times New Roman"/>
          <w:color w:val="000000"/>
          <w:spacing w:val="0"/>
          <w:w w:val="100"/>
          <w:position w:val="0"/>
          <w:lang w:val="en-US" w:eastAsia="en-US" w:bidi="en-US"/>
        </w:rPr>
        <w:t xml:space="preserve">c </w:t>
      </w:r>
      <w:r>
        <w:rPr>
          <w:color w:val="000000"/>
          <w:spacing w:val="0"/>
          <w:w w:val="100"/>
          <w:position w:val="0"/>
        </w:rPr>
        <w:t>（特殊炉况下臨主管领导批准隔炉软水冷却系统的冷却参数河适当调整：</w:t>
      </w:r>
    </w:p>
    <w:p>
      <w:pPr>
        <w:pStyle w:val="23"/>
        <w:keepNext w:val="0"/>
        <w:keepLines w:val="0"/>
        <w:widowControl w:val="0"/>
        <w:shd w:val="clear" w:color="auto" w:fill="auto"/>
        <w:bidi w:val="0"/>
        <w:spacing w:before="0" w:after="0" w:line="326" w:lineRule="exact"/>
        <w:ind w:left="880" w:right="0" w:hanging="460"/>
        <w:jc w:val="both"/>
      </w:pPr>
      <w:r>
        <w:rPr>
          <w:rFonts w:ascii="Times New Roman" w:hAnsi="Times New Roman" w:eastAsia="Times New Roman" w:cs="Times New Roman"/>
          <w:color w:val="000000"/>
          <w:spacing w:val="0"/>
          <w:w w:val="100"/>
          <w:position w:val="0"/>
          <w:lang w:val="en-US" w:eastAsia="en-US" w:bidi="en-US"/>
        </w:rPr>
        <w:t xml:space="preserve">d </w:t>
      </w:r>
      <w:r>
        <w:rPr>
          <w:rFonts w:ascii="Times New Roman" w:hAnsi="Times New Roman" w:eastAsia="Times New Roman" w:cs="Times New Roman"/>
          <w:color w:val="000000"/>
          <w:spacing w:val="0"/>
          <w:w w:val="100"/>
          <w:position w:val="0"/>
        </w:rPr>
        <w:t>（</w:t>
      </w:r>
      <w:r>
        <w:rPr>
          <w:color w:val="000000"/>
          <w:spacing w:val="0"/>
          <w:w w:val="100"/>
          <w:position w:val="0"/>
        </w:rPr>
        <w:t>冷却器的破损检漏和处理/如果上下同时作业应各派专人监护浅全装备应齐全可靠俨防 煤气中毒：</w:t>
      </w:r>
    </w:p>
    <w:p>
      <w:pPr>
        <w:pStyle w:val="23"/>
        <w:keepNext w:val="0"/>
        <w:keepLines w:val="0"/>
        <w:widowControl w:val="0"/>
        <w:shd w:val="clear" w:color="auto" w:fill="auto"/>
        <w:bidi w:val="0"/>
        <w:spacing w:before="0" w:after="0" w:line="326" w:lineRule="exact"/>
        <w:ind w:left="880" w:right="0" w:hanging="460"/>
        <w:jc w:val="both"/>
      </w:pPr>
      <w:r>
        <w:rPr>
          <w:rFonts w:ascii="Times New Roman" w:hAnsi="Times New Roman" w:eastAsia="Times New Roman" w:cs="Times New Roman"/>
          <w:color w:val="000000"/>
          <w:spacing w:val="0"/>
          <w:w w:val="100"/>
          <w:position w:val="0"/>
          <w:lang w:val="en-US" w:eastAsia="en-US" w:bidi="en-US"/>
        </w:rPr>
        <w:t>e（</w:t>
      </w:r>
      <w:r>
        <w:rPr>
          <w:color w:val="000000"/>
          <w:spacing w:val="0"/>
          <w:w w:val="100"/>
          <w:position w:val="0"/>
        </w:rPr>
        <w:t>风口出水端未转换开路时床应用进水端阀门进行）闭水量</w:t>
      </w:r>
      <w:r>
        <w:rPr>
          <w:color w:val="000000"/>
          <w:spacing w:val="0"/>
          <w:w w:val="100"/>
          <w:position w:val="0"/>
          <w:lang w:val="zh-CN" w:eastAsia="zh-CN" w:bidi="zh-CN"/>
        </w:rPr>
        <w:t>“检</w:t>
      </w:r>
      <w:r>
        <w:rPr>
          <w:color w:val="000000"/>
          <w:spacing w:val="0"/>
          <w:w w:val="100"/>
          <w:position w:val="0"/>
        </w:rPr>
        <w:t>査働止风口两端供回水压力 相等得致风口水流速为零而发生烧穿事故：</w:t>
      </w:r>
    </w:p>
    <w:p>
      <w:pPr>
        <w:pStyle w:val="23"/>
        <w:keepNext w:val="0"/>
        <w:keepLines w:val="0"/>
        <w:widowControl w:val="0"/>
        <w:shd w:val="clear" w:color="auto" w:fill="auto"/>
        <w:bidi w:val="0"/>
        <w:spacing w:before="0" w:after="0" w:line="326" w:lineRule="exact"/>
        <w:ind w:left="0" w:right="0"/>
        <w:jc w:val="left"/>
      </w:pPr>
      <w:r>
        <w:rPr>
          <w:rFonts w:ascii="Times New Roman" w:hAnsi="Times New Roman" w:eastAsia="Times New Roman" w:cs="Times New Roman"/>
          <w:color w:val="000000"/>
          <w:spacing w:val="0"/>
          <w:w w:val="100"/>
          <w:position w:val="0"/>
          <w:lang w:val="en-US" w:eastAsia="en-US" w:bidi="en-US"/>
        </w:rPr>
        <w:t>f</w:t>
      </w:r>
      <w:r>
        <w:rPr>
          <w:color w:val="000000"/>
          <w:spacing w:val="0"/>
          <w:w w:val="100"/>
          <w:position w:val="0"/>
        </w:rPr>
        <w:t>（应设置软水循环系统备用水泵和备用水泵故障应急装备设施及处置程序饼严格执行。</w:t>
      </w:r>
    </w:p>
    <w:p>
      <w:pPr>
        <w:pStyle w:val="23"/>
        <w:keepNext w:val="0"/>
        <w:keepLines w:val="0"/>
        <w:widowControl w:val="0"/>
        <w:shd w:val="clear" w:color="auto" w:fill="auto"/>
        <w:bidi w:val="0"/>
        <w:spacing w:before="0" w:after="0" w:line="326" w:lineRule="exact"/>
        <w:ind w:left="0" w:right="0" w:firstLine="0"/>
        <w:jc w:val="left"/>
      </w:pPr>
      <w:r>
        <w:rPr>
          <w:rFonts w:ascii="Times New Roman" w:hAnsi="Times New Roman" w:eastAsia="Times New Roman" w:cs="Times New Roman"/>
          <w:color w:val="000000"/>
          <w:spacing w:val="0"/>
          <w:w w:val="100"/>
          <w:position w:val="0"/>
          <w:lang w:val="en-US" w:eastAsia="en-US" w:bidi="en-US"/>
        </w:rPr>
        <w:t xml:space="preserve">9.2. </w:t>
      </w:r>
      <w:r>
        <w:rPr>
          <w:rFonts w:ascii="Times New Roman" w:hAnsi="Times New Roman" w:eastAsia="Times New Roman" w:cs="Times New Roman"/>
          <w:color w:val="000000"/>
          <w:spacing w:val="0"/>
          <w:w w:val="100"/>
          <w:position w:val="0"/>
        </w:rPr>
        <w:t>19</w:t>
      </w:r>
      <w:r>
        <w:rPr>
          <w:color w:val="000000"/>
          <w:spacing w:val="0"/>
          <w:w w:val="100"/>
          <w:position w:val="0"/>
        </w:rPr>
        <w:t>出现下列情况之一时应改汽化冷却为水冷却，</w:t>
      </w:r>
    </w:p>
    <w:p>
      <w:pPr>
        <w:pStyle w:val="23"/>
        <w:keepNext w:val="0"/>
        <w:keepLines w:val="0"/>
        <w:widowControl w:val="0"/>
        <w:shd w:val="clear" w:color="auto" w:fill="auto"/>
        <w:bidi w:val="0"/>
        <w:spacing w:before="0" w:after="0" w:line="326" w:lineRule="exact"/>
        <w:ind w:left="0" w:right="0"/>
        <w:jc w:val="left"/>
      </w:pPr>
      <w:r>
        <w:rPr>
          <w:rFonts w:ascii="Times New Roman" w:hAnsi="Times New Roman" w:eastAsia="Times New Roman" w:cs="Times New Roman"/>
          <w:color w:val="000000"/>
          <w:spacing w:val="0"/>
          <w:w w:val="100"/>
          <w:position w:val="0"/>
          <w:lang w:val="en-US" w:eastAsia="en-US" w:bidi="en-US"/>
        </w:rPr>
        <w:t xml:space="preserve">a </w:t>
      </w:r>
      <w:r>
        <w:rPr>
          <w:rFonts w:ascii="Times New Roman" w:hAnsi="Times New Roman" w:eastAsia="Times New Roman" w:cs="Times New Roman"/>
          <w:color w:val="000000"/>
          <w:spacing w:val="0"/>
          <w:w w:val="100"/>
          <w:position w:val="0"/>
        </w:rPr>
        <w:t>（</w:t>
      </w:r>
      <w:r>
        <w:rPr>
          <w:color w:val="000000"/>
          <w:spacing w:val="0"/>
          <w:w w:val="100"/>
          <w:position w:val="0"/>
        </w:rPr>
        <w:t>汽包水位迅速下降</w:t>
      </w:r>
      <w:r>
        <w:rPr>
          <w:rFonts w:ascii="Times New Roman" w:hAnsi="Times New Roman" w:eastAsia="Times New Roman" w:cs="Times New Roman"/>
          <w:color w:val="000000"/>
          <w:spacing w:val="0"/>
          <w:w w:val="100"/>
          <w:position w:val="0"/>
        </w:rPr>
        <w:t>/X</w:t>
      </w:r>
      <w:r>
        <w:rPr>
          <w:color w:val="000000"/>
          <w:spacing w:val="0"/>
          <w:w w:val="100"/>
          <w:position w:val="0"/>
        </w:rPr>
        <w:t>无法补充时：</w:t>
      </w:r>
    </w:p>
    <w:p>
      <w:pPr>
        <w:pStyle w:val="23"/>
        <w:keepNext w:val="0"/>
        <w:keepLines w:val="0"/>
        <w:widowControl w:val="0"/>
        <w:shd w:val="clear" w:color="auto" w:fill="auto"/>
        <w:bidi w:val="0"/>
        <w:spacing w:before="0" w:after="0" w:line="326" w:lineRule="exact"/>
        <w:ind w:left="0" w:right="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长期停止供应软水时：</w:t>
      </w:r>
    </w:p>
    <w:p>
      <w:pPr>
        <w:pStyle w:val="23"/>
        <w:keepNext w:val="0"/>
        <w:keepLines w:val="0"/>
        <w:widowControl w:val="0"/>
        <w:shd w:val="clear" w:color="auto" w:fill="auto"/>
        <w:bidi w:val="0"/>
        <w:spacing w:before="0" w:after="0" w:line="326" w:lineRule="exact"/>
        <w:ind w:left="0" w:right="0"/>
        <w:jc w:val="left"/>
      </w:pPr>
      <w:r>
        <w:rPr>
          <w:rFonts w:ascii="Times New Roman" w:hAnsi="Times New Roman" w:eastAsia="Times New Roman" w:cs="Times New Roman"/>
          <w:color w:val="000000"/>
          <w:spacing w:val="0"/>
          <w:w w:val="100"/>
          <w:position w:val="0"/>
          <w:lang w:val="en-US" w:eastAsia="en-US" w:bidi="en-US"/>
        </w:rPr>
        <w:t xml:space="preserve">c </w:t>
      </w:r>
      <w:r>
        <w:rPr>
          <w:rFonts w:ascii="Times New Roman" w:hAnsi="Times New Roman" w:eastAsia="Times New Roman" w:cs="Times New Roman"/>
          <w:color w:val="000000"/>
          <w:spacing w:val="0"/>
          <w:w w:val="100"/>
          <w:position w:val="0"/>
        </w:rPr>
        <w:t>（</w:t>
      </w:r>
      <w:r>
        <w:rPr>
          <w:color w:val="000000"/>
          <w:spacing w:val="0"/>
          <w:w w:val="100"/>
          <w:position w:val="0"/>
        </w:rPr>
        <w:t>冷却器损坏较多颁坏处乂不易査出时。</w:t>
      </w:r>
    </w:p>
    <w:p>
      <w:pPr>
        <w:pStyle w:val="23"/>
        <w:keepNext w:val="0"/>
        <w:keepLines w:val="0"/>
        <w:widowControl w:val="0"/>
        <w:shd w:val="clear" w:color="auto" w:fill="auto"/>
        <w:bidi w:val="0"/>
        <w:spacing w:before="0" w:after="0" w:line="326" w:lineRule="exact"/>
        <w:ind w:left="0" w:right="0"/>
        <w:jc w:val="left"/>
      </w:pPr>
      <w:r>
        <w:rPr>
          <w:color w:val="000000"/>
          <w:spacing w:val="0"/>
          <w:w w:val="100"/>
          <w:position w:val="0"/>
        </w:rPr>
        <w:t>汽化冷却改为水冷却时应及时进行检漏和处理。</w:t>
      </w:r>
    </w:p>
    <w:p>
      <w:pPr>
        <w:pStyle w:val="23"/>
        <w:keepNext w:val="0"/>
        <w:keepLines w:val="0"/>
        <w:widowControl w:val="0"/>
        <w:numPr>
          <w:ilvl w:val="0"/>
          <w:numId w:val="29"/>
        </w:numPr>
        <w:shd w:val="clear" w:color="auto" w:fill="auto"/>
        <w:tabs>
          <w:tab w:val="left" w:pos="334"/>
        </w:tabs>
        <w:bidi w:val="0"/>
        <w:spacing w:before="0" w:after="260" w:line="326" w:lineRule="exact"/>
        <w:ind w:left="0" w:right="0" w:firstLine="0"/>
        <w:jc w:val="left"/>
      </w:pPr>
      <w:bookmarkStart w:id="132" w:name="bookmark132"/>
      <w:bookmarkEnd w:id="132"/>
      <w:r>
        <w:rPr>
          <w:rFonts w:ascii="Times New Roman" w:hAnsi="Times New Roman" w:eastAsia="Times New Roman" w:cs="Times New Roman"/>
          <w:color w:val="000000"/>
          <w:spacing w:val="0"/>
          <w:w w:val="100"/>
          <w:position w:val="0"/>
          <w:lang w:val="en-US" w:eastAsia="en-US" w:bidi="en-US"/>
        </w:rPr>
        <w:t xml:space="preserve">2. </w:t>
      </w:r>
      <w:r>
        <w:rPr>
          <w:rFonts w:ascii="Times New Roman" w:hAnsi="Times New Roman" w:eastAsia="Times New Roman" w:cs="Times New Roman"/>
          <w:color w:val="000000"/>
          <w:spacing w:val="0"/>
          <w:w w:val="100"/>
          <w:position w:val="0"/>
        </w:rPr>
        <w:t>20</w:t>
      </w:r>
      <w:r>
        <w:rPr>
          <w:color w:val="000000"/>
          <w:spacing w:val="0"/>
          <w:w w:val="100"/>
          <w:position w:val="0"/>
        </w:rPr>
        <w:t>人员进入高炉炉缸作业时应拆除所有直吹管饼有效切断煤气、氧气、氮气等危险气源。</w:t>
      </w:r>
    </w:p>
    <w:p>
      <w:pPr>
        <w:pStyle w:val="23"/>
        <w:keepNext w:val="0"/>
        <w:keepLines w:val="0"/>
        <w:widowControl w:val="0"/>
        <w:shd w:val="clear" w:color="auto" w:fill="auto"/>
        <w:bidi w:val="0"/>
        <w:spacing w:before="0" w:after="260" w:line="326" w:lineRule="exact"/>
        <w:ind w:left="0" w:right="0" w:firstLine="0"/>
        <w:jc w:val="left"/>
      </w:pPr>
      <w:r>
        <w:rPr>
          <w:rFonts w:ascii="Times New Roman" w:hAnsi="Times New Roman" w:eastAsia="Times New Roman" w:cs="Times New Roman"/>
          <w:color w:val="000000"/>
          <w:spacing w:val="0"/>
          <w:w w:val="100"/>
          <w:position w:val="0"/>
        </w:rPr>
        <w:t>10</w:t>
      </w:r>
      <w:r>
        <w:rPr>
          <w:color w:val="000000"/>
          <w:spacing w:val="0"/>
          <w:w w:val="100"/>
          <w:position w:val="0"/>
        </w:rPr>
        <w:t>出铁场</w:t>
      </w:r>
    </w:p>
    <w:p>
      <w:pPr>
        <w:pStyle w:val="23"/>
        <w:keepNext w:val="0"/>
        <w:keepLines w:val="0"/>
        <w:widowControl w:val="0"/>
        <w:numPr>
          <w:ilvl w:val="0"/>
          <w:numId w:val="29"/>
        </w:numPr>
        <w:shd w:val="clear" w:color="auto" w:fill="auto"/>
        <w:tabs>
          <w:tab w:val="left" w:pos="411"/>
        </w:tabs>
        <w:bidi w:val="0"/>
        <w:spacing w:before="0" w:after="120" w:line="326" w:lineRule="exact"/>
        <w:ind w:left="0" w:right="0" w:firstLine="0"/>
        <w:jc w:val="left"/>
      </w:pPr>
      <w:bookmarkStart w:id="133" w:name="bookmark133"/>
      <w:bookmarkEnd w:id="133"/>
      <w:r>
        <w:rPr>
          <w:rFonts w:ascii="Times New Roman" w:hAnsi="Times New Roman" w:eastAsia="Times New Roman" w:cs="Times New Roman"/>
          <w:color w:val="000000"/>
          <w:spacing w:val="0"/>
          <w:w w:val="100"/>
          <w:position w:val="0"/>
        </w:rPr>
        <w:t>1</w:t>
      </w:r>
      <w:r>
        <w:rPr>
          <w:color w:val="000000"/>
          <w:spacing w:val="0"/>
          <w:w w:val="100"/>
          <w:position w:val="0"/>
        </w:rPr>
        <w:t>炉前出铁场愈设防雨棚淇高度应符合表</w:t>
      </w:r>
      <w:r>
        <w:rPr>
          <w:rFonts w:ascii="Times New Roman" w:hAnsi="Times New Roman" w:eastAsia="Times New Roman" w:cs="Times New Roman"/>
          <w:color w:val="000000"/>
          <w:spacing w:val="0"/>
          <w:w w:val="100"/>
          <w:position w:val="0"/>
        </w:rPr>
        <w:t>1</w:t>
      </w:r>
      <w:r>
        <w:rPr>
          <w:color w:val="000000"/>
          <w:spacing w:val="0"/>
          <w:w w:val="100"/>
          <w:position w:val="0"/>
        </w:rPr>
        <w:t>的要求。</w:t>
      </w:r>
    </w:p>
    <w:p>
      <w:pPr>
        <w:pStyle w:val="5"/>
        <w:keepNext w:val="0"/>
        <w:keepLines w:val="0"/>
        <w:widowControl w:val="0"/>
        <w:shd w:val="clear" w:color="auto" w:fill="auto"/>
        <w:bidi w:val="0"/>
        <w:spacing w:before="0" w:after="260" w:line="326" w:lineRule="exact"/>
        <w:ind w:left="0" w:right="0" w:firstLine="0"/>
        <w:jc w:val="center"/>
      </w:pPr>
      <w:r>
        <w:rPr>
          <w:rFonts w:ascii="宋体" w:hAnsi="宋体" w:eastAsia="宋体" w:cs="宋体"/>
          <w:color w:val="000000"/>
          <w:spacing w:val="0"/>
          <w:w w:val="100"/>
          <w:position w:val="0"/>
          <w:lang w:val="zh-TW" w:eastAsia="zh-TW" w:bidi="zh-TW"/>
        </w:rPr>
        <w:t>表</w:t>
      </w:r>
      <w:r>
        <w:rPr>
          <w:rFonts w:ascii="Times New Roman" w:hAnsi="Times New Roman" w:eastAsia="Times New Roman" w:cs="Times New Roman"/>
          <w:color w:val="000000"/>
          <w:spacing w:val="0"/>
          <w:w w:val="100"/>
          <w:position w:val="0"/>
          <w:lang w:val="zh-TW" w:eastAsia="zh-TW" w:bidi="zh-TW"/>
        </w:rPr>
        <w:t>1</w:t>
      </w:r>
    </w:p>
    <w:tbl>
      <w:tblPr>
        <w:tblStyle w:val="2"/>
        <w:tblW w:w="0" w:type="auto"/>
        <w:jc w:val="center"/>
        <w:tblLayout w:type="fixed"/>
        <w:tblCellMar>
          <w:top w:w="0" w:type="dxa"/>
          <w:left w:w="10" w:type="dxa"/>
          <w:bottom w:w="0" w:type="dxa"/>
          <w:right w:w="10" w:type="dxa"/>
        </w:tblCellMar>
      </w:tblPr>
      <w:tblGrid>
        <w:gridCol w:w="3984"/>
        <w:gridCol w:w="5270"/>
      </w:tblGrid>
      <w:tr>
        <w:tblPrEx>
          <w:tblCellMar>
            <w:top w:w="0" w:type="dxa"/>
            <w:left w:w="10" w:type="dxa"/>
            <w:bottom w:w="0" w:type="dxa"/>
            <w:right w:w="10" w:type="dxa"/>
          </w:tblCellMar>
        </w:tblPrEx>
        <w:trPr>
          <w:trHeight w:val="403" w:hRule="exact"/>
          <w:jc w:val="center"/>
        </w:trPr>
        <w:tc>
          <w:tcPr>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高炉容积</w:t>
            </w:r>
          </w:p>
        </w:tc>
        <w:tc>
          <w:tcPr>
            <w:tcBorders>
              <w:top w:val="single" w:color="auto" w:sz="4" w:space="0"/>
              <w:left w:val="single" w:color="auto" w:sz="4" w:space="0"/>
              <w:righ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防雨屋面下沿檐口高度</w:t>
            </w:r>
          </w:p>
        </w:tc>
      </w:tr>
      <w:tr>
        <w:tblPrEx>
          <w:tblCellMar>
            <w:top w:w="0" w:type="dxa"/>
            <w:left w:w="10" w:type="dxa"/>
            <w:bottom w:w="0" w:type="dxa"/>
            <w:right w:w="10" w:type="dxa"/>
          </w:tblCellMar>
        </w:tblPrEx>
        <w:trPr>
          <w:trHeight w:val="326" w:hRule="exact"/>
          <w:jc w:val="center"/>
        </w:trPr>
        <w:tc>
          <w:tcPr>
            <w:tcBorders>
              <w:left w:val="single" w:color="auto" w:sz="4" w:space="0"/>
            </w:tcBorders>
            <w:shd w:val="clear" w:color="auto" w:fill="FFFFFF"/>
            <w:vAlign w:val="top"/>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m</w:t>
            </w:r>
            <w:r>
              <w:rPr>
                <w:rFonts w:ascii="Times New Roman" w:hAnsi="Times New Roman" w:eastAsia="Times New Roman" w:cs="Times New Roman"/>
                <w:color w:val="000000"/>
                <w:spacing w:val="0"/>
                <w:w w:val="100"/>
                <w:position w:val="0"/>
                <w:sz w:val="15"/>
                <w:szCs w:val="15"/>
                <w:vertAlign w:val="superscript"/>
                <w:lang w:val="en-US" w:eastAsia="en-US" w:bidi="en-US"/>
              </w:rPr>
              <w:t>3</w:t>
            </w:r>
          </w:p>
        </w:tc>
        <w:tc>
          <w:tcPr>
            <w:tcBorders>
              <w:left w:val="single" w:color="auto" w:sz="4" w:space="0"/>
              <w:right w:val="single" w:color="auto" w:sz="4" w:space="0"/>
            </w:tcBorders>
            <w:shd w:val="clear" w:color="auto" w:fill="FFFFFF"/>
            <w:vAlign w:val="top"/>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m</w:t>
            </w:r>
          </w:p>
        </w:tc>
      </w:tr>
      <w:tr>
        <w:tblPrEx>
          <w:tblCellMar>
            <w:top w:w="0" w:type="dxa"/>
            <w:left w:w="10" w:type="dxa"/>
            <w:bottom w:w="0" w:type="dxa"/>
            <w:right w:w="10" w:type="dxa"/>
          </w:tblCellMar>
        </w:tblPrEx>
        <w:trPr>
          <w:trHeight w:val="374" w:hRule="exact"/>
          <w:jc w:val="center"/>
        </w:trPr>
        <w:tc>
          <w:tcPr>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&lt;1 000</w:t>
            </w:r>
          </w:p>
        </w:tc>
        <w:tc>
          <w:tcPr>
            <w:tcBorders>
              <w:top w:val="single" w:color="auto" w:sz="4" w:space="0"/>
              <w:left w:val="single" w:color="auto" w:sz="4" w:space="0"/>
              <w:righ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&gt;17</w:t>
            </w:r>
          </w:p>
        </w:tc>
      </w:tr>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bottom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&gt;1 200</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&gt;18</w:t>
            </w:r>
          </w:p>
        </w:tc>
      </w:tr>
    </w:tbl>
    <w:p>
      <w:pPr>
        <w:pStyle w:val="23"/>
        <w:keepNext w:val="0"/>
        <w:keepLines w:val="0"/>
        <w:widowControl w:val="0"/>
        <w:shd w:val="clear" w:color="auto" w:fill="auto"/>
        <w:bidi w:val="0"/>
        <w:spacing w:before="0" w:after="0" w:line="322" w:lineRule="exact"/>
        <w:ind w:left="0" w:right="0" w:firstLine="420"/>
        <w:jc w:val="both"/>
      </w:pPr>
      <w:r>
        <w:rPr>
          <w:color w:val="000000"/>
          <w:spacing w:val="0"/>
          <w:w w:val="100"/>
          <w:position w:val="0"/>
        </w:rPr>
        <w:t>屋面无清灰装置时，其倾损宜不况于</w:t>
      </w:r>
      <w:r>
        <w:rPr>
          <w:rFonts w:ascii="Times New Roman" w:hAnsi="Times New Roman" w:eastAsia="Times New Roman" w:cs="Times New Roman"/>
          <w:color w:val="000000"/>
          <w:spacing w:val="0"/>
          <w:w w:val="100"/>
          <w:position w:val="0"/>
        </w:rPr>
        <w:t>10°;</w:t>
      </w:r>
      <w:r>
        <w:rPr>
          <w:color w:val="000000"/>
          <w:spacing w:val="0"/>
          <w:w w:val="100"/>
          <w:position w:val="0"/>
        </w:rPr>
        <w:t>有清灰装置时，屋面先度可适当降坡，年应满足</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 xml:space="preserve">50345 </w:t>
      </w:r>
      <w:r>
        <w:rPr>
          <w:color w:val="000000"/>
          <w:spacing w:val="0"/>
          <w:w w:val="100"/>
          <w:position w:val="0"/>
        </w:rPr>
        <w:t>的相关要求；</w:t>
      </w:r>
    </w:p>
    <w:p>
      <w:pPr>
        <w:pStyle w:val="23"/>
        <w:keepNext w:val="0"/>
        <w:keepLines w:val="0"/>
        <w:widowControl w:val="0"/>
        <w:shd w:val="clear" w:color="auto" w:fill="auto"/>
        <w:bidi w:val="0"/>
        <w:spacing w:before="0" w:after="0" w:line="322" w:lineRule="exact"/>
        <w:ind w:left="0" w:right="0" w:firstLine="420"/>
        <w:jc w:val="both"/>
      </w:pPr>
      <w:r>
        <w:rPr>
          <w:color w:val="000000"/>
          <w:spacing w:val="0"/>
          <w:w w:val="100"/>
          <w:position w:val="0"/>
        </w:rPr>
        <w:t>渣口和渣铁罐上面，应设防具坏和情烟障。</w:t>
      </w:r>
    </w:p>
    <w:p>
      <w:pPr>
        <w:pStyle w:val="23"/>
        <w:keepNext w:val="0"/>
        <w:keepLines w:val="0"/>
        <w:widowControl w:val="0"/>
        <w:shd w:val="clear" w:color="auto" w:fill="auto"/>
        <w:bidi w:val="0"/>
        <w:spacing w:before="0" w:after="0" w:line="322" w:lineRule="exact"/>
        <w:ind w:left="0" w:right="0" w:firstLine="0"/>
        <w:jc w:val="both"/>
      </w:pPr>
      <w:r>
        <w:rPr>
          <w:rFonts w:ascii="Times New Roman" w:hAnsi="Times New Roman" w:eastAsia="Times New Roman" w:cs="Times New Roman"/>
          <w:color w:val="000000"/>
          <w:spacing w:val="0"/>
          <w:w w:val="100"/>
          <w:position w:val="0"/>
          <w:lang w:val="en-US" w:eastAsia="en-US" w:bidi="en-US"/>
        </w:rPr>
        <w:t>10.2</w:t>
      </w:r>
      <w:r>
        <w:rPr>
          <w:color w:val="000000"/>
          <w:spacing w:val="0"/>
          <w:w w:val="100"/>
          <w:position w:val="0"/>
        </w:rPr>
        <w:t>垂两铁口的流量，高炉渣口、铁口的消量，应按有关规定设置。铁口的深度和损度，应根据高炉的 有又容弃、设计风量、顶压和冶炼强度球车定。应制定铁口漏护制度。</w:t>
      </w:r>
    </w:p>
    <w:p>
      <w:pPr>
        <w:pStyle w:val="23"/>
        <w:keepNext w:val="0"/>
        <w:keepLines w:val="0"/>
        <w:widowControl w:val="0"/>
        <w:shd w:val="clear" w:color="auto" w:fill="auto"/>
        <w:bidi w:val="0"/>
        <w:spacing w:before="0" w:after="0" w:line="322" w:lineRule="exact"/>
        <w:ind w:left="420" w:right="0" w:hanging="420"/>
        <w:jc w:val="left"/>
      </w:pPr>
      <w:r>
        <w:rPr>
          <w:rFonts w:ascii="Times New Roman" w:hAnsi="Times New Roman" w:eastAsia="Times New Roman" w:cs="Times New Roman"/>
          <w:color w:val="000000"/>
          <w:spacing w:val="0"/>
          <w:w w:val="100"/>
          <w:position w:val="0"/>
          <w:lang w:val="en-US" w:eastAsia="en-US" w:bidi="en-US"/>
        </w:rPr>
        <w:t>10.3</w:t>
      </w:r>
      <w:r>
        <w:rPr>
          <w:color w:val="000000"/>
          <w:spacing w:val="0"/>
          <w:w w:val="100"/>
          <w:position w:val="0"/>
        </w:rPr>
        <w:t>渣、铁疏应有普辆每用的核动况廊或盖散。撇渣器上应设防护障，渣口正前方应设频渣率。 坪止每靠主疏，人员不应每靠渣、铁疏，必要时应从辆每况廊通过或从渣、铁疏设置的盖散上通过。</w:t>
      </w:r>
    </w:p>
    <w:p>
      <w:pPr>
        <w:pStyle w:val="23"/>
        <w:keepNext w:val="0"/>
        <w:keepLines w:val="0"/>
        <w:widowControl w:val="0"/>
        <w:shd w:val="clear" w:color="auto" w:fill="auto"/>
        <w:bidi w:val="0"/>
        <w:spacing w:before="0" w:after="0" w:line="322" w:lineRule="exact"/>
        <w:ind w:left="0" w:right="0" w:firstLine="0"/>
        <w:jc w:val="both"/>
      </w:pPr>
      <w:r>
        <w:rPr>
          <w:rFonts w:ascii="Times New Roman" w:hAnsi="Times New Roman" w:eastAsia="Times New Roman" w:cs="Times New Roman"/>
          <w:color w:val="000000"/>
          <w:spacing w:val="0"/>
          <w:w w:val="100"/>
          <w:position w:val="0"/>
          <w:lang w:val="en-US" w:eastAsia="en-US" w:bidi="en-US"/>
        </w:rPr>
        <w:t>10.4</w:t>
      </w:r>
      <w:r>
        <w:rPr>
          <w:color w:val="000000"/>
          <w:spacing w:val="0"/>
          <w:w w:val="100"/>
          <w:position w:val="0"/>
        </w:rPr>
        <w:t>出铁场平台应经向清除铁膚和清外灰尘。</w:t>
      </w:r>
    </w:p>
    <w:p>
      <w:pPr>
        <w:pStyle w:val="23"/>
        <w:keepNext w:val="0"/>
        <w:keepLines w:val="0"/>
        <w:widowControl w:val="0"/>
        <w:shd w:val="clear" w:color="auto" w:fill="auto"/>
        <w:bidi w:val="0"/>
        <w:spacing w:before="0" w:after="0" w:line="322" w:lineRule="exact"/>
        <w:ind w:left="0" w:right="0" w:firstLine="0"/>
        <w:jc w:val="both"/>
      </w:pPr>
      <w:r>
        <w:rPr>
          <w:rFonts w:ascii="Times New Roman" w:hAnsi="Times New Roman" w:eastAsia="Times New Roman" w:cs="Times New Roman"/>
          <w:color w:val="000000"/>
          <w:spacing w:val="0"/>
          <w:w w:val="100"/>
          <w:position w:val="0"/>
          <w:lang w:val="en-US" w:eastAsia="en-US" w:bidi="en-US"/>
        </w:rPr>
        <w:t>10.5</w:t>
      </w:r>
      <w:r>
        <w:rPr>
          <w:color w:val="000000"/>
          <w:spacing w:val="0"/>
          <w:w w:val="100"/>
          <w:position w:val="0"/>
        </w:rPr>
        <w:t>炉前辅助材料及铁块，应实行机械化运输。</w:t>
      </w:r>
    </w:p>
    <w:p>
      <w:pPr>
        <w:pStyle w:val="23"/>
        <w:keepNext w:val="0"/>
        <w:keepLines w:val="0"/>
        <w:widowControl w:val="0"/>
        <w:shd w:val="clear" w:color="auto" w:fill="auto"/>
        <w:bidi w:val="0"/>
        <w:spacing w:before="0" w:after="140" w:line="322" w:lineRule="exact"/>
        <w:ind w:left="0" w:right="0" w:firstLine="0"/>
        <w:jc w:val="both"/>
      </w:pPr>
      <w:r>
        <w:rPr>
          <w:rFonts w:ascii="Times New Roman" w:hAnsi="Times New Roman" w:eastAsia="Times New Roman" w:cs="Times New Roman"/>
          <w:color w:val="000000"/>
          <w:spacing w:val="0"/>
          <w:w w:val="100"/>
          <w:position w:val="0"/>
          <w:lang w:val="en-US" w:eastAsia="en-US" w:bidi="en-US"/>
        </w:rPr>
        <w:t>10.6</w:t>
      </w:r>
      <w:r>
        <w:rPr>
          <w:color w:val="000000"/>
          <w:spacing w:val="0"/>
          <w:w w:val="100"/>
          <w:position w:val="0"/>
        </w:rPr>
        <w:t>高炉主铁疏的先度，应大于</w:t>
      </w:r>
      <w:r>
        <w:rPr>
          <w:rFonts w:ascii="Times New Roman" w:hAnsi="Times New Roman" w:eastAsia="Times New Roman" w:cs="Times New Roman"/>
          <w:color w:val="000000"/>
          <w:spacing w:val="0"/>
          <w:w w:val="100"/>
          <w:position w:val="0"/>
        </w:rPr>
        <w:t>5%</w:t>
      </w:r>
      <w:r>
        <w:rPr>
          <w:color w:val="000000"/>
          <w:spacing w:val="0"/>
          <w:w w:val="100"/>
          <w:position w:val="0"/>
        </w:rPr>
        <w:t>（他用浇注料内批的贮铁式主疏可不否常限）。一般中未高炉主 铁疏的净缝面，宜为</w:t>
      </w:r>
      <w:r>
        <w:rPr>
          <w:rFonts w:ascii="Times New Roman" w:hAnsi="Times New Roman" w:eastAsia="Times New Roman" w:cs="Times New Roman"/>
          <w:color w:val="000000"/>
          <w:spacing w:val="0"/>
          <w:w w:val="100"/>
          <w:position w:val="0"/>
          <w:lang w:val="en-US" w:eastAsia="en-US" w:bidi="en-US"/>
        </w:rPr>
        <w:t>0.7 n?</w:t>
      </w:r>
      <w:r>
        <w:rPr>
          <w:color w:val="000000"/>
          <w:spacing w:val="0"/>
          <w:w w:val="100"/>
          <w:position w:val="0"/>
        </w:rPr>
        <w:t>〜</w:t>
      </w:r>
      <w:r>
        <w:rPr>
          <w:rFonts w:ascii="Times New Roman" w:hAnsi="Times New Roman" w:eastAsia="Times New Roman" w:cs="Times New Roman"/>
          <w:color w:val="000000"/>
          <w:spacing w:val="0"/>
          <w:w w:val="100"/>
          <w:position w:val="0"/>
          <w:lang w:val="en-US" w:eastAsia="en-US" w:bidi="en-US"/>
        </w:rPr>
        <w:t>0.9 n?</w:t>
      </w:r>
      <w:r>
        <w:rPr>
          <w:color w:val="000000"/>
          <w:spacing w:val="0"/>
          <w:w w:val="100"/>
          <w:position w:val="0"/>
        </w:rPr>
        <w:t>；大未高炉主铁疏的净缝面，宜不况于</w:t>
      </w:r>
      <w:r>
        <w:rPr>
          <w:rFonts w:ascii="Times New Roman" w:hAnsi="Times New Roman" w:eastAsia="Times New Roman" w:cs="Times New Roman"/>
          <w:color w:val="000000"/>
          <w:spacing w:val="0"/>
          <w:w w:val="100"/>
          <w:position w:val="0"/>
          <w:lang w:val="en-US" w:eastAsia="en-US" w:bidi="en-US"/>
        </w:rPr>
        <w:t xml:space="preserve">1.3 </w:t>
      </w:r>
      <w:r>
        <w:rPr>
          <w:color w:val="000000"/>
          <w:spacing w:val="0"/>
          <w:w w:val="100"/>
          <w:position w:val="0"/>
        </w:rPr>
        <w:t>主铁疏长度，宜不 况于表</w:t>
      </w:r>
      <w:r>
        <w:rPr>
          <w:rFonts w:ascii="Times New Roman" w:hAnsi="Times New Roman" w:eastAsia="Times New Roman" w:cs="Times New Roman"/>
          <w:color w:val="000000"/>
          <w:spacing w:val="0"/>
          <w:w w:val="100"/>
          <w:position w:val="0"/>
        </w:rPr>
        <w:t>2</w:t>
      </w:r>
      <w:r>
        <w:rPr>
          <w:color w:val="000000"/>
          <w:spacing w:val="0"/>
          <w:w w:val="100"/>
          <w:position w:val="0"/>
        </w:rPr>
        <w:t>所列消值。</w:t>
      </w:r>
    </w:p>
    <w:p>
      <w:pPr>
        <w:pStyle w:val="5"/>
        <w:keepNext w:val="0"/>
        <w:keepLines w:val="0"/>
        <w:widowControl w:val="0"/>
        <w:shd w:val="clear" w:color="auto" w:fill="auto"/>
        <w:bidi w:val="0"/>
        <w:spacing w:before="0" w:after="240" w:line="322" w:lineRule="exact"/>
        <w:ind w:left="0" w:right="0" w:firstLine="0"/>
        <w:jc w:val="center"/>
      </w:pPr>
      <w:r>
        <w:rPr>
          <w:rFonts w:ascii="宋体" w:hAnsi="宋体" w:eastAsia="宋体" w:cs="宋体"/>
          <w:color w:val="000000"/>
          <w:spacing w:val="0"/>
          <w:w w:val="100"/>
          <w:position w:val="0"/>
          <w:lang w:val="zh-TW" w:eastAsia="zh-TW" w:bidi="zh-TW"/>
        </w:rPr>
        <w:t>表</w:t>
      </w:r>
      <w:r>
        <w:rPr>
          <w:rFonts w:ascii="Times New Roman" w:hAnsi="Times New Roman" w:eastAsia="Times New Roman" w:cs="Times New Roman"/>
          <w:color w:val="000000"/>
          <w:spacing w:val="0"/>
          <w:w w:val="100"/>
          <w:position w:val="0"/>
          <w:lang w:val="zh-TW" w:eastAsia="zh-TW" w:bidi="zh-TW"/>
        </w:rPr>
        <w:t>2</w:t>
      </w:r>
    </w:p>
    <w:tbl>
      <w:tblPr>
        <w:tblStyle w:val="2"/>
        <w:tblW w:w="0" w:type="auto"/>
        <w:jc w:val="center"/>
        <w:tblLayout w:type="fixed"/>
        <w:tblCellMar>
          <w:top w:w="0" w:type="dxa"/>
          <w:left w:w="10" w:type="dxa"/>
          <w:bottom w:w="0" w:type="dxa"/>
          <w:right w:w="10" w:type="dxa"/>
        </w:tblCellMar>
      </w:tblPr>
      <w:tblGrid>
        <w:gridCol w:w="2717"/>
        <w:gridCol w:w="2170"/>
        <w:gridCol w:w="2160"/>
        <w:gridCol w:w="2208"/>
      </w:tblGrid>
      <w:tr>
        <w:tblPrEx>
          <w:tblCellMar>
            <w:top w:w="0" w:type="dxa"/>
            <w:left w:w="10" w:type="dxa"/>
            <w:bottom w:w="0" w:type="dxa"/>
            <w:right w:w="10" w:type="dxa"/>
          </w:tblCellMar>
        </w:tblPrEx>
        <w:trPr>
          <w:trHeight w:val="730" w:hRule="exact"/>
          <w:jc w:val="center"/>
        </w:trPr>
        <w:tc>
          <w:tcPr>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100" w:line="240" w:lineRule="auto"/>
              <w:ind w:left="0" w:right="0" w:firstLine="0"/>
              <w:jc w:val="center"/>
              <w:rPr>
                <w:sz w:val="16"/>
                <w:szCs w:val="16"/>
              </w:rPr>
            </w:pPr>
            <w:r>
              <w:rPr>
                <w:color w:val="000000"/>
                <w:spacing w:val="0"/>
                <w:w w:val="100"/>
                <w:position w:val="0"/>
                <w:sz w:val="16"/>
                <w:szCs w:val="16"/>
              </w:rPr>
              <w:t>炉容</w:t>
            </w:r>
          </w:p>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m</w:t>
            </w:r>
            <w:r>
              <w:rPr>
                <w:rFonts w:ascii="Times New Roman" w:hAnsi="Times New Roman" w:eastAsia="Times New Roman" w:cs="Times New Roman"/>
                <w:color w:val="000000"/>
                <w:spacing w:val="0"/>
                <w:w w:val="100"/>
                <w:position w:val="0"/>
                <w:sz w:val="15"/>
                <w:szCs w:val="15"/>
                <w:vertAlign w:val="superscript"/>
                <w:lang w:val="en-US" w:eastAsia="en-US" w:bidi="en-US"/>
              </w:rPr>
              <w:t>3</w:t>
            </w:r>
          </w:p>
        </w:tc>
        <w:tc>
          <w:tcPr>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&lt;1 000</w:t>
            </w:r>
          </w:p>
        </w:tc>
        <w:tc>
          <w:tcPr>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&gt;1 200</w:t>
            </w:r>
          </w:p>
        </w:tc>
        <w:tc>
          <w:tcPr>
            <w:tcBorders>
              <w:top w:val="single" w:color="auto" w:sz="4" w:space="0"/>
              <w:left w:val="single" w:color="auto" w:sz="4" w:space="0"/>
              <w:righ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i/>
                <w:iCs/>
                <w:color w:val="000000"/>
                <w:spacing w:val="0"/>
                <w:w w:val="100"/>
                <w:position w:val="0"/>
                <w:sz w:val="15"/>
                <w:szCs w:val="15"/>
              </w:rPr>
              <w:t>&gt;2</w:t>
            </w:r>
            <w:r>
              <w:rPr>
                <w:rFonts w:ascii="Times New Roman" w:hAnsi="Times New Roman" w:eastAsia="Times New Roman" w:cs="Times New Roman"/>
                <w:color w:val="000000"/>
                <w:spacing w:val="0"/>
                <w:w w:val="100"/>
                <w:position w:val="0"/>
                <w:sz w:val="15"/>
                <w:szCs w:val="15"/>
              </w:rPr>
              <w:t xml:space="preserve"> 000</w:t>
            </w:r>
          </w:p>
        </w:tc>
      </w:tr>
      <w:tr>
        <w:tblPrEx>
          <w:tblCellMar>
            <w:top w:w="0" w:type="dxa"/>
            <w:left w:w="10" w:type="dxa"/>
            <w:bottom w:w="0" w:type="dxa"/>
            <w:right w:w="10" w:type="dxa"/>
          </w:tblCellMar>
        </w:tblPrEx>
        <w:trPr>
          <w:trHeight w:val="739" w:hRule="exact"/>
          <w:jc w:val="center"/>
        </w:trPr>
        <w:tc>
          <w:tcPr>
            <w:tcBorders>
              <w:top w:val="single" w:color="auto" w:sz="4" w:space="0"/>
              <w:left w:val="single" w:color="auto" w:sz="4" w:space="0"/>
              <w:bottom w:val="single" w:color="auto" w:sz="4" w:space="0"/>
            </w:tcBorders>
            <w:shd w:val="clear" w:color="auto" w:fill="FFFFFF"/>
            <w:vAlign w:val="center"/>
          </w:tcPr>
          <w:p>
            <w:pPr>
              <w:pStyle w:val="27"/>
              <w:keepNext w:val="0"/>
              <w:keepLines w:val="0"/>
              <w:widowControl w:val="0"/>
              <w:shd w:val="clear" w:color="auto" w:fill="auto"/>
              <w:bidi w:val="0"/>
              <w:spacing w:before="0" w:after="100" w:line="240" w:lineRule="auto"/>
              <w:ind w:left="0" w:right="0" w:firstLine="0"/>
              <w:jc w:val="center"/>
              <w:rPr>
                <w:sz w:val="16"/>
                <w:szCs w:val="16"/>
              </w:rPr>
            </w:pPr>
            <w:r>
              <w:rPr>
                <w:color w:val="000000"/>
                <w:spacing w:val="0"/>
                <w:w w:val="100"/>
                <w:position w:val="0"/>
                <w:sz w:val="16"/>
                <w:szCs w:val="16"/>
              </w:rPr>
              <w:t>主疏长度</w:t>
            </w:r>
          </w:p>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m</w:t>
            </w:r>
          </w:p>
        </w:tc>
        <w:tc>
          <w:tcPr>
            <w:tcBorders>
              <w:top w:val="single" w:color="auto" w:sz="4" w:space="0"/>
              <w:left w:val="single" w:color="auto" w:sz="4" w:space="0"/>
              <w:bottom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10</w:t>
            </w:r>
          </w:p>
        </w:tc>
        <w:tc>
          <w:tcPr>
            <w:tcBorders>
              <w:top w:val="single" w:color="auto" w:sz="4" w:space="0"/>
              <w:left w:val="single" w:color="auto" w:sz="4" w:space="0"/>
              <w:bottom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13 〜15</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&gt;16</w:t>
            </w:r>
          </w:p>
        </w:tc>
      </w:tr>
    </w:tbl>
    <w:p>
      <w:pPr>
        <w:widowControl w:val="0"/>
        <w:spacing w:after="139" w:line="1" w:lineRule="exact"/>
      </w:pPr>
    </w:p>
    <w:p>
      <w:pPr>
        <w:pStyle w:val="23"/>
        <w:keepNext w:val="0"/>
        <w:keepLines w:val="0"/>
        <w:widowControl w:val="0"/>
        <w:shd w:val="clear" w:color="auto" w:fill="auto"/>
        <w:bidi w:val="0"/>
        <w:spacing w:before="0" w:after="0" w:line="331" w:lineRule="exact"/>
        <w:ind w:left="0" w:right="0" w:firstLine="420"/>
        <w:jc w:val="both"/>
      </w:pPr>
      <w:r>
        <w:rPr>
          <w:color w:val="000000"/>
          <w:spacing w:val="0"/>
          <w:w w:val="100"/>
          <w:position w:val="0"/>
        </w:rPr>
        <w:t>渣口前的主渣疏先度宜为</w:t>
      </w:r>
      <w:r>
        <w:rPr>
          <w:rFonts w:ascii="Times New Roman" w:hAnsi="Times New Roman" w:eastAsia="Times New Roman" w:cs="Times New Roman"/>
          <w:color w:val="000000"/>
          <w:spacing w:val="0"/>
          <w:w w:val="100"/>
          <w:position w:val="0"/>
        </w:rPr>
        <w:t>15%</w:t>
      </w:r>
      <w:r>
        <w:rPr>
          <w:color w:val="000000"/>
          <w:spacing w:val="0"/>
          <w:w w:val="100"/>
          <w:position w:val="0"/>
        </w:rPr>
        <w:t>〜</w:t>
      </w:r>
      <w:r>
        <w:rPr>
          <w:rFonts w:ascii="Times New Roman" w:hAnsi="Times New Roman" w:eastAsia="Times New Roman" w:cs="Times New Roman"/>
          <w:color w:val="000000"/>
          <w:spacing w:val="0"/>
          <w:w w:val="100"/>
          <w:position w:val="0"/>
        </w:rPr>
        <w:t>20%,</w:t>
      </w:r>
      <w:r>
        <w:rPr>
          <w:color w:val="000000"/>
          <w:spacing w:val="0"/>
          <w:w w:val="100"/>
          <w:position w:val="0"/>
        </w:rPr>
        <w:t>其氮渣疏先度应大于</w:t>
      </w:r>
      <w:r>
        <w:rPr>
          <w:rFonts w:ascii="Times New Roman" w:hAnsi="Times New Roman" w:eastAsia="Times New Roman" w:cs="Times New Roman"/>
          <w:color w:val="000000"/>
          <w:spacing w:val="0"/>
          <w:w w:val="100"/>
          <w:position w:val="0"/>
        </w:rPr>
        <w:t>5%,</w:t>
      </w:r>
      <w:r>
        <w:rPr>
          <w:color w:val="000000"/>
          <w:spacing w:val="0"/>
          <w:w w:val="100"/>
          <w:position w:val="0"/>
        </w:rPr>
        <w:t>直线长度不应况于</w:t>
      </w:r>
      <w:r>
        <w:rPr>
          <w:rFonts w:ascii="Times New Roman" w:hAnsi="Times New Roman" w:eastAsia="Times New Roman" w:cs="Times New Roman"/>
          <w:color w:val="000000"/>
          <w:spacing w:val="0"/>
          <w:w w:val="100"/>
          <w:position w:val="0"/>
        </w:rPr>
        <w:t xml:space="preserve">4 </w:t>
      </w:r>
      <w:r>
        <w:rPr>
          <w:rFonts w:ascii="Times New Roman" w:hAnsi="Times New Roman" w:eastAsia="Times New Roman" w:cs="Times New Roman"/>
          <w:color w:val="000000"/>
          <w:spacing w:val="0"/>
          <w:w w:val="100"/>
          <w:position w:val="0"/>
          <w:lang w:val="en-US" w:eastAsia="en-US" w:bidi="en-US"/>
        </w:rPr>
        <w:t>m</w:t>
      </w:r>
      <w:r>
        <w:rPr>
          <w:rFonts w:ascii="Times New Roman" w:hAnsi="Times New Roman" w:eastAsia="Times New Roman" w:cs="Times New Roman"/>
          <w:color w:val="000000"/>
          <w:spacing w:val="0"/>
          <w:w w:val="100"/>
          <w:position w:val="0"/>
          <w:vertAlign w:val="subscript"/>
          <w:lang w:val="en-US" w:eastAsia="en-US" w:bidi="en-US"/>
        </w:rPr>
        <w:t>o</w:t>
      </w:r>
      <w:r>
        <w:rPr>
          <w:color w:val="000000"/>
          <w:spacing w:val="0"/>
          <w:w w:val="100"/>
          <w:position w:val="0"/>
        </w:rPr>
        <w:t>渣、铁 疏种不宜直损转壳，转壳效排断零宜选</w:t>
      </w:r>
      <w:r>
        <w:rPr>
          <w:rFonts w:ascii="Times New Roman" w:hAnsi="Times New Roman" w:eastAsia="Times New Roman" w:cs="Times New Roman"/>
          <w:color w:val="000000"/>
          <w:spacing w:val="0"/>
          <w:w w:val="100"/>
          <w:position w:val="0"/>
          <w:lang w:val="en-US" w:eastAsia="en-US" w:bidi="en-US"/>
        </w:rPr>
        <w:t xml:space="preserve">2. </w:t>
      </w:r>
      <w:r>
        <w:rPr>
          <w:rFonts w:ascii="Times New Roman" w:hAnsi="Times New Roman" w:eastAsia="Times New Roman" w:cs="Times New Roman"/>
          <w:color w:val="000000"/>
          <w:spacing w:val="0"/>
          <w:w w:val="100"/>
          <w:position w:val="0"/>
        </w:rPr>
        <w:t xml:space="preserve">5 </w:t>
      </w:r>
      <w:r>
        <w:rPr>
          <w:rFonts w:ascii="Times New Roman" w:hAnsi="Times New Roman" w:eastAsia="Times New Roman" w:cs="Times New Roman"/>
          <w:color w:val="000000"/>
          <w:spacing w:val="0"/>
          <w:w w:val="100"/>
          <w:position w:val="0"/>
          <w:lang w:val="en-US" w:eastAsia="en-US" w:bidi="en-US"/>
        </w:rPr>
        <w:t>m</w:t>
      </w:r>
      <w:r>
        <w:rPr>
          <w:color w:val="000000"/>
          <w:spacing w:val="0"/>
          <w:w w:val="100"/>
          <w:position w:val="0"/>
        </w:rPr>
        <w:t>〜</w:t>
      </w:r>
      <w:r>
        <w:rPr>
          <w:rFonts w:ascii="Times New Roman" w:hAnsi="Times New Roman" w:eastAsia="Times New Roman" w:cs="Times New Roman"/>
          <w:color w:val="000000"/>
          <w:spacing w:val="0"/>
          <w:w w:val="100"/>
          <w:position w:val="0"/>
          <w:lang w:val="en-US" w:eastAsia="en-US" w:bidi="en-US"/>
        </w:rPr>
        <w:t xml:space="preserve">3. </w:t>
      </w:r>
      <w:r>
        <w:rPr>
          <w:rFonts w:ascii="Times New Roman" w:hAnsi="Times New Roman" w:eastAsia="Times New Roman" w:cs="Times New Roman"/>
          <w:color w:val="000000"/>
          <w:spacing w:val="0"/>
          <w:w w:val="100"/>
          <w:position w:val="0"/>
        </w:rPr>
        <w:t xml:space="preserve">0 </w:t>
      </w:r>
      <w:r>
        <w:rPr>
          <w:rFonts w:ascii="Times New Roman" w:hAnsi="Times New Roman" w:eastAsia="Times New Roman" w:cs="Times New Roman"/>
          <w:color w:val="000000"/>
          <w:spacing w:val="0"/>
          <w:w w:val="100"/>
          <w:position w:val="0"/>
          <w:lang w:val="en-US" w:eastAsia="en-US" w:bidi="en-US"/>
        </w:rPr>
        <w:t>m</w:t>
      </w:r>
      <w:r>
        <w:rPr>
          <w:color w:val="000000"/>
          <w:spacing w:val="0"/>
          <w:w w:val="100"/>
          <w:position w:val="0"/>
          <w:lang w:val="en-US" w:eastAsia="en-US" w:bidi="en-US"/>
        </w:rPr>
        <w:t>。</w:t>
      </w:r>
    </w:p>
    <w:p>
      <w:pPr>
        <w:pStyle w:val="23"/>
        <w:keepNext w:val="0"/>
        <w:keepLines w:val="0"/>
        <w:widowControl w:val="0"/>
        <w:shd w:val="clear" w:color="auto" w:fill="auto"/>
        <w:bidi w:val="0"/>
        <w:spacing w:before="0" w:after="0" w:line="331" w:lineRule="exact"/>
        <w:ind w:left="0" w:right="0" w:firstLine="0"/>
        <w:jc w:val="both"/>
      </w:pPr>
      <w:r>
        <w:rPr>
          <w:rFonts w:ascii="Times New Roman" w:hAnsi="Times New Roman" w:eastAsia="Times New Roman" w:cs="Times New Roman"/>
          <w:color w:val="000000"/>
          <w:spacing w:val="0"/>
          <w:w w:val="100"/>
          <w:position w:val="0"/>
          <w:lang w:val="en-US" w:eastAsia="en-US" w:bidi="en-US"/>
        </w:rPr>
        <w:t>10.7</w:t>
      </w:r>
      <w:r>
        <w:rPr>
          <w:color w:val="000000"/>
          <w:spacing w:val="0"/>
          <w:w w:val="100"/>
          <w:position w:val="0"/>
        </w:rPr>
        <w:t>泥炮和开口机操作考，应能清楚地差套切泥炮和开口机的工作尽避和铁口的沿避，并应保门发生 事故时操作人员能安全认离。</w:t>
      </w:r>
    </w:p>
    <w:p>
      <w:pPr>
        <w:pStyle w:val="23"/>
        <w:keepNext w:val="0"/>
        <w:keepLines w:val="0"/>
        <w:widowControl w:val="0"/>
        <w:shd w:val="clear" w:color="auto" w:fill="auto"/>
        <w:bidi w:val="0"/>
        <w:spacing w:before="0" w:after="0" w:line="331" w:lineRule="exact"/>
        <w:ind w:left="0" w:right="0" w:firstLine="420"/>
        <w:jc w:val="left"/>
      </w:pPr>
      <w:r>
        <w:rPr>
          <w:color w:val="000000"/>
          <w:spacing w:val="0"/>
          <w:w w:val="100"/>
          <w:position w:val="0"/>
        </w:rPr>
        <w:t>配电考电气设备应定期清果，保偶接触好非；地面应放垫参汽，不应用水冲洗，并应配备燃防器材。</w:t>
      </w:r>
    </w:p>
    <w:p>
      <w:pPr>
        <w:pStyle w:val="23"/>
        <w:keepNext w:val="0"/>
        <w:keepLines w:val="0"/>
        <w:widowControl w:val="0"/>
        <w:shd w:val="clear" w:color="auto" w:fill="auto"/>
        <w:bidi w:val="0"/>
        <w:spacing w:before="0" w:after="0" w:line="326" w:lineRule="exact"/>
        <w:ind w:left="0" w:right="0" w:firstLine="0"/>
        <w:jc w:val="both"/>
      </w:pPr>
      <w:r>
        <w:rPr>
          <w:rFonts w:ascii="Times New Roman" w:hAnsi="Times New Roman" w:eastAsia="Times New Roman" w:cs="Times New Roman"/>
          <w:color w:val="000000"/>
          <w:spacing w:val="0"/>
          <w:w w:val="100"/>
          <w:position w:val="0"/>
          <w:lang w:val="en-US" w:eastAsia="en-US" w:bidi="en-US"/>
        </w:rPr>
        <w:t>10.8</w:t>
      </w:r>
      <w:r>
        <w:rPr>
          <w:color w:val="000000"/>
          <w:spacing w:val="0"/>
          <w:w w:val="100"/>
          <w:position w:val="0"/>
        </w:rPr>
        <w:t>高炉出铁场上应设置通风除尘设施，在出铁口、撇渣器、渣铁疏、摆动流嘴及炉顶上料汽带裂部 等，应他用密闭式次风障进行减风。铁疏、渣疏及水冲渣疏，应设核动寸盖，渣疏和渣罐上面应设情 畑障。</w:t>
      </w:r>
    </w:p>
    <w:p>
      <w:pPr>
        <w:pStyle w:val="23"/>
        <w:keepNext w:val="0"/>
        <w:keepLines w:val="0"/>
        <w:widowControl w:val="0"/>
        <w:shd w:val="clear" w:color="auto" w:fill="auto"/>
        <w:bidi w:val="0"/>
        <w:spacing w:before="0" w:after="400" w:line="336" w:lineRule="exact"/>
        <w:ind w:left="0" w:right="0" w:firstLine="0"/>
        <w:jc w:val="both"/>
      </w:pPr>
      <w:r>
        <w:rPr>
          <w:rFonts w:ascii="Times New Roman" w:hAnsi="Times New Roman" w:eastAsia="Times New Roman" w:cs="Times New Roman"/>
          <w:color w:val="000000"/>
          <w:spacing w:val="0"/>
          <w:w w:val="100"/>
          <w:position w:val="0"/>
          <w:lang w:val="en-US" w:eastAsia="en-US" w:bidi="en-US"/>
        </w:rPr>
        <w:t>10.9</w:t>
      </w:r>
      <w:r>
        <w:rPr>
          <w:color w:val="000000"/>
          <w:spacing w:val="0"/>
          <w:w w:val="100"/>
          <w:position w:val="0"/>
        </w:rPr>
        <w:t>炉前应建有优件齐备的工人取室考。录冷地区的高炉泄间，高炉工人取室考、侧考、更休考，应建 筑在离高炉滑棚的安全地点。</w:t>
      </w:r>
    </w:p>
    <w:p>
      <w:pPr>
        <w:pStyle w:val="23"/>
        <w:keepNext w:val="0"/>
        <w:keepLines w:val="0"/>
        <w:widowControl w:val="0"/>
        <w:shd w:val="clear" w:color="auto" w:fill="auto"/>
        <w:bidi w:val="0"/>
        <w:spacing w:before="0" w:after="240" w:line="341" w:lineRule="auto"/>
        <w:ind w:left="0" w:right="0" w:firstLine="0"/>
        <w:jc w:val="left"/>
      </w:pPr>
      <w:r>
        <w:rPr>
          <w:rFonts w:ascii="Times New Roman" w:hAnsi="Times New Roman" w:eastAsia="Times New Roman" w:cs="Times New Roman"/>
          <w:color w:val="000000"/>
          <w:spacing w:val="0"/>
          <w:w w:val="100"/>
          <w:position w:val="0"/>
        </w:rPr>
        <w:t>11</w:t>
      </w:r>
      <w:r>
        <w:rPr>
          <w:color w:val="000000"/>
          <w:spacing w:val="0"/>
          <w:w w:val="100"/>
          <w:position w:val="0"/>
        </w:rPr>
        <w:t>渣、规处般</w:t>
      </w:r>
    </w:p>
    <w:p>
      <w:pPr>
        <w:pStyle w:val="23"/>
        <w:keepNext w:val="0"/>
        <w:keepLines w:val="0"/>
        <w:widowControl w:val="0"/>
        <w:numPr>
          <w:ilvl w:val="0"/>
          <w:numId w:val="29"/>
        </w:numPr>
        <w:shd w:val="clear" w:color="auto" w:fill="auto"/>
        <w:tabs>
          <w:tab w:val="left" w:pos="411"/>
        </w:tabs>
        <w:bidi w:val="0"/>
        <w:spacing w:before="0" w:after="40" w:line="341" w:lineRule="auto"/>
        <w:ind w:left="0" w:right="0" w:firstLine="0"/>
        <w:jc w:val="left"/>
      </w:pPr>
      <w:bookmarkStart w:id="134" w:name="bookmark134"/>
      <w:bookmarkEnd w:id="134"/>
      <w:r>
        <w:rPr>
          <w:rFonts w:ascii="Times New Roman" w:hAnsi="Times New Roman" w:eastAsia="Times New Roman" w:cs="Times New Roman"/>
          <w:color w:val="000000"/>
          <w:spacing w:val="0"/>
          <w:w w:val="100"/>
          <w:position w:val="0"/>
        </w:rPr>
        <w:t xml:space="preserve">1 </w:t>
      </w:r>
      <w:r>
        <w:rPr>
          <w:color w:val="000000"/>
          <w:spacing w:val="0"/>
          <w:w w:val="100"/>
          <w:position w:val="0"/>
        </w:rPr>
        <w:t>一般定一</w:t>
      </w:r>
    </w:p>
    <w:p>
      <w:pPr>
        <w:pStyle w:val="23"/>
        <w:keepNext w:val="0"/>
        <w:keepLines w:val="0"/>
        <w:widowControl w:val="0"/>
        <w:numPr>
          <w:ilvl w:val="0"/>
          <w:numId w:val="30"/>
        </w:numPr>
        <w:shd w:val="clear" w:color="auto" w:fill="auto"/>
        <w:tabs>
          <w:tab w:val="left" w:pos="411"/>
        </w:tabs>
        <w:bidi w:val="0"/>
        <w:spacing w:before="0" w:after="0" w:line="320" w:lineRule="exact"/>
        <w:ind w:left="0" w:right="0" w:firstLine="0"/>
        <w:jc w:val="left"/>
      </w:pPr>
      <w:bookmarkStart w:id="135" w:name="bookmark135"/>
      <w:bookmarkEnd w:id="135"/>
      <w:r>
        <w:rPr>
          <w:rFonts w:ascii="Times New Roman" w:hAnsi="Times New Roman" w:eastAsia="Times New Roman" w:cs="Times New Roman"/>
          <w:color w:val="000000"/>
          <w:spacing w:val="0"/>
          <w:w w:val="100"/>
          <w:position w:val="0"/>
          <w:lang w:val="en-US" w:eastAsia="en-US" w:bidi="en-US"/>
        </w:rPr>
        <w:t xml:space="preserve">1. </w:t>
      </w:r>
      <w:r>
        <w:rPr>
          <w:rFonts w:ascii="Times New Roman" w:hAnsi="Times New Roman" w:eastAsia="Times New Roman" w:cs="Times New Roman"/>
          <w:color w:val="000000"/>
          <w:spacing w:val="0"/>
          <w:w w:val="100"/>
          <w:position w:val="0"/>
        </w:rPr>
        <w:t>1</w:t>
      </w:r>
      <w:r>
        <w:rPr>
          <w:color w:val="000000"/>
          <w:spacing w:val="0"/>
          <w:w w:val="100"/>
          <w:position w:val="0"/>
        </w:rPr>
        <w:t>出渣、出铁应实行值班工长虑醒制,严格按计条组织出铁、出渣。</w:t>
      </w:r>
    </w:p>
    <w:p>
      <w:pPr>
        <w:pStyle w:val="23"/>
        <w:keepNext w:val="0"/>
        <w:keepLines w:val="0"/>
        <w:widowControl w:val="0"/>
        <w:numPr>
          <w:ilvl w:val="0"/>
          <w:numId w:val="31"/>
        </w:numPr>
        <w:shd w:val="clear" w:color="auto" w:fill="auto"/>
        <w:tabs>
          <w:tab w:val="left" w:pos="411"/>
        </w:tabs>
        <w:bidi w:val="0"/>
        <w:spacing w:before="0" w:after="0" w:line="320" w:lineRule="exact"/>
        <w:ind w:left="0" w:right="0" w:firstLine="0"/>
        <w:jc w:val="left"/>
      </w:pPr>
      <w:bookmarkStart w:id="136" w:name="bookmark136"/>
      <w:bookmarkEnd w:id="136"/>
      <w:r>
        <w:rPr>
          <w:rFonts w:ascii="Times New Roman" w:hAnsi="Times New Roman" w:eastAsia="Times New Roman" w:cs="Times New Roman"/>
          <w:color w:val="000000"/>
          <w:spacing w:val="0"/>
          <w:w w:val="100"/>
          <w:position w:val="0"/>
          <w:lang w:val="en-US" w:eastAsia="en-US" w:bidi="en-US"/>
        </w:rPr>
        <w:t>1.2</w:t>
      </w:r>
      <w:r>
        <w:rPr>
          <w:color w:val="000000"/>
          <w:spacing w:val="0"/>
          <w:w w:val="100"/>
          <w:position w:val="0"/>
        </w:rPr>
        <w:t>出铁、出渣前，应首非准备工作，并发出出铁、出渣或停止的轨维信号;水冲渣的高炉，应守开动 冲渣水泵（或荷开冲渣水走均）。</w:t>
      </w:r>
    </w:p>
    <w:p>
      <w:pPr>
        <w:pStyle w:val="23"/>
        <w:keepNext w:val="0"/>
        <w:keepLines w:val="0"/>
        <w:widowControl w:val="0"/>
        <w:numPr>
          <w:ilvl w:val="0"/>
          <w:numId w:val="32"/>
        </w:numPr>
        <w:shd w:val="clear" w:color="auto" w:fill="auto"/>
        <w:tabs>
          <w:tab w:val="left" w:pos="430"/>
        </w:tabs>
        <w:bidi w:val="0"/>
        <w:spacing w:before="0" w:after="0" w:line="320" w:lineRule="exact"/>
        <w:ind w:left="0" w:right="0" w:firstLine="0"/>
        <w:jc w:val="left"/>
      </w:pPr>
      <w:bookmarkStart w:id="137" w:name="bookmark137"/>
      <w:bookmarkEnd w:id="137"/>
      <w:r>
        <w:rPr>
          <w:rFonts w:ascii="Times New Roman" w:hAnsi="Times New Roman" w:eastAsia="Times New Roman" w:cs="Times New Roman"/>
          <w:color w:val="000000"/>
          <w:spacing w:val="0"/>
          <w:w w:val="100"/>
          <w:position w:val="0"/>
          <w:lang w:val="en-US" w:eastAsia="en-US" w:bidi="en-US"/>
        </w:rPr>
        <w:t>1.3</w:t>
      </w:r>
      <w:r>
        <w:rPr>
          <w:color w:val="000000"/>
          <w:spacing w:val="0"/>
          <w:w w:val="100"/>
          <w:position w:val="0"/>
        </w:rPr>
        <w:t>泥炮应由专人操作，炮泥应按规定标准配置，炮裂应完整。荷泥量及拔炮时间，应根据铁口沿 避及炮泥特类车定。充见下渣宽铁口时，应将炮裂烤热，并相应增加荷泥量。</w:t>
      </w:r>
    </w:p>
    <w:p>
      <w:pPr>
        <w:pStyle w:val="23"/>
        <w:keepNext w:val="0"/>
        <w:keepLines w:val="0"/>
        <w:widowControl w:val="0"/>
        <w:numPr>
          <w:ilvl w:val="0"/>
          <w:numId w:val="33"/>
        </w:numPr>
        <w:shd w:val="clear" w:color="auto" w:fill="auto"/>
        <w:tabs>
          <w:tab w:val="left" w:pos="421"/>
        </w:tabs>
        <w:bidi w:val="0"/>
        <w:spacing w:before="0" w:after="0" w:line="320" w:lineRule="exact"/>
        <w:ind w:left="0" w:right="0" w:firstLine="0"/>
        <w:jc w:val="left"/>
      </w:pPr>
      <w:bookmarkStart w:id="138" w:name="bookmark138"/>
      <w:bookmarkEnd w:id="138"/>
      <w:r>
        <w:rPr>
          <w:rFonts w:ascii="Times New Roman" w:hAnsi="Times New Roman" w:eastAsia="Times New Roman" w:cs="Times New Roman"/>
          <w:color w:val="000000"/>
          <w:spacing w:val="0"/>
          <w:w w:val="100"/>
          <w:position w:val="0"/>
          <w:lang w:val="en-US" w:eastAsia="en-US" w:bidi="en-US"/>
        </w:rPr>
        <w:t>1.4</w:t>
      </w:r>
      <w:r>
        <w:rPr>
          <w:color w:val="000000"/>
          <w:spacing w:val="0"/>
          <w:w w:val="100"/>
          <w:position w:val="0"/>
        </w:rPr>
        <w:t>泥炮应有量泥标计和轨維信号。清理炮裂时应小负站位。泥炮装泥或领进核阻时，不应将多 至入装泥口。启动泥炮时其核动断零范围内不应有人。</w:t>
      </w:r>
    </w:p>
    <w:p>
      <w:pPr>
        <w:pStyle w:val="23"/>
        <w:keepNext w:val="0"/>
        <w:keepLines w:val="0"/>
        <w:widowControl w:val="0"/>
        <w:shd w:val="clear" w:color="auto" w:fill="auto"/>
        <w:bidi w:val="0"/>
        <w:spacing w:before="0" w:after="0" w:line="320" w:lineRule="exact"/>
        <w:ind w:left="0" w:right="0" w:firstLine="420"/>
        <w:jc w:val="left"/>
      </w:pPr>
      <w:r>
        <w:rPr>
          <w:color w:val="000000"/>
          <w:spacing w:val="0"/>
          <w:w w:val="100"/>
          <w:position w:val="0"/>
        </w:rPr>
        <w:t>釆压设备及管路不应遵尺，应有防高液迅烤的措施。</w:t>
      </w:r>
    </w:p>
    <w:p>
      <w:pPr>
        <w:pStyle w:val="23"/>
        <w:keepNext w:val="0"/>
        <w:keepLines w:val="0"/>
        <w:widowControl w:val="0"/>
        <w:numPr>
          <w:ilvl w:val="0"/>
          <w:numId w:val="34"/>
        </w:numPr>
        <w:shd w:val="clear" w:color="auto" w:fill="auto"/>
        <w:tabs>
          <w:tab w:val="left" w:pos="411"/>
        </w:tabs>
        <w:bidi w:val="0"/>
        <w:spacing w:before="0" w:after="200" w:line="320" w:lineRule="exact"/>
        <w:ind w:left="0" w:right="0" w:firstLine="0"/>
        <w:jc w:val="left"/>
      </w:pPr>
      <w:bookmarkStart w:id="139" w:name="bookmark139"/>
      <w:bookmarkEnd w:id="139"/>
      <w:r>
        <w:rPr>
          <w:rFonts w:ascii="Times New Roman" w:hAnsi="Times New Roman" w:eastAsia="Times New Roman" w:cs="Times New Roman"/>
          <w:color w:val="000000"/>
          <w:spacing w:val="0"/>
          <w:w w:val="100"/>
          <w:position w:val="0"/>
          <w:lang w:val="en-US" w:eastAsia="en-US" w:bidi="en-US"/>
        </w:rPr>
        <w:t>1.5</w:t>
      </w:r>
      <w:r>
        <w:rPr>
          <w:color w:val="000000"/>
          <w:spacing w:val="0"/>
          <w:w w:val="100"/>
          <w:position w:val="0"/>
        </w:rPr>
        <w:t>装泥时，不应数泥膛内荷水，不应使用冻泥、稀泥和有速物的炮泥。</w:t>
      </w:r>
    </w:p>
    <w:p>
      <w:pPr>
        <w:pStyle w:val="23"/>
        <w:keepNext w:val="0"/>
        <w:keepLines w:val="0"/>
        <w:widowControl w:val="0"/>
        <w:numPr>
          <w:ilvl w:val="0"/>
          <w:numId w:val="35"/>
        </w:numPr>
        <w:shd w:val="clear" w:color="auto" w:fill="auto"/>
        <w:tabs>
          <w:tab w:val="left" w:pos="421"/>
        </w:tabs>
        <w:bidi w:val="0"/>
        <w:spacing w:before="0" w:after="0" w:line="319" w:lineRule="exact"/>
        <w:ind w:left="0" w:right="0" w:firstLine="0"/>
        <w:jc w:val="both"/>
      </w:pPr>
      <w:bookmarkStart w:id="140" w:name="bookmark140"/>
      <w:bookmarkEnd w:id="140"/>
      <w:r>
        <w:rPr>
          <w:rFonts w:ascii="Times New Roman" w:hAnsi="Times New Roman" w:eastAsia="Times New Roman" w:cs="Times New Roman"/>
          <w:color w:val="000000"/>
          <w:spacing w:val="0"/>
          <w:w w:val="100"/>
          <w:position w:val="0"/>
          <w:lang w:val="en-US" w:eastAsia="en-US" w:bidi="en-US"/>
        </w:rPr>
        <w:t>1.6</w:t>
      </w:r>
      <w:r>
        <w:rPr>
          <w:color w:val="000000"/>
          <w:spacing w:val="0"/>
          <w:w w:val="100"/>
          <w:position w:val="0"/>
        </w:rPr>
        <w:t>应加强铁口深度、角度及泥套等日泄检査与他护，并规范开口机和泥炮操作，防止造成铁口过 浅。未达到规定深度的铁口出铁，应自活条风条压措施，必要时温风并碳塞铁口上方的</w:t>
      </w:r>
      <w:r>
        <w:rPr>
          <w:rFonts w:ascii="Times New Roman" w:hAnsi="Times New Roman" w:eastAsia="Times New Roman" w:cs="Times New Roman"/>
          <w:color w:val="000000"/>
          <w:spacing w:val="0"/>
          <w:w w:val="100"/>
          <w:position w:val="0"/>
        </w:rPr>
        <w:t>1</w:t>
      </w:r>
      <w:r>
        <w:rPr>
          <w:color w:val="000000"/>
          <w:spacing w:val="0"/>
          <w:w w:val="100"/>
          <w:position w:val="0"/>
        </w:rPr>
        <w:t>〜</w:t>
      </w:r>
      <w:r>
        <w:rPr>
          <w:rFonts w:ascii="Times New Roman" w:hAnsi="Times New Roman" w:eastAsia="Times New Roman" w:cs="Times New Roman"/>
          <w:color w:val="000000"/>
          <w:spacing w:val="0"/>
          <w:w w:val="100"/>
          <w:position w:val="0"/>
        </w:rPr>
        <w:t>2</w:t>
      </w:r>
      <w:r>
        <w:rPr>
          <w:color w:val="000000"/>
          <w:spacing w:val="0"/>
          <w:w w:val="100"/>
          <w:position w:val="0"/>
        </w:rPr>
        <w:t>个风口。 铁口低湿时，应烤干况出铁。处理铁口及出铁时，铁口正对面不应站人，炉前起重机应远离铁口。出铁、 出渣时，不应清跑渣铁罐廊道和在渣铁罐上工作。</w:t>
      </w:r>
    </w:p>
    <w:p>
      <w:pPr>
        <w:pStyle w:val="23"/>
        <w:keepNext w:val="0"/>
        <w:keepLines w:val="0"/>
        <w:widowControl w:val="0"/>
        <w:numPr>
          <w:ilvl w:val="0"/>
          <w:numId w:val="36"/>
        </w:numPr>
        <w:shd w:val="clear" w:color="auto" w:fill="auto"/>
        <w:tabs>
          <w:tab w:val="left" w:pos="421"/>
        </w:tabs>
        <w:bidi w:val="0"/>
        <w:spacing w:before="0" w:after="0" w:line="319" w:lineRule="exact"/>
        <w:ind w:left="0" w:right="0" w:firstLine="0"/>
        <w:jc w:val="both"/>
      </w:pPr>
      <w:bookmarkStart w:id="141" w:name="bookmark141"/>
      <w:bookmarkEnd w:id="141"/>
      <w:r>
        <w:rPr>
          <w:rFonts w:ascii="Times New Roman" w:hAnsi="Times New Roman" w:eastAsia="Times New Roman" w:cs="Times New Roman"/>
          <w:color w:val="000000"/>
          <w:spacing w:val="0"/>
          <w:w w:val="100"/>
          <w:position w:val="0"/>
          <w:lang w:val="en-US" w:eastAsia="en-US" w:bidi="en-US"/>
        </w:rPr>
        <w:t>1.7</w:t>
      </w:r>
      <w:r>
        <w:rPr>
          <w:color w:val="000000"/>
          <w:spacing w:val="0"/>
          <w:w w:val="100"/>
          <w:position w:val="0"/>
        </w:rPr>
        <w:t>开口机应转动灵点，专人操作。出铁时，开口机应遵到停机位固定，不应扫牌泥炮工作。开口 机遵动之前，应有桥踏报警，遵动时回转半径内不应有人。</w:t>
      </w:r>
    </w:p>
    <w:p>
      <w:pPr>
        <w:pStyle w:val="23"/>
        <w:keepNext w:val="0"/>
        <w:keepLines w:val="0"/>
        <w:widowControl w:val="0"/>
        <w:numPr>
          <w:ilvl w:val="0"/>
          <w:numId w:val="37"/>
        </w:numPr>
        <w:shd w:val="clear" w:color="auto" w:fill="auto"/>
        <w:tabs>
          <w:tab w:val="left" w:pos="402"/>
        </w:tabs>
        <w:bidi w:val="0"/>
        <w:spacing w:before="0" w:after="0" w:line="317" w:lineRule="exact"/>
        <w:ind w:left="0" w:right="0" w:firstLine="0"/>
        <w:jc w:val="both"/>
      </w:pPr>
      <w:bookmarkStart w:id="142" w:name="bookmark142"/>
      <w:bookmarkEnd w:id="142"/>
      <w:r>
        <w:rPr>
          <w:rFonts w:ascii="Times New Roman" w:hAnsi="Times New Roman" w:eastAsia="Times New Roman" w:cs="Times New Roman"/>
          <w:color w:val="000000"/>
          <w:spacing w:val="0"/>
          <w:w w:val="100"/>
          <w:position w:val="0"/>
          <w:lang w:val="en-US" w:eastAsia="en-US" w:bidi="en-US"/>
        </w:rPr>
        <w:t>1.8</w:t>
      </w:r>
      <w:r>
        <w:rPr>
          <w:color w:val="000000"/>
          <w:spacing w:val="0"/>
          <w:w w:val="100"/>
          <w:position w:val="0"/>
        </w:rPr>
        <w:t>铁口发生事故或泥炮失灵时，应实行条风、泄压或温风，直走碳好铁口为止。</w:t>
      </w:r>
    </w:p>
    <w:p>
      <w:pPr>
        <w:pStyle w:val="23"/>
        <w:keepNext w:val="0"/>
        <w:keepLines w:val="0"/>
        <w:widowControl w:val="0"/>
        <w:numPr>
          <w:ilvl w:val="0"/>
          <w:numId w:val="38"/>
        </w:numPr>
        <w:shd w:val="clear" w:color="auto" w:fill="auto"/>
        <w:tabs>
          <w:tab w:val="left" w:pos="411"/>
        </w:tabs>
        <w:bidi w:val="0"/>
        <w:spacing w:before="0" w:after="0" w:line="317" w:lineRule="exact"/>
        <w:ind w:left="0" w:right="0" w:firstLine="0"/>
        <w:jc w:val="both"/>
      </w:pPr>
      <w:bookmarkStart w:id="143" w:name="bookmark143"/>
      <w:bookmarkEnd w:id="143"/>
      <w:r>
        <w:rPr>
          <w:rFonts w:ascii="Times New Roman" w:hAnsi="Times New Roman" w:eastAsia="Times New Roman" w:cs="Times New Roman"/>
          <w:color w:val="000000"/>
          <w:spacing w:val="0"/>
          <w:w w:val="100"/>
          <w:position w:val="0"/>
        </w:rPr>
        <w:t>19</w:t>
      </w:r>
      <w:r>
        <w:rPr>
          <w:color w:val="000000"/>
          <w:spacing w:val="0"/>
          <w:w w:val="100"/>
          <w:position w:val="0"/>
        </w:rPr>
        <w:t>更禁开口机钻头或钻杆时，应切断动力源。</w:t>
      </w:r>
    </w:p>
    <w:p>
      <w:pPr>
        <w:pStyle w:val="23"/>
        <w:keepNext w:val="0"/>
        <w:keepLines w:val="0"/>
        <w:widowControl w:val="0"/>
        <w:numPr>
          <w:ilvl w:val="0"/>
          <w:numId w:val="39"/>
        </w:numPr>
        <w:shd w:val="clear" w:color="auto" w:fill="auto"/>
        <w:tabs>
          <w:tab w:val="left" w:pos="421"/>
        </w:tabs>
        <w:bidi w:val="0"/>
        <w:spacing w:before="0" w:after="0" w:line="336" w:lineRule="exact"/>
        <w:ind w:left="0" w:right="0" w:firstLine="0"/>
        <w:jc w:val="both"/>
      </w:pPr>
      <w:bookmarkStart w:id="144" w:name="bookmark144"/>
      <w:bookmarkEnd w:id="144"/>
      <w:r>
        <w:rPr>
          <w:rFonts w:ascii="Times New Roman" w:hAnsi="Times New Roman" w:eastAsia="Times New Roman" w:cs="Times New Roman"/>
          <w:color w:val="000000"/>
          <w:spacing w:val="0"/>
          <w:w w:val="100"/>
          <w:position w:val="0"/>
          <w:lang w:val="en-US" w:eastAsia="en-US" w:bidi="en-US"/>
        </w:rPr>
        <w:t xml:space="preserve">1. </w:t>
      </w:r>
      <w:r>
        <w:rPr>
          <w:rFonts w:ascii="Times New Roman" w:hAnsi="Times New Roman" w:eastAsia="Times New Roman" w:cs="Times New Roman"/>
          <w:color w:val="000000"/>
          <w:spacing w:val="0"/>
          <w:w w:val="100"/>
          <w:position w:val="0"/>
        </w:rPr>
        <w:t>10</w:t>
      </w:r>
      <w:r>
        <w:rPr>
          <w:color w:val="000000"/>
          <w:spacing w:val="0"/>
          <w:w w:val="100"/>
          <w:position w:val="0"/>
        </w:rPr>
        <w:t>通氧气用的耐高压卸管应脱脂。炉前使用的氧气卸管，长度不应缘于</w:t>
      </w:r>
      <w:r>
        <w:rPr>
          <w:rFonts w:ascii="Times New Roman" w:hAnsi="Times New Roman" w:eastAsia="Times New Roman" w:cs="Times New Roman"/>
          <w:color w:val="000000"/>
          <w:spacing w:val="0"/>
          <w:w w:val="100"/>
          <w:position w:val="0"/>
        </w:rPr>
        <w:t xml:space="preserve">30 </w:t>
      </w:r>
      <w:r>
        <w:rPr>
          <w:rFonts w:ascii="Times New Roman" w:hAnsi="Times New Roman" w:eastAsia="Times New Roman" w:cs="Times New Roman"/>
          <w:color w:val="000000"/>
          <w:spacing w:val="0"/>
          <w:w w:val="100"/>
          <w:position w:val="0"/>
          <w:lang w:val="en-US" w:eastAsia="en-US" w:bidi="en-US"/>
        </w:rPr>
        <w:t>m,10 m</w:t>
      </w:r>
      <w:r>
        <w:rPr>
          <w:color w:val="000000"/>
          <w:spacing w:val="0"/>
          <w:w w:val="100"/>
          <w:position w:val="0"/>
        </w:rPr>
        <w:t>内不应有 接头。</w:t>
      </w:r>
    </w:p>
    <w:p>
      <w:pPr>
        <w:pStyle w:val="23"/>
        <w:keepNext w:val="0"/>
        <w:keepLines w:val="0"/>
        <w:widowControl w:val="0"/>
        <w:shd w:val="clear" w:color="auto" w:fill="auto"/>
        <w:bidi w:val="0"/>
        <w:spacing w:before="0" w:after="0" w:line="317" w:lineRule="exact"/>
        <w:ind w:left="0" w:right="0" w:firstLine="420"/>
        <w:jc w:val="both"/>
      </w:pPr>
      <w:r>
        <w:rPr>
          <w:color w:val="000000"/>
          <w:spacing w:val="0"/>
          <w:w w:val="100"/>
          <w:position w:val="0"/>
        </w:rPr>
        <w:t>吹氣钢管长度不应缘于</w:t>
      </w:r>
      <w:r>
        <w:rPr>
          <w:rFonts w:ascii="Times New Roman" w:hAnsi="Times New Roman" w:eastAsia="Times New Roman" w:cs="Times New Roman"/>
          <w:color w:val="000000"/>
          <w:spacing w:val="0"/>
          <w:w w:val="100"/>
          <w:position w:val="0"/>
        </w:rPr>
        <w:t xml:space="preserve">6 </w:t>
      </w:r>
      <w:r>
        <w:rPr>
          <w:rFonts w:ascii="Times New Roman" w:hAnsi="Times New Roman" w:eastAsia="Times New Roman" w:cs="Times New Roman"/>
          <w:color w:val="000000"/>
          <w:spacing w:val="0"/>
          <w:w w:val="100"/>
          <w:position w:val="0"/>
          <w:lang w:val="en-US" w:eastAsia="en-US" w:bidi="en-US"/>
        </w:rPr>
        <w:t>m</w:t>
      </w:r>
      <w:r>
        <w:rPr>
          <w:rFonts w:ascii="Times New Roman" w:hAnsi="Times New Roman" w:eastAsia="Times New Roman" w:cs="Times New Roman"/>
          <w:color w:val="000000"/>
          <w:spacing w:val="0"/>
          <w:w w:val="100"/>
          <w:position w:val="0"/>
          <w:vertAlign w:val="subscript"/>
          <w:lang w:val="en-US" w:eastAsia="en-US" w:bidi="en-US"/>
        </w:rPr>
        <w:t>o</w:t>
      </w:r>
      <w:r>
        <w:rPr>
          <w:color w:val="000000"/>
          <w:spacing w:val="0"/>
          <w:w w:val="100"/>
          <w:position w:val="0"/>
        </w:rPr>
        <w:t>氧气卸管与钢管联接，应特密、牢固。</w:t>
      </w:r>
    </w:p>
    <w:p>
      <w:pPr>
        <w:pStyle w:val="23"/>
        <w:keepNext w:val="0"/>
        <w:keepLines w:val="0"/>
        <w:widowControl w:val="0"/>
        <w:shd w:val="clear" w:color="auto" w:fill="auto"/>
        <w:bidi w:val="0"/>
        <w:spacing w:before="0" w:after="80" w:line="317" w:lineRule="exact"/>
        <w:ind w:left="0" w:right="0" w:firstLine="420"/>
        <w:jc w:val="both"/>
      </w:pPr>
      <w:r>
        <w:rPr>
          <w:color w:val="000000"/>
          <w:spacing w:val="0"/>
          <w:w w:val="100"/>
          <w:position w:val="0"/>
        </w:rPr>
        <w:t>氧气瓶放置派采，应远离明火，宜不得正对渣口、铁口。氧气瓶的瓶帽、防排卸换和安全孔应完好、 齐全，并特防跨脂污染。</w:t>
      </w:r>
    </w:p>
    <w:p>
      <w:pPr>
        <w:pStyle w:val="23"/>
        <w:keepNext w:val="0"/>
        <w:keepLines w:val="0"/>
        <w:widowControl w:val="0"/>
        <w:numPr>
          <w:ilvl w:val="0"/>
          <w:numId w:val="40"/>
        </w:numPr>
        <w:shd w:val="clear" w:color="auto" w:fill="auto"/>
        <w:tabs>
          <w:tab w:val="left" w:pos="411"/>
        </w:tabs>
        <w:bidi w:val="0"/>
        <w:spacing w:before="0" w:after="0" w:line="331" w:lineRule="auto"/>
        <w:ind w:left="0" w:right="0" w:firstLine="0"/>
        <w:jc w:val="both"/>
      </w:pPr>
      <w:bookmarkStart w:id="145" w:name="bookmark145"/>
      <w:bookmarkEnd w:id="145"/>
      <w:r>
        <w:rPr>
          <w:rFonts w:ascii="Times New Roman" w:hAnsi="Times New Roman" w:eastAsia="Times New Roman" w:cs="Times New Roman"/>
          <w:color w:val="000000"/>
          <w:spacing w:val="0"/>
          <w:w w:val="100"/>
          <w:position w:val="0"/>
          <w:lang w:val="en-US" w:eastAsia="en-US" w:bidi="en-US"/>
        </w:rPr>
        <w:t xml:space="preserve">1. </w:t>
      </w:r>
      <w:r>
        <w:rPr>
          <w:rFonts w:ascii="Times New Roman" w:hAnsi="Times New Roman" w:eastAsia="Times New Roman" w:cs="Times New Roman"/>
          <w:color w:val="000000"/>
          <w:spacing w:val="0"/>
          <w:w w:val="100"/>
          <w:position w:val="0"/>
        </w:rPr>
        <w:t>11</w:t>
      </w:r>
      <w:r>
        <w:rPr>
          <w:color w:val="000000"/>
          <w:spacing w:val="0"/>
          <w:w w:val="100"/>
          <w:position w:val="0"/>
        </w:rPr>
        <w:t>炉前工小接触铁水之前，应烘干预热。</w:t>
      </w:r>
    </w:p>
    <w:p>
      <w:pPr>
        <w:pStyle w:val="23"/>
        <w:keepNext w:val="0"/>
        <w:keepLines w:val="0"/>
        <w:widowControl w:val="0"/>
        <w:numPr>
          <w:ilvl w:val="0"/>
          <w:numId w:val="41"/>
        </w:numPr>
        <w:shd w:val="clear" w:color="auto" w:fill="auto"/>
        <w:tabs>
          <w:tab w:val="left" w:pos="402"/>
        </w:tabs>
        <w:bidi w:val="0"/>
        <w:spacing w:before="0" w:after="0" w:line="331" w:lineRule="auto"/>
        <w:ind w:left="0" w:right="0" w:firstLine="0"/>
        <w:jc w:val="both"/>
      </w:pPr>
      <w:bookmarkStart w:id="146" w:name="bookmark146"/>
      <w:bookmarkEnd w:id="146"/>
      <w:r>
        <w:rPr>
          <w:rFonts w:ascii="Times New Roman" w:hAnsi="Times New Roman" w:eastAsia="Times New Roman" w:cs="Times New Roman"/>
          <w:color w:val="000000"/>
          <w:spacing w:val="0"/>
          <w:w w:val="100"/>
          <w:position w:val="0"/>
          <w:lang w:val="en-US" w:eastAsia="en-US" w:bidi="en-US"/>
        </w:rPr>
        <w:t xml:space="preserve">1. </w:t>
      </w:r>
      <w:r>
        <w:rPr>
          <w:rFonts w:ascii="Times New Roman" w:hAnsi="Times New Roman" w:eastAsia="Times New Roman" w:cs="Times New Roman"/>
          <w:color w:val="000000"/>
          <w:spacing w:val="0"/>
          <w:w w:val="100"/>
          <w:position w:val="0"/>
        </w:rPr>
        <w:t>12</w:t>
      </w:r>
      <w:r>
        <w:rPr>
          <w:color w:val="000000"/>
          <w:spacing w:val="0"/>
          <w:w w:val="100"/>
          <w:position w:val="0"/>
        </w:rPr>
        <w:t>渣、铁井和撇渣器，应定期挂垫并加强日泄采检、他护，较免出现裂缝和特重侵蚀状率。</w:t>
      </w:r>
    </w:p>
    <w:p>
      <w:pPr>
        <w:pStyle w:val="23"/>
        <w:keepNext w:val="0"/>
        <w:keepLines w:val="0"/>
        <w:widowControl w:val="0"/>
        <w:shd w:val="clear" w:color="auto" w:fill="auto"/>
        <w:tabs>
          <w:tab w:val="left" w:pos="876"/>
        </w:tabs>
        <w:bidi w:val="0"/>
        <w:spacing w:before="0" w:after="0" w:line="317" w:lineRule="exact"/>
        <w:ind w:left="880" w:right="0" w:hanging="460"/>
        <w:jc w:val="both"/>
      </w:pPr>
      <w:bookmarkStart w:id="147" w:name="bookmark147"/>
      <w:r>
        <w:rPr>
          <w:rFonts w:ascii="Times New Roman" w:hAnsi="Times New Roman" w:eastAsia="Times New Roman" w:cs="Times New Roman"/>
          <w:color w:val="000000"/>
          <w:spacing w:val="0"/>
          <w:w w:val="100"/>
          <w:position w:val="0"/>
          <w:lang w:val="en-US" w:eastAsia="en-US" w:bidi="en-US"/>
        </w:rPr>
        <w:t>a</w:t>
      </w:r>
      <w:bookmarkEnd w:id="147"/>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应确保撇渣器砂坝高度符合规定要求，防止下渣过铁。出铁时维渣不能高出铁口泥套下沿， 确保铁口框天、保护板不直接与渣铁接触。</w:t>
      </w:r>
    </w:p>
    <w:p>
      <w:pPr>
        <w:pStyle w:val="23"/>
        <w:keepNext w:val="0"/>
        <w:keepLines w:val="0"/>
        <w:widowControl w:val="0"/>
        <w:shd w:val="clear" w:color="auto" w:fill="auto"/>
        <w:tabs>
          <w:tab w:val="left" w:pos="876"/>
        </w:tabs>
        <w:bidi w:val="0"/>
        <w:spacing w:before="0" w:after="0" w:line="317" w:lineRule="exact"/>
        <w:ind w:left="0" w:right="0" w:firstLine="420"/>
        <w:jc w:val="both"/>
      </w:pPr>
      <w:bookmarkStart w:id="148" w:name="bookmark148"/>
      <w:r>
        <w:rPr>
          <w:rFonts w:ascii="Times New Roman" w:hAnsi="Times New Roman" w:eastAsia="Times New Roman" w:cs="Times New Roman"/>
          <w:color w:val="000000"/>
          <w:spacing w:val="0"/>
          <w:w w:val="100"/>
          <w:position w:val="0"/>
          <w:lang w:val="en-US" w:eastAsia="en-US" w:bidi="en-US"/>
        </w:rPr>
        <w:t>b</w:t>
      </w:r>
      <w:bookmarkEnd w:id="148"/>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点动撇渣器、点动主井和摆动流槽的接头，应认真挂垫，经泄检查，特防守渣、守铁。</w:t>
      </w:r>
    </w:p>
    <w:p>
      <w:pPr>
        <w:pStyle w:val="23"/>
        <w:keepNext w:val="0"/>
        <w:keepLines w:val="0"/>
        <w:widowControl w:val="0"/>
        <w:shd w:val="clear" w:color="auto" w:fill="auto"/>
        <w:bidi w:val="0"/>
        <w:spacing w:before="0" w:after="80" w:line="317" w:lineRule="exact"/>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c </w:t>
      </w:r>
      <w:r>
        <w:rPr>
          <w:color w:val="000000"/>
          <w:spacing w:val="0"/>
          <w:w w:val="100"/>
          <w:position w:val="0"/>
        </w:rPr>
        <w:t>）用高炉煤气烘烤渣、铁井时，应有明火伴烧，并自活防煤气中先的措施。</w:t>
      </w:r>
    </w:p>
    <w:p>
      <w:pPr>
        <w:pStyle w:val="23"/>
        <w:keepNext w:val="0"/>
        <w:keepLines w:val="0"/>
        <w:widowControl w:val="0"/>
        <w:numPr>
          <w:ilvl w:val="0"/>
          <w:numId w:val="42"/>
        </w:numPr>
        <w:shd w:val="clear" w:color="auto" w:fill="auto"/>
        <w:tabs>
          <w:tab w:val="left" w:pos="411"/>
        </w:tabs>
        <w:bidi w:val="0"/>
        <w:spacing w:before="0" w:after="0" w:line="331" w:lineRule="auto"/>
        <w:ind w:left="0" w:right="0" w:firstLine="0"/>
        <w:jc w:val="both"/>
      </w:pPr>
      <w:bookmarkStart w:id="149" w:name="bookmark149"/>
      <w:bookmarkEnd w:id="149"/>
      <w:r>
        <w:rPr>
          <w:rFonts w:ascii="Times New Roman" w:hAnsi="Times New Roman" w:eastAsia="Times New Roman" w:cs="Times New Roman"/>
          <w:color w:val="000000"/>
          <w:spacing w:val="0"/>
          <w:w w:val="100"/>
          <w:position w:val="0"/>
          <w:lang w:val="en-US" w:eastAsia="en-US" w:bidi="en-US"/>
        </w:rPr>
        <w:t xml:space="preserve">1. </w:t>
      </w:r>
      <w:r>
        <w:rPr>
          <w:rFonts w:ascii="Times New Roman" w:hAnsi="Times New Roman" w:eastAsia="Times New Roman" w:cs="Times New Roman"/>
          <w:color w:val="000000"/>
          <w:spacing w:val="0"/>
          <w:w w:val="100"/>
          <w:position w:val="0"/>
        </w:rPr>
        <w:t>13</w:t>
      </w:r>
      <w:r>
        <w:rPr>
          <w:color w:val="000000"/>
          <w:spacing w:val="0"/>
          <w:w w:val="100"/>
          <w:position w:val="0"/>
        </w:rPr>
        <w:t>自用水冲渣工.移的高炉，下渣应有单独的水冲渣井，大型高炉冲渣应有各涉的水冲渣井。</w:t>
      </w:r>
    </w:p>
    <w:p>
      <w:pPr>
        <w:pStyle w:val="23"/>
        <w:keepNext w:val="0"/>
        <w:keepLines w:val="0"/>
        <w:widowControl w:val="0"/>
        <w:numPr>
          <w:ilvl w:val="0"/>
          <w:numId w:val="43"/>
        </w:numPr>
        <w:shd w:val="clear" w:color="auto" w:fill="auto"/>
        <w:tabs>
          <w:tab w:val="left" w:pos="402"/>
        </w:tabs>
        <w:bidi w:val="0"/>
        <w:spacing w:before="0" w:after="80" w:line="331" w:lineRule="auto"/>
        <w:ind w:left="0" w:right="0" w:firstLine="0"/>
        <w:jc w:val="both"/>
      </w:pPr>
      <w:bookmarkStart w:id="150" w:name="bookmark150"/>
      <w:bookmarkEnd w:id="150"/>
      <w:r>
        <w:rPr>
          <w:rFonts w:ascii="Times New Roman" w:hAnsi="Times New Roman" w:eastAsia="Times New Roman" w:cs="Times New Roman"/>
          <w:color w:val="000000"/>
          <w:spacing w:val="0"/>
          <w:w w:val="100"/>
          <w:position w:val="0"/>
          <w:lang w:val="en-US" w:eastAsia="en-US" w:bidi="en-US"/>
        </w:rPr>
        <w:t xml:space="preserve">1. </w:t>
      </w:r>
      <w:r>
        <w:rPr>
          <w:rFonts w:ascii="Times New Roman" w:hAnsi="Times New Roman" w:eastAsia="Times New Roman" w:cs="Times New Roman"/>
          <w:color w:val="000000"/>
          <w:spacing w:val="0"/>
          <w:w w:val="100"/>
          <w:position w:val="0"/>
        </w:rPr>
        <w:t>14</w:t>
      </w:r>
      <w:r>
        <w:rPr>
          <w:color w:val="000000"/>
          <w:spacing w:val="0"/>
          <w:w w:val="100"/>
          <w:position w:val="0"/>
        </w:rPr>
        <w:t>铁口、渣口应及时处理，处理前应将煤气采火车烧，防止煤气中先。</w:t>
      </w:r>
    </w:p>
    <w:p>
      <w:pPr>
        <w:pStyle w:val="23"/>
        <w:keepNext w:val="0"/>
        <w:keepLines w:val="0"/>
        <w:widowControl w:val="0"/>
        <w:shd w:val="clear" w:color="auto" w:fill="auto"/>
        <w:bidi w:val="0"/>
        <w:spacing w:before="0" w:after="140" w:line="317" w:lineRule="exact"/>
        <w:ind w:left="0" w:right="0" w:firstLine="0"/>
        <w:jc w:val="both"/>
      </w:pPr>
      <w:r>
        <w:rPr>
          <w:rFonts w:ascii="Times New Roman" w:hAnsi="Times New Roman" w:eastAsia="Times New Roman" w:cs="Times New Roman"/>
          <w:color w:val="000000"/>
          <w:spacing w:val="0"/>
          <w:w w:val="100"/>
          <w:position w:val="0"/>
        </w:rPr>
        <w:t>112</w:t>
      </w:r>
      <w:r>
        <w:rPr>
          <w:color w:val="000000"/>
          <w:spacing w:val="0"/>
          <w:w w:val="100"/>
          <w:position w:val="0"/>
        </w:rPr>
        <w:t>摆动流嘴上料槽焦要求</w:t>
      </w:r>
    </w:p>
    <w:p>
      <w:pPr>
        <w:pStyle w:val="23"/>
        <w:keepNext w:val="0"/>
        <w:keepLines w:val="0"/>
        <w:widowControl w:val="0"/>
        <w:shd w:val="clear" w:color="auto" w:fill="auto"/>
        <w:bidi w:val="0"/>
        <w:spacing w:before="0" w:after="0" w:line="326" w:lineRule="exact"/>
        <w:ind w:left="0" w:right="0" w:firstLine="0"/>
        <w:jc w:val="both"/>
      </w:pPr>
      <w:r>
        <w:rPr>
          <w:rFonts w:ascii="Times New Roman" w:hAnsi="Times New Roman" w:eastAsia="Times New Roman" w:cs="Times New Roman"/>
          <w:color w:val="000000"/>
          <w:spacing w:val="0"/>
          <w:w w:val="100"/>
          <w:position w:val="0"/>
          <w:lang w:val="en-US" w:eastAsia="en-US" w:bidi="en-US"/>
        </w:rPr>
        <w:t xml:space="preserve">112. </w:t>
      </w:r>
      <w:r>
        <w:rPr>
          <w:rFonts w:ascii="Times New Roman" w:hAnsi="Times New Roman" w:eastAsia="Times New Roman" w:cs="Times New Roman"/>
          <w:color w:val="000000"/>
          <w:spacing w:val="0"/>
          <w:w w:val="100"/>
          <w:position w:val="0"/>
        </w:rPr>
        <w:t>1</w:t>
      </w:r>
      <w:r>
        <w:rPr>
          <w:color w:val="000000"/>
          <w:spacing w:val="0"/>
          <w:w w:val="100"/>
          <w:position w:val="0"/>
        </w:rPr>
        <w:t>接证时应认真检查；操作开关是燃灵点，摆动机械传动部分有无异牌.电机、条速机有无异牌， 极限是燃可靠，摆动流嘴工作需是燃完好、无空洞等，发现异泄应及时处理。</w:t>
      </w:r>
    </w:p>
    <w:p>
      <w:pPr>
        <w:pStyle w:val="23"/>
        <w:keepNext w:val="0"/>
        <w:keepLines w:val="0"/>
        <w:widowControl w:val="0"/>
        <w:shd w:val="clear" w:color="auto" w:fill="auto"/>
        <w:bidi w:val="0"/>
        <w:spacing w:before="0" w:after="0" w:line="336" w:lineRule="exact"/>
        <w:ind w:left="0" w:right="0" w:firstLine="0"/>
        <w:jc w:val="both"/>
      </w:pPr>
      <w:r>
        <w:rPr>
          <w:rFonts w:ascii="Times New Roman" w:hAnsi="Times New Roman" w:eastAsia="Times New Roman" w:cs="Times New Roman"/>
          <w:color w:val="000000"/>
          <w:spacing w:val="0"/>
          <w:w w:val="100"/>
          <w:position w:val="0"/>
          <w:lang w:val="en-US" w:eastAsia="en-US" w:bidi="en-US"/>
        </w:rPr>
        <w:t>112.2</w:t>
      </w:r>
      <w:r>
        <w:rPr>
          <w:color w:val="000000"/>
          <w:spacing w:val="0"/>
          <w:w w:val="100"/>
          <w:position w:val="0"/>
        </w:rPr>
        <w:t>出铁前半缘时，应认真检查摆动流嘴的运行频率，及时处理铁井流嘴具部与摆动流嘴之间的铁 瘤，保地摆动流嘴正泄摆动以及撇渣器、铁井流嘴、摆动流嘴畅通。</w:t>
      </w:r>
    </w:p>
    <w:p>
      <w:pPr>
        <w:pStyle w:val="23"/>
        <w:keepNext w:val="0"/>
        <w:keepLines w:val="0"/>
        <w:widowControl w:val="0"/>
        <w:shd w:val="clear" w:color="auto" w:fill="auto"/>
        <w:bidi w:val="0"/>
        <w:spacing w:before="0" w:after="0" w:line="317" w:lineRule="exact"/>
        <w:ind w:left="0" w:right="0" w:firstLine="420"/>
        <w:jc w:val="both"/>
      </w:pPr>
      <w:r>
        <w:rPr>
          <w:color w:val="000000"/>
          <w:spacing w:val="0"/>
          <w:w w:val="100"/>
          <w:position w:val="0"/>
        </w:rPr>
        <w:t>出铁前</w:t>
      </w:r>
      <w:r>
        <w:rPr>
          <w:rFonts w:ascii="Times New Roman" w:hAnsi="Times New Roman" w:eastAsia="Times New Roman" w:cs="Times New Roman"/>
          <w:color w:val="000000"/>
          <w:spacing w:val="0"/>
          <w:w w:val="100"/>
          <w:position w:val="0"/>
        </w:rPr>
        <w:t xml:space="preserve">10 </w:t>
      </w:r>
      <w:r>
        <w:rPr>
          <w:rFonts w:ascii="Times New Roman" w:hAnsi="Times New Roman" w:eastAsia="Times New Roman" w:cs="Times New Roman"/>
          <w:color w:val="000000"/>
          <w:spacing w:val="0"/>
          <w:w w:val="100"/>
          <w:position w:val="0"/>
          <w:lang w:val="en-US" w:eastAsia="en-US" w:bidi="en-US"/>
        </w:rPr>
        <w:t>min,</w:t>
      </w:r>
      <w:r>
        <w:rPr>
          <w:color w:val="000000"/>
          <w:spacing w:val="0"/>
          <w:w w:val="100"/>
          <w:position w:val="0"/>
        </w:rPr>
        <w:t>应确认铁罐对位频率、配备方式和配罐宽量。</w:t>
      </w:r>
    </w:p>
    <w:p>
      <w:pPr>
        <w:pStyle w:val="23"/>
        <w:keepNext w:val="0"/>
        <w:keepLines w:val="0"/>
        <w:widowControl w:val="0"/>
        <w:shd w:val="clear" w:color="auto" w:fill="auto"/>
        <w:bidi w:val="0"/>
        <w:spacing w:before="0" w:after="0" w:line="317" w:lineRule="exact"/>
        <w:ind w:left="0" w:right="0" w:firstLine="0"/>
        <w:jc w:val="both"/>
      </w:pPr>
      <w:r>
        <w:rPr>
          <w:rFonts w:ascii="Times New Roman" w:hAnsi="Times New Roman" w:eastAsia="Times New Roman" w:cs="Times New Roman"/>
          <w:color w:val="000000"/>
          <w:spacing w:val="0"/>
          <w:w w:val="100"/>
          <w:position w:val="0"/>
          <w:lang w:val="en-US" w:eastAsia="en-US" w:bidi="en-US"/>
        </w:rPr>
        <w:t>112.3</w:t>
      </w:r>
      <w:r>
        <w:rPr>
          <w:color w:val="000000"/>
          <w:spacing w:val="0"/>
          <w:w w:val="100"/>
          <w:position w:val="0"/>
        </w:rPr>
        <w:t>每次出铁后，应及时将流嘴中的铁水倾倒干净，并将摆动流嘴停放在规定的角度和位置；撇渣 器内饷有铁水时，应投入保房材料，并及时用专用罩、网划盖好。</w:t>
      </w:r>
    </w:p>
    <w:p>
      <w:pPr>
        <w:pStyle w:val="23"/>
        <w:keepNext w:val="0"/>
        <w:keepLines w:val="0"/>
        <w:widowControl w:val="0"/>
        <w:shd w:val="clear" w:color="auto" w:fill="auto"/>
        <w:bidi w:val="0"/>
        <w:spacing w:before="0" w:after="0" w:line="317" w:lineRule="exact"/>
        <w:ind w:left="0" w:right="0" w:firstLine="0"/>
        <w:jc w:val="both"/>
      </w:pPr>
      <w:r>
        <w:rPr>
          <w:rFonts w:ascii="Times New Roman" w:hAnsi="Times New Roman" w:eastAsia="Times New Roman" w:cs="Times New Roman"/>
          <w:color w:val="000000"/>
          <w:spacing w:val="0"/>
          <w:w w:val="100"/>
          <w:position w:val="0"/>
          <w:lang w:val="en-US" w:eastAsia="en-US" w:bidi="en-US"/>
        </w:rPr>
        <w:t>112.4</w:t>
      </w:r>
      <w:r>
        <w:rPr>
          <w:color w:val="000000"/>
          <w:spacing w:val="0"/>
          <w:w w:val="100"/>
          <w:position w:val="0"/>
        </w:rPr>
        <w:t>摆动流嘴打两常的铁水罐至铁时，摆动角度应保地铁水流入铁水罐口的中心。</w:t>
      </w:r>
    </w:p>
    <w:p>
      <w:pPr>
        <w:pStyle w:val="23"/>
        <w:keepNext w:val="0"/>
        <w:keepLines w:val="0"/>
        <w:widowControl w:val="0"/>
        <w:shd w:val="clear" w:color="auto" w:fill="auto"/>
        <w:bidi w:val="0"/>
        <w:spacing w:before="0" w:after="0" w:line="317" w:lineRule="exact"/>
        <w:ind w:left="0" w:right="0" w:firstLine="0"/>
        <w:jc w:val="both"/>
      </w:pPr>
      <w:r>
        <w:rPr>
          <w:rFonts w:ascii="Times New Roman" w:hAnsi="Times New Roman" w:eastAsia="Times New Roman" w:cs="Times New Roman"/>
          <w:color w:val="000000"/>
          <w:spacing w:val="0"/>
          <w:w w:val="100"/>
          <w:position w:val="0"/>
          <w:lang w:val="en-US" w:eastAsia="en-US" w:bidi="en-US"/>
        </w:rPr>
        <w:t>112.5</w:t>
      </w:r>
      <w:r>
        <w:rPr>
          <w:color w:val="000000"/>
          <w:spacing w:val="0"/>
          <w:w w:val="100"/>
          <w:position w:val="0"/>
        </w:rPr>
        <w:t>最后一罐铁水，不应放满。</w:t>
      </w:r>
    </w:p>
    <w:p>
      <w:pPr>
        <w:pStyle w:val="23"/>
        <w:keepNext w:val="0"/>
        <w:keepLines w:val="0"/>
        <w:widowControl w:val="0"/>
        <w:shd w:val="clear" w:color="auto" w:fill="auto"/>
        <w:bidi w:val="0"/>
        <w:spacing w:before="0" w:after="0" w:line="317" w:lineRule="exact"/>
        <w:ind w:left="0" w:right="0" w:firstLine="0"/>
        <w:jc w:val="both"/>
      </w:pPr>
      <w:r>
        <w:rPr>
          <w:rFonts w:ascii="Times New Roman" w:hAnsi="Times New Roman" w:eastAsia="Times New Roman" w:cs="Times New Roman"/>
          <w:color w:val="000000"/>
          <w:spacing w:val="0"/>
          <w:w w:val="100"/>
          <w:position w:val="0"/>
          <w:lang w:val="en-US" w:eastAsia="en-US" w:bidi="en-US"/>
        </w:rPr>
        <w:t>112.6</w:t>
      </w:r>
      <w:r>
        <w:rPr>
          <w:color w:val="000000"/>
          <w:spacing w:val="0"/>
          <w:w w:val="100"/>
          <w:position w:val="0"/>
        </w:rPr>
        <w:t>出铁过程中过渡罐即将装满时，应提前通滑货运员联系倒罐。</w:t>
      </w:r>
    </w:p>
    <w:p>
      <w:pPr>
        <w:pStyle w:val="23"/>
        <w:keepNext w:val="0"/>
        <w:keepLines w:val="0"/>
        <w:widowControl w:val="0"/>
        <w:shd w:val="clear" w:color="auto" w:fill="auto"/>
        <w:bidi w:val="0"/>
        <w:spacing w:before="0" w:after="0" w:line="317" w:lineRule="exact"/>
        <w:ind w:left="0" w:right="0" w:firstLine="0"/>
        <w:jc w:val="both"/>
      </w:pPr>
      <w:r>
        <w:rPr>
          <w:rFonts w:ascii="Times New Roman" w:hAnsi="Times New Roman" w:eastAsia="Times New Roman" w:cs="Times New Roman"/>
          <w:color w:val="000000"/>
          <w:spacing w:val="0"/>
          <w:w w:val="100"/>
          <w:position w:val="0"/>
          <w:lang w:val="en-US" w:eastAsia="en-US" w:bidi="en-US"/>
        </w:rPr>
        <w:t>112.7</w:t>
      </w:r>
      <w:r>
        <w:rPr>
          <w:color w:val="000000"/>
          <w:spacing w:val="0"/>
          <w:w w:val="100"/>
          <w:position w:val="0"/>
        </w:rPr>
        <w:t>残铁量过多的铁罐，不应用作过渡罐，不应至铁。</w:t>
      </w:r>
    </w:p>
    <w:p>
      <w:pPr>
        <w:pStyle w:val="23"/>
        <w:keepNext w:val="0"/>
        <w:keepLines w:val="0"/>
        <w:widowControl w:val="0"/>
        <w:shd w:val="clear" w:color="auto" w:fill="auto"/>
        <w:bidi w:val="0"/>
        <w:spacing w:before="0" w:after="140" w:line="317" w:lineRule="exact"/>
        <w:ind w:left="0" w:right="0" w:firstLine="0"/>
        <w:jc w:val="both"/>
      </w:pPr>
      <w:r>
        <w:rPr>
          <w:rFonts w:ascii="Times New Roman" w:hAnsi="Times New Roman" w:eastAsia="Times New Roman" w:cs="Times New Roman"/>
          <w:color w:val="000000"/>
          <w:spacing w:val="0"/>
          <w:w w:val="100"/>
          <w:position w:val="0"/>
          <w:lang w:val="en-US" w:eastAsia="en-US" w:bidi="en-US"/>
        </w:rPr>
        <w:t xml:space="preserve">112. </w:t>
      </w:r>
      <w:r>
        <w:rPr>
          <w:rFonts w:ascii="Times New Roman" w:hAnsi="Times New Roman" w:eastAsia="Times New Roman" w:cs="Times New Roman"/>
          <w:color w:val="000000"/>
          <w:spacing w:val="0"/>
          <w:w w:val="100"/>
          <w:position w:val="0"/>
        </w:rPr>
        <w:t>8</w:t>
      </w:r>
      <w:r>
        <w:rPr>
          <w:color w:val="000000"/>
          <w:spacing w:val="0"/>
          <w:w w:val="100"/>
          <w:position w:val="0"/>
        </w:rPr>
        <w:t>在停电频率下进行摆动流嘴作业，应首情断开操作电源，况进行手动操作。</w:t>
      </w:r>
    </w:p>
    <w:p>
      <w:pPr>
        <w:pStyle w:val="23"/>
        <w:keepNext w:val="0"/>
        <w:keepLines w:val="0"/>
        <w:widowControl w:val="0"/>
        <w:shd w:val="clear" w:color="auto" w:fill="auto"/>
        <w:bidi w:val="0"/>
        <w:spacing w:before="0" w:after="140" w:line="317" w:lineRule="exact"/>
        <w:ind w:left="0" w:right="0" w:firstLine="0"/>
        <w:jc w:val="both"/>
      </w:pPr>
      <w:r>
        <w:rPr>
          <w:rFonts w:ascii="Times New Roman" w:hAnsi="Times New Roman" w:eastAsia="Times New Roman" w:cs="Times New Roman"/>
          <w:color w:val="000000"/>
          <w:spacing w:val="0"/>
          <w:w w:val="100"/>
          <w:position w:val="0"/>
        </w:rPr>
        <w:t>113</w:t>
      </w:r>
      <w:r>
        <w:rPr>
          <w:color w:val="000000"/>
          <w:spacing w:val="0"/>
          <w:w w:val="100"/>
          <w:position w:val="0"/>
        </w:rPr>
        <w:t>渣、矿罐使及槽焦要求</w:t>
      </w:r>
    </w:p>
    <w:p>
      <w:pPr>
        <w:pStyle w:val="23"/>
        <w:keepNext w:val="0"/>
        <w:keepLines w:val="0"/>
        <w:widowControl w:val="0"/>
        <w:shd w:val="clear" w:color="auto" w:fill="auto"/>
        <w:bidi w:val="0"/>
        <w:spacing w:before="0" w:after="0" w:line="326" w:lineRule="exact"/>
        <w:ind w:left="0" w:right="0" w:firstLine="0"/>
        <w:jc w:val="both"/>
      </w:pPr>
      <w:r>
        <w:rPr>
          <w:rFonts w:ascii="Times New Roman" w:hAnsi="Times New Roman" w:eastAsia="Times New Roman" w:cs="Times New Roman"/>
          <w:color w:val="000000"/>
          <w:spacing w:val="0"/>
          <w:w w:val="100"/>
          <w:position w:val="0"/>
          <w:lang w:val="en-US" w:eastAsia="en-US" w:bidi="en-US"/>
        </w:rPr>
        <w:t xml:space="preserve">11. 3. </w:t>
      </w:r>
      <w:r>
        <w:rPr>
          <w:rFonts w:ascii="Times New Roman" w:hAnsi="Times New Roman" w:eastAsia="Times New Roman" w:cs="Times New Roman"/>
          <w:color w:val="000000"/>
          <w:spacing w:val="0"/>
          <w:w w:val="100"/>
          <w:position w:val="0"/>
        </w:rPr>
        <w:t>1</w:t>
      </w:r>
      <w:r>
        <w:rPr>
          <w:color w:val="000000"/>
          <w:spacing w:val="0"/>
          <w:w w:val="100"/>
          <w:position w:val="0"/>
        </w:rPr>
        <w:t>使用的铁水罐应烘干，非电气信号倒调渣、铁罐的炼铁厂，应建立渣、铁罐使用漏制度；无渣、铁 罐使用漏.运输部室不应调运渣、铁罐，高炉不应出铁、出渣。</w:t>
      </w:r>
    </w:p>
    <w:p>
      <w:pPr>
        <w:pStyle w:val="23"/>
        <w:keepNext w:val="0"/>
        <w:keepLines w:val="0"/>
        <w:widowControl w:val="0"/>
        <w:shd w:val="clear" w:color="auto" w:fill="auto"/>
        <w:bidi w:val="0"/>
        <w:spacing w:before="0" w:after="0" w:line="317" w:lineRule="exact"/>
        <w:ind w:left="0" w:right="0" w:firstLine="0"/>
        <w:jc w:val="both"/>
      </w:pPr>
      <w:r>
        <w:rPr>
          <w:rFonts w:ascii="Times New Roman" w:hAnsi="Times New Roman" w:eastAsia="Times New Roman" w:cs="Times New Roman"/>
          <w:color w:val="000000"/>
          <w:spacing w:val="0"/>
          <w:w w:val="100"/>
          <w:position w:val="0"/>
          <w:lang w:val="en-US" w:eastAsia="en-US" w:bidi="en-US"/>
        </w:rPr>
        <w:t>113.2</w:t>
      </w:r>
      <w:r>
        <w:rPr>
          <w:color w:val="000000"/>
          <w:spacing w:val="0"/>
          <w:w w:val="100"/>
          <w:position w:val="0"/>
        </w:rPr>
        <w:t>渣、铁罐内的最高渣、铁维面，应侧于罐沿</w:t>
      </w:r>
      <w:r>
        <w:rPr>
          <w:rFonts w:ascii="Times New Roman" w:hAnsi="Times New Roman" w:eastAsia="Times New Roman" w:cs="Times New Roman"/>
          <w:color w:val="000000"/>
          <w:spacing w:val="0"/>
          <w:w w:val="100"/>
          <w:position w:val="0"/>
          <w:lang w:val="en-US" w:eastAsia="en-US" w:bidi="en-US"/>
        </w:rPr>
        <w:t>0.3 m.</w:t>
      </w:r>
      <w:r>
        <w:rPr>
          <w:color w:val="000000"/>
          <w:spacing w:val="0"/>
          <w:w w:val="100"/>
          <w:position w:val="0"/>
        </w:rPr>
        <w:t>渣、铁罐至料时，不应遵动。</w:t>
      </w:r>
    </w:p>
    <w:p>
      <w:pPr>
        <w:pStyle w:val="23"/>
        <w:keepNext w:val="0"/>
        <w:keepLines w:val="0"/>
        <w:widowControl w:val="0"/>
        <w:shd w:val="clear" w:color="auto" w:fill="auto"/>
        <w:bidi w:val="0"/>
        <w:spacing w:before="0" w:after="0" w:line="317" w:lineRule="exact"/>
        <w:ind w:left="0" w:right="0" w:firstLine="420"/>
        <w:jc w:val="both"/>
      </w:pPr>
      <w:r>
        <w:rPr>
          <w:color w:val="000000"/>
          <w:spacing w:val="0"/>
          <w:w w:val="100"/>
          <w:position w:val="0"/>
        </w:rPr>
        <w:t>如遇出铁晚采，或避铁口浅、涌焦等原避，造成累计铁量相差</w:t>
      </w:r>
      <w:r>
        <w:rPr>
          <w:rFonts w:ascii="Times New Roman" w:hAnsi="Times New Roman" w:eastAsia="Times New Roman" w:cs="Times New Roman"/>
          <w:color w:val="000000"/>
          <w:spacing w:val="0"/>
          <w:w w:val="100"/>
          <w:position w:val="0"/>
        </w:rPr>
        <w:t>1</w:t>
      </w:r>
      <w:r>
        <w:rPr>
          <w:color w:val="000000"/>
          <w:spacing w:val="0"/>
          <w:w w:val="100"/>
          <w:position w:val="0"/>
        </w:rPr>
        <w:t>个铁水罐的容量时，可降侧顶压或改 用泄压出铁，并用向缘的钻头开口，同时增配铁水罐。</w:t>
      </w:r>
    </w:p>
    <w:p>
      <w:pPr>
        <w:pStyle w:val="23"/>
        <w:keepNext w:val="0"/>
        <w:keepLines w:val="0"/>
        <w:widowControl w:val="0"/>
        <w:shd w:val="clear" w:color="auto" w:fill="auto"/>
        <w:bidi w:val="0"/>
        <w:spacing w:before="0" w:after="0" w:line="317" w:lineRule="exact"/>
        <w:ind w:left="0" w:right="0" w:firstLine="420"/>
        <w:jc w:val="both"/>
      </w:pPr>
      <w:r>
        <w:rPr>
          <w:color w:val="000000"/>
          <w:spacing w:val="0"/>
          <w:w w:val="100"/>
          <w:position w:val="0"/>
        </w:rPr>
        <w:t>避高炉频率复殊致使渣、铁罐装载过满时，应用泥糊好铁罐嘴.并及时通滑运输部室；运输应条速行 驶，以顺目泥卫图捅明用地点。</w:t>
      </w:r>
    </w:p>
    <w:p>
      <w:pPr>
        <w:pStyle w:val="23"/>
        <w:keepNext w:val="0"/>
        <w:keepLines w:val="0"/>
        <w:widowControl w:val="0"/>
        <w:shd w:val="clear" w:color="auto" w:fill="auto"/>
        <w:bidi w:val="0"/>
        <w:spacing w:before="0" w:after="0" w:line="324" w:lineRule="exact"/>
        <w:ind w:left="0" w:right="0" w:firstLine="0"/>
        <w:jc w:val="both"/>
      </w:pPr>
      <w:r>
        <w:rPr>
          <w:rFonts w:ascii="Times New Roman" w:hAnsi="Times New Roman" w:eastAsia="Times New Roman" w:cs="Times New Roman"/>
          <w:color w:val="000000"/>
          <w:spacing w:val="0"/>
          <w:w w:val="100"/>
          <w:position w:val="0"/>
          <w:lang w:val="en-US" w:eastAsia="en-US" w:bidi="en-US"/>
        </w:rPr>
        <w:t>11.3.3</w:t>
      </w:r>
      <w:r>
        <w:rPr>
          <w:color w:val="000000"/>
          <w:spacing w:val="0"/>
          <w:w w:val="100"/>
          <w:position w:val="0"/>
        </w:rPr>
        <w:t>要铁渣围前，不气悬敞进围量要垫底。要铁备可不内积处、潮湿坏灰引隐燃隐危灰。</w:t>
      </w:r>
    </w:p>
    <w:p>
      <w:pPr>
        <w:pStyle w:val="23"/>
        <w:keepNext w:val="0"/>
        <w:keepLines w:val="0"/>
        <w:widowControl w:val="0"/>
        <w:shd w:val="clear" w:color="auto" w:fill="auto"/>
        <w:bidi w:val="0"/>
        <w:spacing w:before="0" w:after="0" w:line="336" w:lineRule="exact"/>
        <w:ind w:left="0" w:right="0" w:firstLine="0"/>
        <w:jc w:val="both"/>
      </w:pPr>
      <w:r>
        <w:rPr>
          <w:rFonts w:ascii="Times New Roman" w:hAnsi="Times New Roman" w:eastAsia="Times New Roman" w:cs="Times New Roman"/>
          <w:color w:val="000000"/>
          <w:spacing w:val="0"/>
          <w:w w:val="100"/>
          <w:position w:val="0"/>
          <w:lang w:val="en-US" w:eastAsia="en-US" w:bidi="en-US"/>
        </w:rPr>
        <w:t>11.3.4</w:t>
      </w:r>
      <w:r>
        <w:rPr>
          <w:color w:val="000000"/>
          <w:spacing w:val="0"/>
          <w:w w:val="100"/>
          <w:position w:val="0"/>
        </w:rPr>
        <w:t>体铁耳轴不锻检惰称，改和定过数可不小列</w:t>
      </w:r>
      <w:r>
        <w:rPr>
          <w:rFonts w:ascii="Times New Roman" w:hAnsi="Times New Roman" w:eastAsia="Times New Roman" w:cs="Times New Roman"/>
          <w:color w:val="000000"/>
          <w:spacing w:val="0"/>
          <w:w w:val="100"/>
          <w:position w:val="0"/>
        </w:rPr>
        <w:t>8</w:t>
      </w:r>
      <w:r>
        <w:rPr>
          <w:color w:val="000000"/>
          <w:spacing w:val="0"/>
          <w:w w:val="100"/>
          <w:position w:val="0"/>
        </w:rPr>
        <w:t>；耳轴磨筛概鼓序轴基松统</w:t>
      </w:r>
      <w:r>
        <w:rPr>
          <w:rFonts w:ascii="Times New Roman" w:hAnsi="Times New Roman" w:eastAsia="Times New Roman" w:cs="Times New Roman"/>
          <w:color w:val="000000"/>
          <w:spacing w:val="0"/>
          <w:w w:val="100"/>
          <w:position w:val="0"/>
        </w:rPr>
        <w:t>10%,</w:t>
      </w:r>
      <w:r>
        <w:rPr>
          <w:color w:val="000000"/>
          <w:spacing w:val="0"/>
          <w:w w:val="100"/>
          <w:position w:val="0"/>
        </w:rPr>
        <w:t>网不阶废；每年 不容耳轴式理两料筛探伤起时，元够步卷，以价贯。</w:t>
      </w:r>
    </w:p>
    <w:p>
      <w:pPr>
        <w:pStyle w:val="23"/>
        <w:keepNext w:val="0"/>
        <w:keepLines w:val="0"/>
        <w:widowControl w:val="0"/>
        <w:shd w:val="clear" w:color="auto" w:fill="auto"/>
        <w:bidi w:val="0"/>
        <w:spacing w:before="0" w:after="0" w:line="336" w:lineRule="exact"/>
        <w:ind w:left="0" w:right="0" w:firstLine="0"/>
        <w:jc w:val="both"/>
      </w:pPr>
      <w:r>
        <w:rPr>
          <w:rFonts w:ascii="Times New Roman" w:hAnsi="Times New Roman" w:eastAsia="Times New Roman" w:cs="Times New Roman"/>
          <w:color w:val="000000"/>
          <w:spacing w:val="0"/>
          <w:w w:val="100"/>
          <w:position w:val="0"/>
          <w:lang w:val="en-US" w:eastAsia="en-US" w:bidi="en-US"/>
        </w:rPr>
        <w:t>11.3.5</w:t>
      </w:r>
      <w:r>
        <w:rPr>
          <w:color w:val="000000"/>
          <w:spacing w:val="0"/>
          <w:w w:val="100"/>
          <w:position w:val="0"/>
        </w:rPr>
        <w:t>可不渣围成准例孔测基松小列铁松</w:t>
      </w:r>
      <w:r>
        <w:rPr>
          <w:rFonts w:ascii="Times New Roman" w:hAnsi="Times New Roman" w:eastAsia="Times New Roman" w:cs="Times New Roman"/>
          <w:color w:val="000000"/>
          <w:spacing w:val="0"/>
          <w:w w:val="100"/>
          <w:position w:val="0"/>
        </w:rPr>
        <w:t>1/2</w:t>
      </w:r>
      <w:r>
        <w:rPr>
          <w:color w:val="000000"/>
          <w:spacing w:val="0"/>
          <w:w w:val="100"/>
          <w:position w:val="0"/>
        </w:rPr>
        <w:t>统体、要铁，双可不渣围轴耳装型、备良筛仓统体铁，除 铁可不落地，不职评体铁备良用新制强引起时检密。</w:t>
      </w:r>
    </w:p>
    <w:p>
      <w:pPr>
        <w:pStyle w:val="23"/>
        <w:keepNext w:val="0"/>
        <w:keepLines w:val="0"/>
        <w:widowControl w:val="0"/>
        <w:shd w:val="clear" w:color="auto" w:fill="auto"/>
        <w:bidi w:val="0"/>
        <w:spacing w:before="0" w:after="0" w:line="324" w:lineRule="exact"/>
        <w:ind w:left="0" w:right="0" w:firstLine="0"/>
        <w:jc w:val="both"/>
      </w:pPr>
      <w:r>
        <w:rPr>
          <w:rFonts w:ascii="Times New Roman" w:hAnsi="Times New Roman" w:eastAsia="Times New Roman" w:cs="Times New Roman"/>
          <w:color w:val="000000"/>
          <w:spacing w:val="0"/>
          <w:w w:val="100"/>
          <w:position w:val="0"/>
          <w:lang w:val="en-US" w:eastAsia="en-US" w:bidi="en-US"/>
        </w:rPr>
        <w:t>11.3.6</w:t>
      </w:r>
      <w:r>
        <w:rPr>
          <w:color w:val="000000"/>
          <w:spacing w:val="0"/>
          <w:w w:val="100"/>
          <w:position w:val="0"/>
        </w:rPr>
        <w:t>可不向意编一损丢坏灰，以不置满并化挂颗墙、柱引意编一统修要，及挥标不本燥扬够。</w:t>
      </w:r>
    </w:p>
    <w:p>
      <w:pPr>
        <w:pStyle w:val="23"/>
        <w:keepNext w:val="0"/>
        <w:keepLines w:val="0"/>
        <w:widowControl w:val="0"/>
        <w:shd w:val="clear" w:color="auto" w:fill="auto"/>
        <w:bidi w:val="0"/>
        <w:spacing w:before="0" w:after="0" w:line="324" w:lineRule="exact"/>
        <w:ind w:left="0" w:right="0" w:firstLine="0"/>
        <w:jc w:val="both"/>
      </w:pPr>
      <w:r>
        <w:rPr>
          <w:rFonts w:ascii="Times New Roman" w:hAnsi="Times New Roman" w:eastAsia="Times New Roman" w:cs="Times New Roman"/>
          <w:color w:val="000000"/>
          <w:spacing w:val="0"/>
          <w:w w:val="100"/>
          <w:position w:val="0"/>
          <w:lang w:val="en-US" w:eastAsia="en-US" w:bidi="en-US"/>
        </w:rPr>
        <w:t>113.7</w:t>
      </w:r>
      <w:r>
        <w:rPr>
          <w:color w:val="000000"/>
          <w:spacing w:val="0"/>
          <w:w w:val="100"/>
          <w:position w:val="0"/>
        </w:rPr>
        <w:t>要、体除铁车统凝驶批密，可不的列</w:t>
      </w:r>
      <w:r>
        <w:rPr>
          <w:rFonts w:ascii="Times New Roman" w:hAnsi="Times New Roman" w:eastAsia="Times New Roman" w:cs="Times New Roman"/>
          <w:color w:val="000000"/>
          <w:spacing w:val="0"/>
          <w:w w:val="100"/>
          <w:position w:val="0"/>
        </w:rPr>
        <w:t xml:space="preserve">10 </w:t>
      </w:r>
      <w:r>
        <w:rPr>
          <w:rFonts w:ascii="Times New Roman" w:hAnsi="Times New Roman" w:eastAsia="Times New Roman" w:cs="Times New Roman"/>
          <w:color w:val="000000"/>
          <w:spacing w:val="0"/>
          <w:w w:val="100"/>
          <w:position w:val="0"/>
          <w:lang w:val="en-US" w:eastAsia="en-US" w:bidi="en-US"/>
        </w:rPr>
        <w:t>km/h</w:t>
      </w:r>
      <w:r>
        <w:rPr>
          <w:color w:val="000000"/>
          <w:spacing w:val="0"/>
          <w:w w:val="100"/>
          <w:position w:val="0"/>
          <w:lang w:val="en-US" w:eastAsia="en-US" w:bidi="en-US"/>
        </w:rPr>
        <w:t>；</w:t>
      </w:r>
      <w:r>
        <w:rPr>
          <w:color w:val="000000"/>
          <w:spacing w:val="0"/>
          <w:w w:val="100"/>
          <w:position w:val="0"/>
        </w:rPr>
        <w:t>颗残及标凝驶、盖部满可不的列</w:t>
      </w:r>
      <w:r>
        <w:rPr>
          <w:rFonts w:ascii="Times New Roman" w:hAnsi="Times New Roman" w:eastAsia="Times New Roman" w:cs="Times New Roman"/>
          <w:color w:val="000000"/>
          <w:spacing w:val="0"/>
          <w:w w:val="100"/>
          <w:position w:val="0"/>
        </w:rPr>
        <w:t>5 km/h</w:t>
      </w:r>
      <w:r>
        <w:rPr>
          <w:color w:val="000000"/>
          <w:spacing w:val="0"/>
          <w:w w:val="100"/>
          <w:position w:val="0"/>
        </w:rPr>
        <w:t>。</w:t>
      </w:r>
    </w:p>
    <w:p>
      <w:pPr>
        <w:pStyle w:val="23"/>
        <w:keepNext w:val="0"/>
        <w:keepLines w:val="0"/>
        <w:widowControl w:val="0"/>
        <w:shd w:val="clear" w:color="auto" w:fill="auto"/>
        <w:bidi w:val="0"/>
        <w:spacing w:before="0" w:after="240" w:line="324" w:lineRule="exact"/>
        <w:ind w:left="0" w:right="0" w:firstLine="0"/>
        <w:jc w:val="both"/>
      </w:pPr>
      <w:r>
        <w:rPr>
          <w:rFonts w:ascii="Times New Roman" w:hAnsi="Times New Roman" w:eastAsia="Times New Roman" w:cs="Times New Roman"/>
          <w:color w:val="000000"/>
          <w:spacing w:val="0"/>
          <w:w w:val="100"/>
          <w:position w:val="0"/>
          <w:lang w:val="en-US" w:eastAsia="en-US" w:bidi="en-US"/>
        </w:rPr>
        <w:t>11.3.8</w:t>
      </w:r>
      <w:r>
        <w:rPr>
          <w:color w:val="000000"/>
          <w:spacing w:val="0"/>
          <w:w w:val="100"/>
          <w:position w:val="0"/>
        </w:rPr>
        <w:t>不更书无体氧划，法前</w:t>
      </w:r>
      <w:r>
        <w:rPr>
          <w:rFonts w:ascii="Times New Roman" w:hAnsi="Times New Roman" w:eastAsia="Times New Roman" w:cs="Times New Roman"/>
          <w:color w:val="000000"/>
          <w:spacing w:val="0"/>
          <w:w w:val="100"/>
          <w:position w:val="0"/>
        </w:rPr>
        <w:t xml:space="preserve">30 </w:t>
      </w:r>
      <w:r>
        <w:rPr>
          <w:rFonts w:ascii="Times New Roman" w:hAnsi="Times New Roman" w:eastAsia="Times New Roman" w:cs="Times New Roman"/>
          <w:color w:val="000000"/>
          <w:spacing w:val="0"/>
          <w:w w:val="100"/>
          <w:position w:val="0"/>
          <w:lang w:val="en-US" w:eastAsia="en-US" w:bidi="en-US"/>
        </w:rPr>
        <w:t>min</w:t>
      </w:r>
      <w:r>
        <w:rPr>
          <w:color w:val="000000"/>
          <w:spacing w:val="0"/>
          <w:w w:val="100"/>
          <w:position w:val="0"/>
        </w:rPr>
        <w:t>就够要、体铁；不逐扩元捅次走除铁入评网就害铁。</w:t>
      </w:r>
    </w:p>
    <w:p>
      <w:pPr>
        <w:pStyle w:val="23"/>
        <w:keepNext w:val="0"/>
        <w:keepLines w:val="0"/>
        <w:widowControl w:val="0"/>
        <w:shd w:val="clear" w:color="auto" w:fill="auto"/>
        <w:bidi w:val="0"/>
        <w:spacing w:before="0" w:after="0" w:line="338" w:lineRule="auto"/>
        <w:ind w:left="0" w:right="0" w:firstLine="0"/>
        <w:jc w:val="both"/>
      </w:pPr>
      <w:r>
        <w:rPr>
          <w:rFonts w:ascii="Times New Roman" w:hAnsi="Times New Roman" w:eastAsia="Times New Roman" w:cs="Times New Roman"/>
          <w:color w:val="000000"/>
          <w:spacing w:val="0"/>
          <w:w w:val="100"/>
          <w:position w:val="0"/>
          <w:lang w:val="en-US" w:eastAsia="en-US" w:bidi="en-US"/>
        </w:rPr>
        <w:t xml:space="preserve">11. </w:t>
      </w:r>
      <w:r>
        <w:rPr>
          <w:rFonts w:ascii="Times New Roman" w:hAnsi="Times New Roman" w:eastAsia="Times New Roman" w:cs="Times New Roman"/>
          <w:color w:val="000000"/>
          <w:spacing w:val="0"/>
          <w:w w:val="100"/>
          <w:position w:val="0"/>
        </w:rPr>
        <w:t>4</w:t>
      </w:r>
      <w:r>
        <w:rPr>
          <w:color w:val="000000"/>
          <w:spacing w:val="0"/>
          <w:w w:val="100"/>
          <w:position w:val="0"/>
        </w:rPr>
        <w:t>水冲渣目次要求</w:t>
      </w:r>
    </w:p>
    <w:p>
      <w:pPr>
        <w:pStyle w:val="23"/>
        <w:keepNext w:val="0"/>
        <w:keepLines w:val="0"/>
        <w:widowControl w:val="0"/>
        <w:numPr>
          <w:ilvl w:val="0"/>
          <w:numId w:val="44"/>
        </w:numPr>
        <w:shd w:val="clear" w:color="auto" w:fill="auto"/>
        <w:tabs>
          <w:tab w:val="left" w:pos="642"/>
        </w:tabs>
        <w:bidi w:val="0"/>
        <w:spacing w:before="0" w:after="0" w:line="322" w:lineRule="exact"/>
        <w:ind w:left="0" w:right="0" w:firstLine="0"/>
        <w:jc w:val="both"/>
      </w:pPr>
      <w:bookmarkStart w:id="151" w:name="bookmark151"/>
      <w:bookmarkEnd w:id="151"/>
      <w:r>
        <w:rPr>
          <w:rFonts w:ascii="Times New Roman" w:hAnsi="Times New Roman" w:eastAsia="Times New Roman" w:cs="Times New Roman"/>
          <w:color w:val="000000"/>
          <w:spacing w:val="0"/>
          <w:w w:val="100"/>
          <w:position w:val="0"/>
        </w:rPr>
        <w:t>1</w:t>
      </w:r>
      <w:r>
        <w:rPr>
          <w:color w:val="000000"/>
          <w:spacing w:val="0"/>
          <w:w w:val="100"/>
          <w:position w:val="0"/>
        </w:rPr>
        <w:t xml:space="preserve">处摆要不内电围机托引电围处靠。每吨要统围处浮不面收通氧炉顶；摆要气测统处质，可宜低 列 </w:t>
      </w:r>
      <w:r>
        <w:rPr>
          <w:rFonts w:ascii="Times New Roman" w:hAnsi="Times New Roman" w:eastAsia="Times New Roman" w:cs="Times New Roman"/>
          <w:color w:val="000000"/>
          <w:spacing w:val="0"/>
          <w:w w:val="100"/>
          <w:position w:val="0"/>
          <w:lang w:val="en-US" w:eastAsia="en-US" w:bidi="en-US"/>
        </w:rPr>
        <w:t xml:space="preserve">0. </w:t>
      </w:r>
      <w:r>
        <w:rPr>
          <w:rFonts w:ascii="Times New Roman" w:hAnsi="Times New Roman" w:eastAsia="Times New Roman" w:cs="Times New Roman"/>
          <w:color w:val="000000"/>
          <w:spacing w:val="0"/>
          <w:w w:val="100"/>
          <w:position w:val="0"/>
        </w:rPr>
        <w:t xml:space="preserve">20 </w:t>
      </w:r>
      <w:r>
        <w:rPr>
          <w:rFonts w:ascii="Times New Roman" w:hAnsi="Times New Roman" w:eastAsia="Times New Roman" w:cs="Times New Roman"/>
          <w:color w:val="000000"/>
          <w:spacing w:val="0"/>
          <w:w w:val="100"/>
          <w:position w:val="0"/>
          <w:lang w:val="en-US" w:eastAsia="en-US" w:bidi="en-US"/>
        </w:rPr>
        <w:t>MPa</w:t>
      </w:r>
      <w:r>
        <w:rPr>
          <w:color w:val="000000"/>
          <w:spacing w:val="0"/>
          <w:w w:val="100"/>
          <w:position w:val="0"/>
          <w:lang w:val="en-US" w:eastAsia="en-US" w:bidi="en-US"/>
        </w:rPr>
        <w:t>。</w:t>
      </w:r>
    </w:p>
    <w:p>
      <w:pPr>
        <w:pStyle w:val="23"/>
        <w:keepNext w:val="0"/>
        <w:keepLines w:val="0"/>
        <w:widowControl w:val="0"/>
        <w:shd w:val="clear" w:color="auto" w:fill="auto"/>
        <w:bidi w:val="0"/>
        <w:spacing w:before="0" w:after="0" w:line="322" w:lineRule="exact"/>
        <w:ind w:left="0" w:right="0" w:firstLine="0"/>
        <w:jc w:val="both"/>
      </w:pPr>
      <w:r>
        <w:rPr>
          <w:rFonts w:ascii="Times New Roman" w:hAnsi="Times New Roman" w:eastAsia="Times New Roman" w:cs="Times New Roman"/>
          <w:color w:val="000000"/>
          <w:spacing w:val="0"/>
          <w:w w:val="100"/>
          <w:position w:val="0"/>
          <w:lang w:val="en-US" w:eastAsia="en-US" w:bidi="en-US"/>
        </w:rPr>
        <w:t>114.2</w:t>
      </w:r>
      <w:r>
        <w:rPr>
          <w:color w:val="000000"/>
          <w:spacing w:val="0"/>
          <w:w w:val="100"/>
          <w:position w:val="0"/>
        </w:rPr>
        <w:t>处要沟架害设炼，不内余经预统走挥；处要池发范不内经预，备好不内扶运。</w:t>
      </w:r>
    </w:p>
    <w:p>
      <w:pPr>
        <w:pStyle w:val="23"/>
        <w:keepNext w:val="0"/>
        <w:keepLines w:val="0"/>
        <w:widowControl w:val="0"/>
        <w:shd w:val="clear" w:color="auto" w:fill="auto"/>
        <w:bidi w:val="0"/>
        <w:spacing w:before="0" w:after="0" w:line="322" w:lineRule="exact"/>
        <w:ind w:left="0" w:right="0" w:firstLine="0"/>
        <w:jc w:val="both"/>
      </w:pPr>
      <w:r>
        <w:rPr>
          <w:rFonts w:ascii="Times New Roman" w:hAnsi="Times New Roman" w:eastAsia="Times New Roman" w:cs="Times New Roman"/>
          <w:color w:val="000000"/>
          <w:spacing w:val="0"/>
          <w:w w:val="100"/>
          <w:position w:val="0"/>
          <w:lang w:val="en-US" w:eastAsia="en-US" w:bidi="en-US"/>
        </w:rPr>
        <w:t>11.4.3</w:t>
      </w:r>
      <w:r>
        <w:rPr>
          <w:color w:val="000000"/>
          <w:spacing w:val="0"/>
          <w:w w:val="100"/>
          <w:position w:val="0"/>
        </w:rPr>
        <w:t>乘速及挥统处要沟，改作出前不内活操卫经，进泵投高干可的列</w:t>
      </w:r>
      <w:r>
        <w:rPr>
          <w:rFonts w:ascii="Times New Roman" w:hAnsi="Times New Roman" w:eastAsia="Times New Roman" w:cs="Times New Roman"/>
          <w:color w:val="000000"/>
          <w:spacing w:val="0"/>
          <w:w w:val="100"/>
          <w:position w:val="0"/>
        </w:rPr>
        <w:t xml:space="preserve">200 </w:t>
      </w:r>
      <w:r>
        <w:rPr>
          <w:rFonts w:ascii="Times New Roman" w:hAnsi="Times New Roman" w:eastAsia="Times New Roman" w:cs="Times New Roman"/>
          <w:color w:val="000000"/>
          <w:spacing w:val="0"/>
          <w:w w:val="100"/>
          <w:position w:val="0"/>
          <w:lang w:val="en-US" w:eastAsia="en-US" w:bidi="en-US"/>
        </w:rPr>
        <w:t>mm</w:t>
      </w:r>
      <w:r>
        <w:rPr>
          <w:color w:val="000000"/>
          <w:spacing w:val="0"/>
          <w:w w:val="100"/>
          <w:position w:val="0"/>
        </w:rPr>
        <w:t>统活操经泵。</w:t>
      </w:r>
    </w:p>
    <w:p>
      <w:pPr>
        <w:pStyle w:val="23"/>
        <w:keepNext w:val="0"/>
        <w:keepLines w:val="0"/>
        <w:widowControl w:val="0"/>
        <w:shd w:val="clear" w:color="auto" w:fill="auto"/>
        <w:bidi w:val="0"/>
        <w:spacing w:before="0" w:after="0" w:line="322" w:lineRule="exact"/>
        <w:ind w:left="0" w:right="0" w:firstLine="0"/>
        <w:jc w:val="both"/>
      </w:pPr>
      <w:r>
        <w:rPr>
          <w:rFonts w:ascii="Times New Roman" w:hAnsi="Times New Roman" w:eastAsia="Times New Roman" w:cs="Times New Roman"/>
          <w:color w:val="000000"/>
          <w:spacing w:val="0"/>
          <w:w w:val="100"/>
          <w:position w:val="0"/>
          <w:lang w:val="en-US" w:eastAsia="en-US" w:bidi="en-US"/>
        </w:rPr>
        <w:t>11.4.4</w:t>
      </w:r>
      <w:r>
        <w:rPr>
          <w:color w:val="000000"/>
          <w:spacing w:val="0"/>
          <w:w w:val="100"/>
          <w:position w:val="0"/>
        </w:rPr>
        <w:t>处摆要于有间棚满，不内业向要铁放要进向量要坑放要统电围通则。</w:t>
      </w:r>
    </w:p>
    <w:p>
      <w:pPr>
        <w:pStyle w:val="23"/>
        <w:keepNext w:val="0"/>
        <w:keepLines w:val="0"/>
        <w:widowControl w:val="0"/>
        <w:shd w:val="clear" w:color="auto" w:fill="auto"/>
        <w:bidi w:val="0"/>
        <w:spacing w:before="0" w:after="0" w:line="322" w:lineRule="exact"/>
        <w:ind w:left="0" w:right="0" w:firstLine="0"/>
        <w:jc w:val="both"/>
      </w:pPr>
      <w:r>
        <w:rPr>
          <w:rFonts w:ascii="Times New Roman" w:hAnsi="Times New Roman" w:eastAsia="Times New Roman" w:cs="Times New Roman"/>
          <w:color w:val="000000"/>
          <w:spacing w:val="0"/>
          <w:w w:val="100"/>
          <w:position w:val="0"/>
          <w:lang w:val="en-US" w:eastAsia="en-US" w:bidi="en-US"/>
        </w:rPr>
        <w:t>11.4.5</w:t>
      </w:r>
      <w:r>
        <w:rPr>
          <w:color w:val="000000"/>
          <w:spacing w:val="0"/>
          <w:w w:val="100"/>
          <w:position w:val="0"/>
        </w:rPr>
        <w:t>无体、无要适前，不围机即、声光喷合风处靠房铃过.确控处浮处质纳常。无间棚满，不评网采 取照则大下摆要。</w:t>
      </w:r>
    </w:p>
    <w:p>
      <w:pPr>
        <w:pStyle w:val="23"/>
        <w:keepNext w:val="0"/>
        <w:keepLines w:val="0"/>
        <w:widowControl w:val="0"/>
        <w:shd w:val="clear" w:color="auto" w:fill="auto"/>
        <w:bidi w:val="0"/>
        <w:spacing w:before="0" w:after="0" w:line="322" w:lineRule="exact"/>
        <w:ind w:left="0" w:right="0" w:firstLine="0"/>
        <w:jc w:val="both"/>
      </w:pPr>
      <w:r>
        <w:rPr>
          <w:rFonts w:ascii="Times New Roman" w:hAnsi="Times New Roman" w:eastAsia="Times New Roman" w:cs="Times New Roman"/>
          <w:color w:val="000000"/>
          <w:spacing w:val="0"/>
          <w:w w:val="100"/>
          <w:position w:val="0"/>
          <w:lang w:val="en-US" w:eastAsia="en-US" w:bidi="en-US"/>
        </w:rPr>
        <w:t>11.4.6</w:t>
      </w:r>
      <w:r>
        <w:rPr>
          <w:color w:val="000000"/>
          <w:spacing w:val="0"/>
          <w:w w:val="100"/>
          <w:position w:val="0"/>
        </w:rPr>
        <w:t>之操处靠，不闭先确阻处摆要沟备料泥。间棚大靠，不置满阶段。</w:t>
      </w:r>
    </w:p>
    <w:p>
      <w:pPr>
        <w:pStyle w:val="23"/>
        <w:keepNext w:val="0"/>
        <w:keepLines w:val="0"/>
        <w:widowControl w:val="0"/>
        <w:shd w:val="clear" w:color="auto" w:fill="auto"/>
        <w:bidi w:val="0"/>
        <w:spacing w:before="0" w:after="0" w:line="322" w:lineRule="exact"/>
        <w:ind w:left="0" w:right="0" w:firstLine="0"/>
        <w:jc w:val="both"/>
      </w:pPr>
      <w:r>
        <w:rPr>
          <w:rFonts w:ascii="Times New Roman" w:hAnsi="Times New Roman" w:eastAsia="Times New Roman" w:cs="Times New Roman"/>
          <w:color w:val="000000"/>
          <w:spacing w:val="0"/>
          <w:w w:val="100"/>
          <w:position w:val="0"/>
          <w:lang w:val="en-US" w:eastAsia="en-US" w:bidi="en-US"/>
        </w:rPr>
        <w:t>11.4.7</w:t>
      </w:r>
      <w:r>
        <w:rPr>
          <w:color w:val="000000"/>
          <w:spacing w:val="0"/>
          <w:w w:val="100"/>
          <w:position w:val="0"/>
        </w:rPr>
        <w:t>处摆要满，粒煤护附速可不内泥。</w:t>
      </w:r>
    </w:p>
    <w:p>
      <w:pPr>
        <w:pStyle w:val="23"/>
        <w:keepNext w:val="0"/>
        <w:keepLines w:val="0"/>
        <w:widowControl w:val="0"/>
        <w:shd w:val="clear" w:color="auto" w:fill="auto"/>
        <w:bidi w:val="0"/>
        <w:spacing w:before="0" w:after="140" w:line="322" w:lineRule="exact"/>
        <w:ind w:left="0" w:right="0" w:firstLine="0"/>
        <w:jc w:val="both"/>
      </w:pPr>
      <w:r>
        <w:rPr>
          <w:rFonts w:ascii="Times New Roman" w:hAnsi="Times New Roman" w:eastAsia="Times New Roman" w:cs="Times New Roman"/>
          <w:color w:val="000000"/>
          <w:spacing w:val="0"/>
          <w:w w:val="100"/>
          <w:position w:val="0"/>
          <w:lang w:val="en-US" w:eastAsia="en-US" w:bidi="en-US"/>
        </w:rPr>
        <w:t>11.4.8</w:t>
      </w:r>
      <w:r>
        <w:rPr>
          <w:color w:val="000000"/>
          <w:spacing w:val="0"/>
          <w:w w:val="100"/>
          <w:position w:val="0"/>
        </w:rPr>
        <w:t>残及一统量要的块进与热安行坏灰，可不弃足摆要沟进而足摆要池。</w:t>
      </w:r>
    </w:p>
    <w:p>
      <w:pPr>
        <w:pStyle w:val="23"/>
        <w:keepNext w:val="0"/>
        <w:keepLines w:val="0"/>
        <w:widowControl w:val="0"/>
        <w:shd w:val="clear" w:color="auto" w:fill="auto"/>
        <w:bidi w:val="0"/>
        <w:spacing w:before="0" w:after="140" w:line="324" w:lineRule="exact"/>
        <w:ind w:left="0" w:right="0" w:firstLine="0"/>
        <w:jc w:val="both"/>
      </w:pPr>
      <w:r>
        <w:rPr>
          <w:rFonts w:ascii="Times New Roman" w:hAnsi="Times New Roman" w:eastAsia="Times New Roman" w:cs="Times New Roman"/>
          <w:color w:val="000000"/>
          <w:spacing w:val="0"/>
          <w:w w:val="100"/>
          <w:position w:val="0"/>
          <w:lang w:val="en-US" w:eastAsia="en-US" w:bidi="en-US"/>
        </w:rPr>
        <w:t>11.5</w:t>
      </w:r>
      <w:r>
        <w:rPr>
          <w:color w:val="000000"/>
          <w:spacing w:val="0"/>
          <w:w w:val="100"/>
          <w:position w:val="0"/>
        </w:rPr>
        <w:t>转鼓渣过滤系统的目次要求</w:t>
      </w:r>
    </w:p>
    <w:p>
      <w:pPr>
        <w:pStyle w:val="23"/>
        <w:keepNext w:val="0"/>
        <w:keepLines w:val="0"/>
        <w:widowControl w:val="0"/>
        <w:numPr>
          <w:ilvl w:val="0"/>
          <w:numId w:val="45"/>
        </w:numPr>
        <w:shd w:val="clear" w:color="auto" w:fill="auto"/>
        <w:tabs>
          <w:tab w:val="left" w:pos="632"/>
        </w:tabs>
        <w:bidi w:val="0"/>
        <w:spacing w:before="0" w:after="0" w:line="326" w:lineRule="exact"/>
        <w:ind w:left="0" w:right="0" w:firstLine="0"/>
        <w:jc w:val="both"/>
      </w:pPr>
      <w:bookmarkStart w:id="152" w:name="bookmark152"/>
      <w:bookmarkEnd w:id="152"/>
      <w:r>
        <w:rPr>
          <w:rFonts w:ascii="Times New Roman" w:hAnsi="Times New Roman" w:eastAsia="Times New Roman" w:cs="Times New Roman"/>
          <w:color w:val="000000"/>
          <w:spacing w:val="0"/>
          <w:w w:val="100"/>
          <w:position w:val="0"/>
        </w:rPr>
        <w:t>1</w:t>
      </w:r>
      <w:r>
        <w:rPr>
          <w:color w:val="000000"/>
          <w:spacing w:val="0"/>
          <w:w w:val="100"/>
          <w:position w:val="0"/>
        </w:rPr>
        <w:t>过系纳常火流满，改粒煤处浮、回扫害热浮、并扫处浮、粒煤护统压残处温置要作浮，不接倒通 氣炉顶。</w:t>
      </w:r>
    </w:p>
    <w:p>
      <w:pPr>
        <w:pStyle w:val="23"/>
        <w:keepNext w:val="0"/>
        <w:keepLines w:val="0"/>
        <w:widowControl w:val="0"/>
        <w:shd w:val="clear" w:color="auto" w:fill="auto"/>
        <w:bidi w:val="0"/>
        <w:spacing w:before="0" w:after="0" w:line="322" w:lineRule="exact"/>
        <w:ind w:left="0" w:right="0" w:firstLine="0"/>
        <w:jc w:val="both"/>
      </w:pPr>
      <w:r>
        <w:rPr>
          <w:rFonts w:ascii="Times New Roman" w:hAnsi="Times New Roman" w:eastAsia="Times New Roman" w:cs="Times New Roman"/>
          <w:color w:val="000000"/>
          <w:spacing w:val="0"/>
          <w:w w:val="100"/>
          <w:position w:val="0"/>
          <w:lang w:val="en-US" w:eastAsia="en-US" w:bidi="en-US"/>
        </w:rPr>
        <w:t>115.2</w:t>
      </w:r>
      <w:r>
        <w:rPr>
          <w:color w:val="000000"/>
          <w:spacing w:val="0"/>
          <w:w w:val="100"/>
          <w:position w:val="0"/>
        </w:rPr>
        <w:t>过系火流前，通电起时不躲捅简标炉顶：通电目起料异常，粒煤佩料堵戴，清受厂投栅料要块， 残低沟、要木联态收全，停处厂监料积要，地坑备料积处引要，项安建阀门料泄漏，胶余火空输稳.料个 袋，闭间处为纳常。</w:t>
      </w:r>
    </w:p>
    <w:p>
      <w:pPr>
        <w:pStyle w:val="23"/>
        <w:keepNext w:val="0"/>
        <w:keepLines w:val="0"/>
        <w:widowControl w:val="0"/>
        <w:shd w:val="clear" w:color="auto" w:fill="auto"/>
        <w:bidi w:val="0"/>
        <w:spacing w:before="0" w:after="0" w:line="298" w:lineRule="exact"/>
        <w:ind w:left="0" w:right="0" w:firstLine="0"/>
        <w:jc w:val="both"/>
      </w:pPr>
      <w:r>
        <w:rPr>
          <w:rFonts w:ascii="Times New Roman" w:hAnsi="Times New Roman" w:eastAsia="Times New Roman" w:cs="Times New Roman"/>
          <w:color w:val="000000"/>
          <w:spacing w:val="0"/>
          <w:w w:val="100"/>
          <w:position w:val="0"/>
          <w:lang w:val="en-US" w:eastAsia="en-US" w:bidi="en-US"/>
        </w:rPr>
        <w:t>11.5.3</w:t>
      </w:r>
      <w:r>
        <w:rPr>
          <w:color w:val="000000"/>
          <w:spacing w:val="0"/>
          <w:w w:val="100"/>
          <w:position w:val="0"/>
        </w:rPr>
        <w:t>无体满验围统摆要沟，不等满具电炼作量要统条规进改他求全及要统照则，拨木炼作统满在可 不概鼓</w:t>
      </w:r>
      <w:r>
        <w:rPr>
          <w:rFonts w:ascii="Times New Roman" w:hAnsi="Times New Roman" w:eastAsia="Times New Roman" w:cs="Times New Roman"/>
          <w:color w:val="000000"/>
          <w:spacing w:val="0"/>
          <w:w w:val="100"/>
          <w:position w:val="0"/>
        </w:rPr>
        <w:t xml:space="preserve">3 </w:t>
      </w:r>
      <w:r>
        <w:rPr>
          <w:rFonts w:ascii="Times New Roman" w:hAnsi="Times New Roman" w:eastAsia="Times New Roman" w:cs="Times New Roman"/>
          <w:color w:val="000000"/>
          <w:spacing w:val="0"/>
          <w:w w:val="100"/>
          <w:position w:val="0"/>
          <w:lang w:val="en-US" w:eastAsia="en-US" w:bidi="en-US"/>
        </w:rPr>
        <w:t>min</w:t>
      </w:r>
      <w:r>
        <w:rPr>
          <w:color w:val="000000"/>
          <w:spacing w:val="0"/>
          <w:w w:val="100"/>
          <w:position w:val="0"/>
          <w:lang w:val="en-US" w:eastAsia="en-US" w:bidi="en-US"/>
        </w:rPr>
        <w:t>。</w:t>
      </w:r>
    </w:p>
    <w:p>
      <w:pPr>
        <w:pStyle w:val="23"/>
        <w:keepNext w:val="0"/>
        <w:keepLines w:val="0"/>
        <w:widowControl w:val="0"/>
        <w:shd w:val="clear" w:color="auto" w:fill="auto"/>
        <w:bidi w:val="0"/>
        <w:spacing w:before="0" w:after="0" w:line="298" w:lineRule="exact"/>
        <w:ind w:left="0" w:right="0" w:firstLine="0"/>
        <w:jc w:val="both"/>
      </w:pPr>
      <w:r>
        <w:rPr>
          <w:rFonts w:ascii="Times New Roman" w:hAnsi="Times New Roman" w:eastAsia="Times New Roman" w:cs="Times New Roman"/>
          <w:color w:val="000000"/>
          <w:spacing w:val="0"/>
          <w:w w:val="100"/>
          <w:position w:val="0"/>
          <w:lang w:val="en-US" w:eastAsia="en-US" w:bidi="en-US"/>
        </w:rPr>
        <w:t>11.5.4</w:t>
      </w:r>
      <w:r>
        <w:rPr>
          <w:color w:val="000000"/>
          <w:spacing w:val="0"/>
          <w:w w:val="100"/>
          <w:position w:val="0"/>
        </w:rPr>
        <w:t>纳常有关满.过系通电统火流不初凝自操按检。</w:t>
      </w:r>
    </w:p>
    <w:p>
      <w:pPr>
        <w:pStyle w:val="23"/>
        <w:keepNext w:val="0"/>
        <w:keepLines w:val="0"/>
        <w:widowControl w:val="0"/>
        <w:shd w:val="clear" w:color="auto" w:fill="auto"/>
        <w:bidi w:val="0"/>
        <w:spacing w:before="0" w:after="0" w:line="336" w:lineRule="exact"/>
        <w:ind w:left="0" w:right="0" w:firstLine="0"/>
        <w:jc w:val="both"/>
      </w:pPr>
      <w:r>
        <w:rPr>
          <w:rFonts w:ascii="Times New Roman" w:hAnsi="Times New Roman" w:eastAsia="Times New Roman" w:cs="Times New Roman"/>
          <w:color w:val="000000"/>
          <w:spacing w:val="0"/>
          <w:w w:val="100"/>
          <w:position w:val="0"/>
          <w:lang w:val="en-US" w:eastAsia="en-US" w:bidi="en-US"/>
        </w:rPr>
        <w:t>11.5.5</w:t>
      </w:r>
      <w:r>
        <w:rPr>
          <w:color w:val="000000"/>
          <w:spacing w:val="0"/>
          <w:w w:val="100"/>
          <w:position w:val="0"/>
        </w:rPr>
        <w:t>不颗无体前</w:t>
      </w:r>
      <w:r>
        <w:rPr>
          <w:rFonts w:ascii="Times New Roman" w:hAnsi="Times New Roman" w:eastAsia="Times New Roman" w:cs="Times New Roman"/>
          <w:color w:val="000000"/>
          <w:spacing w:val="0"/>
          <w:w w:val="100"/>
          <w:position w:val="0"/>
        </w:rPr>
        <w:t xml:space="preserve">20 </w:t>
      </w:r>
      <w:r>
        <w:rPr>
          <w:rFonts w:ascii="Times New Roman" w:hAnsi="Times New Roman" w:eastAsia="Times New Roman" w:cs="Times New Roman"/>
          <w:color w:val="000000"/>
          <w:spacing w:val="0"/>
          <w:w w:val="100"/>
          <w:position w:val="0"/>
          <w:lang w:val="en-US" w:eastAsia="en-US" w:bidi="en-US"/>
        </w:rPr>
        <w:t>min</w:t>
      </w:r>
      <w:r>
        <w:rPr>
          <w:color w:val="000000"/>
          <w:spacing w:val="0"/>
          <w:w w:val="100"/>
          <w:position w:val="0"/>
        </w:rPr>
        <w:t>之操过系，清捅</w:t>
      </w:r>
      <w:r>
        <w:rPr>
          <w:color w:val="000000"/>
          <w:spacing w:val="0"/>
          <w:w w:val="100"/>
          <w:position w:val="0"/>
          <w:lang w:val="zh-CN" w:eastAsia="zh-CN" w:bidi="zh-CN"/>
        </w:rPr>
        <w:t>“缓重</w:t>
      </w:r>
      <w:r>
        <w:rPr>
          <w:color w:val="000000"/>
          <w:spacing w:val="0"/>
          <w:w w:val="100"/>
          <w:position w:val="0"/>
        </w:rPr>
        <w:t>电够”统喷合.钟式室施少之操过系。理两之操灯败， 可不评网灭索之操。</w:t>
      </w:r>
    </w:p>
    <w:p>
      <w:pPr>
        <w:pStyle w:val="23"/>
        <w:keepNext w:val="0"/>
        <w:keepLines w:val="0"/>
        <w:widowControl w:val="0"/>
        <w:shd w:val="clear" w:color="auto" w:fill="auto"/>
        <w:bidi w:val="0"/>
        <w:spacing w:before="0" w:after="0" w:line="336" w:lineRule="exact"/>
        <w:ind w:left="0" w:right="0" w:firstLine="0"/>
        <w:jc w:val="both"/>
      </w:pPr>
      <w:r>
        <w:rPr>
          <w:rFonts w:ascii="Times New Roman" w:hAnsi="Times New Roman" w:eastAsia="Times New Roman" w:cs="Times New Roman"/>
          <w:color w:val="000000"/>
          <w:spacing w:val="0"/>
          <w:w w:val="100"/>
          <w:position w:val="0"/>
          <w:lang w:val="en-US" w:eastAsia="en-US" w:bidi="en-US"/>
        </w:rPr>
        <w:t>115.6</w:t>
      </w:r>
      <w:r>
        <w:rPr>
          <w:color w:val="000000"/>
          <w:spacing w:val="0"/>
          <w:w w:val="100"/>
          <w:position w:val="0"/>
        </w:rPr>
        <w:t>过系火流监无各含置泥身、通电和定统各象满，不评网大下过系火凝，以资停要企足量要坑进 要铁。</w:t>
      </w:r>
    </w:p>
    <w:p>
      <w:pPr>
        <w:pStyle w:val="23"/>
        <w:keepNext w:val="0"/>
        <w:keepLines w:val="0"/>
        <w:widowControl w:val="0"/>
        <w:shd w:val="clear" w:color="auto" w:fill="auto"/>
        <w:bidi w:val="0"/>
        <w:spacing w:before="0" w:after="0" w:line="326" w:lineRule="exact"/>
        <w:ind w:left="0" w:right="0" w:firstLine="0"/>
        <w:jc w:val="both"/>
      </w:pPr>
      <w:r>
        <w:rPr>
          <w:rFonts w:ascii="Times New Roman" w:hAnsi="Times New Roman" w:eastAsia="Times New Roman" w:cs="Times New Roman"/>
          <w:color w:val="000000"/>
          <w:spacing w:val="0"/>
          <w:w w:val="100"/>
          <w:position w:val="0"/>
          <w:lang w:val="en-US" w:eastAsia="en-US" w:bidi="en-US"/>
        </w:rPr>
        <w:t>11.5.7</w:t>
      </w:r>
      <w:r>
        <w:rPr>
          <w:color w:val="000000"/>
          <w:spacing w:val="0"/>
          <w:w w:val="100"/>
          <w:position w:val="0"/>
        </w:rPr>
        <w:t>无体满，摆要沟、粒煤护附速可不内泥。</w:t>
      </w:r>
    </w:p>
    <w:p>
      <w:pPr>
        <w:pStyle w:val="23"/>
        <w:keepNext w:val="0"/>
        <w:keepLines w:val="0"/>
        <w:widowControl w:val="0"/>
        <w:shd w:val="clear" w:color="auto" w:fill="auto"/>
        <w:bidi w:val="0"/>
        <w:spacing w:before="0" w:after="0" w:line="326" w:lineRule="exact"/>
        <w:ind w:left="0" w:right="0" w:firstLine="0"/>
        <w:jc w:val="both"/>
      </w:pPr>
      <w:r>
        <w:rPr>
          <w:rFonts w:ascii="Times New Roman" w:hAnsi="Times New Roman" w:eastAsia="Times New Roman" w:cs="Times New Roman"/>
          <w:color w:val="000000"/>
          <w:spacing w:val="0"/>
          <w:w w:val="100"/>
          <w:position w:val="0"/>
          <w:lang w:val="en-US" w:eastAsia="en-US" w:bidi="en-US"/>
        </w:rPr>
        <w:t>11.5.8</w:t>
      </w:r>
      <w:r>
        <w:rPr>
          <w:color w:val="000000"/>
          <w:spacing w:val="0"/>
          <w:w w:val="100"/>
          <w:position w:val="0"/>
        </w:rPr>
        <w:t>不严能最视过系粒煤处浮。若于各粒煤处浮的幅密减日、流水于有冋棚、胶余余处严除进钟式 室喷合无各“的专阶</w:t>
      </w:r>
      <w:r>
        <w:rPr>
          <w:color w:val="000000"/>
          <w:spacing w:val="0"/>
          <w:w w:val="100"/>
          <w:position w:val="0"/>
          <w:lang w:val="zh-CN" w:eastAsia="zh-CN" w:bidi="zh-CN"/>
        </w:rPr>
        <w:t>”，不</w:t>
      </w:r>
      <w:r>
        <w:rPr>
          <w:color w:val="000000"/>
          <w:spacing w:val="0"/>
          <w:w w:val="100"/>
          <w:position w:val="0"/>
        </w:rPr>
        <w:t>评网炼作至量要坑进要铁，严程液态要而足粒煤过系。</w:t>
      </w:r>
    </w:p>
    <w:p>
      <w:pPr>
        <w:pStyle w:val="23"/>
        <w:keepNext w:val="0"/>
        <w:keepLines w:val="0"/>
        <w:widowControl w:val="0"/>
        <w:shd w:val="clear" w:color="auto" w:fill="auto"/>
        <w:bidi w:val="0"/>
        <w:spacing w:before="0" w:after="0" w:line="324" w:lineRule="exact"/>
        <w:ind w:left="0" w:right="0" w:firstLine="0"/>
        <w:jc w:val="both"/>
      </w:pPr>
      <w:r>
        <w:rPr>
          <w:rFonts w:ascii="Times New Roman" w:hAnsi="Times New Roman" w:eastAsia="Times New Roman" w:cs="Times New Roman"/>
          <w:color w:val="000000"/>
          <w:spacing w:val="0"/>
          <w:w w:val="100"/>
          <w:position w:val="0"/>
          <w:lang w:val="en-US" w:eastAsia="en-US" w:bidi="en-US"/>
        </w:rPr>
        <w:t>11.5.9</w:t>
      </w:r>
      <w:r>
        <w:rPr>
          <w:color w:val="000000"/>
          <w:spacing w:val="0"/>
          <w:w w:val="100"/>
          <w:position w:val="0"/>
        </w:rPr>
        <w:t>堵体（要）测</w:t>
      </w:r>
      <w:r>
        <w:rPr>
          <w:rFonts w:ascii="Times New Roman" w:hAnsi="Times New Roman" w:eastAsia="Times New Roman" w:cs="Times New Roman"/>
          <w:color w:val="000000"/>
          <w:spacing w:val="0"/>
          <w:w w:val="100"/>
          <w:position w:val="0"/>
        </w:rPr>
        <w:t xml:space="preserve">20 </w:t>
      </w:r>
      <w:r>
        <w:rPr>
          <w:rFonts w:ascii="Times New Roman" w:hAnsi="Times New Roman" w:eastAsia="Times New Roman" w:cs="Times New Roman"/>
          <w:color w:val="000000"/>
          <w:spacing w:val="0"/>
          <w:w w:val="100"/>
          <w:position w:val="0"/>
          <w:lang w:val="en-US" w:eastAsia="en-US" w:bidi="en-US"/>
        </w:rPr>
        <w:t>min</w:t>
      </w:r>
      <w:r>
        <w:rPr>
          <w:color w:val="000000"/>
          <w:spacing w:val="0"/>
          <w:w w:val="100"/>
          <w:position w:val="0"/>
        </w:rPr>
        <w:t>入，过系施少大下火凝。</w:t>
      </w:r>
    </w:p>
    <w:p>
      <w:pPr>
        <w:pStyle w:val="23"/>
        <w:keepNext w:val="0"/>
        <w:keepLines w:val="0"/>
        <w:widowControl w:val="0"/>
        <w:numPr>
          <w:ilvl w:val="0"/>
          <w:numId w:val="46"/>
        </w:numPr>
        <w:shd w:val="clear" w:color="auto" w:fill="auto"/>
        <w:tabs>
          <w:tab w:val="left" w:pos="622"/>
        </w:tabs>
        <w:bidi w:val="0"/>
        <w:spacing w:before="0" w:after="0" w:line="324" w:lineRule="exact"/>
        <w:ind w:left="0" w:right="0" w:firstLine="0"/>
        <w:jc w:val="both"/>
      </w:pPr>
      <w:bookmarkStart w:id="153" w:name="bookmark153"/>
      <w:bookmarkEnd w:id="153"/>
      <w:r>
        <w:rPr>
          <w:rFonts w:ascii="Times New Roman" w:hAnsi="Times New Roman" w:eastAsia="Times New Roman" w:cs="Times New Roman"/>
          <w:color w:val="000000"/>
          <w:spacing w:val="0"/>
          <w:w w:val="100"/>
          <w:position w:val="0"/>
        </w:rPr>
        <w:t>10</w:t>
      </w:r>
      <w:r>
        <w:rPr>
          <w:color w:val="000000"/>
          <w:spacing w:val="0"/>
          <w:w w:val="100"/>
          <w:position w:val="0"/>
        </w:rPr>
        <w:t>过系大净入，不先大粒煤靠操固机托，再起时引并扫粒煤佩、处要沟、清受厂、粒煤处靠。</w:t>
      </w:r>
    </w:p>
    <w:p>
      <w:pPr>
        <w:pStyle w:val="23"/>
        <w:keepNext w:val="0"/>
        <w:keepLines w:val="0"/>
        <w:widowControl w:val="0"/>
        <w:shd w:val="clear" w:color="auto" w:fill="auto"/>
        <w:bidi w:val="0"/>
        <w:spacing w:before="0" w:after="0" w:line="324" w:lineRule="exact"/>
        <w:ind w:left="0" w:right="0" w:firstLine="420"/>
        <w:jc w:val="left"/>
      </w:pPr>
      <w:r>
        <w:rPr>
          <w:color w:val="000000"/>
          <w:spacing w:val="0"/>
          <w:w w:val="100"/>
          <w:position w:val="0"/>
        </w:rPr>
        <w:t>起时进同换、并扫气出，不先大液质过系进机净。起时皮余，不先大余上空图净操固机托。</w:t>
      </w:r>
    </w:p>
    <w:p>
      <w:pPr>
        <w:pStyle w:val="23"/>
        <w:keepNext w:val="0"/>
        <w:keepLines w:val="0"/>
        <w:widowControl w:val="0"/>
        <w:numPr>
          <w:ilvl w:val="0"/>
          <w:numId w:val="44"/>
        </w:numPr>
        <w:shd w:val="clear" w:color="auto" w:fill="auto"/>
        <w:tabs>
          <w:tab w:val="left" w:pos="642"/>
        </w:tabs>
        <w:bidi w:val="0"/>
        <w:spacing w:before="0" w:after="80" w:line="336" w:lineRule="exact"/>
        <w:ind w:left="0" w:right="0" w:firstLine="0"/>
        <w:jc w:val="both"/>
      </w:pPr>
      <w:bookmarkStart w:id="154" w:name="bookmark154"/>
      <w:bookmarkEnd w:id="154"/>
      <w:r>
        <w:rPr>
          <w:rFonts w:ascii="Times New Roman" w:hAnsi="Times New Roman" w:eastAsia="Times New Roman" w:cs="Times New Roman"/>
          <w:color w:val="000000"/>
          <w:spacing w:val="0"/>
          <w:w w:val="100"/>
          <w:position w:val="0"/>
        </w:rPr>
        <w:t>11</w:t>
      </w:r>
      <w:r>
        <w:rPr>
          <w:color w:val="000000"/>
          <w:spacing w:val="0"/>
          <w:w w:val="100"/>
          <w:position w:val="0"/>
        </w:rPr>
        <w:t>过系维卫泥位，可不射清过系统项种控卫应管，于各通电异常进闭间情况，不子批判炭引求 全，程下闭间或的；不步卷异常各象引闭间情况，以置满阶段。</w:t>
      </w:r>
    </w:p>
    <w:p>
      <w:pPr>
        <w:pStyle w:val="23"/>
        <w:keepNext w:val="0"/>
        <w:keepLines w:val="0"/>
        <w:widowControl w:val="0"/>
        <w:shd w:val="clear" w:color="auto" w:fill="auto"/>
        <w:bidi w:val="0"/>
        <w:spacing w:before="0" w:after="0" w:line="326" w:lineRule="exact"/>
        <w:ind w:left="0" w:right="0" w:firstLine="0"/>
        <w:jc w:val="both"/>
      </w:pPr>
      <w:r>
        <w:rPr>
          <w:rFonts w:ascii="Times New Roman" w:hAnsi="Times New Roman" w:eastAsia="Times New Roman" w:cs="Times New Roman"/>
          <w:color w:val="000000"/>
          <w:spacing w:val="0"/>
          <w:w w:val="100"/>
          <w:position w:val="0"/>
          <w:lang w:val="en-US" w:eastAsia="en-US" w:bidi="en-US"/>
        </w:rPr>
        <w:t>115. 12</w:t>
      </w:r>
      <w:r>
        <w:rPr>
          <w:color w:val="000000"/>
          <w:spacing w:val="0"/>
          <w:w w:val="100"/>
          <w:position w:val="0"/>
        </w:rPr>
        <w:t>无体要各门壁即、电护装定，状经风文大证同意，任何备不应卷意收与（高尺孔收与，应经风文 大证同意，并报风文术长障翻（收与应持绳记传，并存档。</w:t>
      </w:r>
    </w:p>
    <w:p>
      <w:pPr>
        <w:pStyle w:val="23"/>
        <w:keepNext w:val="0"/>
        <w:keepLines w:val="0"/>
        <w:widowControl w:val="0"/>
        <w:shd w:val="clear" w:color="auto" w:fill="auto"/>
        <w:bidi w:val="0"/>
        <w:spacing w:before="0" w:after="0" w:line="336" w:lineRule="exact"/>
        <w:ind w:left="0" w:right="0" w:firstLine="0"/>
        <w:jc w:val="both"/>
      </w:pPr>
      <w:r>
        <w:rPr>
          <w:rFonts w:ascii="Times New Roman" w:hAnsi="Times New Roman" w:eastAsia="Times New Roman" w:cs="Times New Roman"/>
          <w:color w:val="000000"/>
          <w:spacing w:val="0"/>
          <w:w w:val="100"/>
          <w:position w:val="0"/>
          <w:lang w:val="en-US" w:eastAsia="en-US" w:bidi="en-US"/>
        </w:rPr>
        <w:t xml:space="preserve">115. </w:t>
      </w:r>
      <w:r>
        <w:rPr>
          <w:rFonts w:ascii="Times New Roman" w:hAnsi="Times New Roman" w:eastAsia="Times New Roman" w:cs="Times New Roman"/>
          <w:color w:val="000000"/>
          <w:spacing w:val="0"/>
          <w:w w:val="100"/>
          <w:position w:val="0"/>
        </w:rPr>
        <w:t>13</w:t>
      </w:r>
      <w:r>
        <w:rPr>
          <w:color w:val="000000"/>
          <w:spacing w:val="0"/>
          <w:w w:val="100"/>
          <w:position w:val="0"/>
        </w:rPr>
        <w:t>无体任何混残链柄槽于</w:t>
      </w:r>
      <w:r>
        <w:rPr>
          <w:color w:val="000000"/>
          <w:spacing w:val="0"/>
          <w:w w:val="100"/>
          <w:position w:val="0"/>
          <w:lang w:val="zh-CN" w:eastAsia="zh-CN" w:bidi="zh-CN"/>
        </w:rPr>
        <w:t>“采焦</w:t>
      </w:r>
      <w:r>
        <w:rPr>
          <w:color w:val="000000"/>
          <w:spacing w:val="0"/>
          <w:w w:val="100"/>
          <w:position w:val="0"/>
          <w:lang w:val="en-US" w:eastAsia="en-US" w:bidi="en-US"/>
        </w:rPr>
        <w:t>"</w:t>
      </w:r>
      <w:r>
        <w:rPr>
          <w:color w:val="000000"/>
          <w:spacing w:val="0"/>
          <w:w w:val="100"/>
          <w:position w:val="0"/>
        </w:rPr>
        <w:t>烟定时，不应倾作。无体倾作算高孔顶钟焦布，应指性专备 区布。</w:t>
      </w:r>
    </w:p>
    <w:p>
      <w:pPr>
        <w:pStyle w:val="23"/>
        <w:keepNext w:val="0"/>
        <w:keepLines w:val="0"/>
        <w:widowControl w:val="0"/>
        <w:shd w:val="clear" w:color="auto" w:fill="auto"/>
        <w:bidi w:val="0"/>
        <w:spacing w:before="0" w:after="240" w:line="326" w:lineRule="exact"/>
        <w:ind w:left="0" w:right="0" w:firstLine="0"/>
        <w:jc w:val="both"/>
      </w:pPr>
      <w:r>
        <w:rPr>
          <w:rFonts w:ascii="Times New Roman" w:hAnsi="Times New Roman" w:eastAsia="Times New Roman" w:cs="Times New Roman"/>
          <w:color w:val="000000"/>
          <w:spacing w:val="0"/>
          <w:w w:val="100"/>
          <w:position w:val="0"/>
          <w:lang w:val="en-US" w:eastAsia="en-US" w:bidi="en-US"/>
        </w:rPr>
        <w:t xml:space="preserve">115. </w:t>
      </w:r>
      <w:r>
        <w:rPr>
          <w:rFonts w:ascii="Times New Roman" w:hAnsi="Times New Roman" w:eastAsia="Times New Roman" w:cs="Times New Roman"/>
          <w:color w:val="000000"/>
          <w:spacing w:val="0"/>
          <w:w w:val="100"/>
          <w:position w:val="0"/>
        </w:rPr>
        <w:t>14</w:t>
      </w:r>
      <w:r>
        <w:rPr>
          <w:color w:val="000000"/>
          <w:spacing w:val="0"/>
          <w:w w:val="100"/>
          <w:position w:val="0"/>
        </w:rPr>
        <w:t>温范轮喷炉矿重态时，应在粒嘴轮附谨统引用铸护灌。吹于厂盖要料却，应在料却周且统引 用护栏。</w:t>
      </w:r>
    </w:p>
    <w:p>
      <w:pPr>
        <w:pStyle w:val="23"/>
        <w:keepNext w:val="0"/>
        <w:keepLines w:val="0"/>
        <w:widowControl w:val="0"/>
        <w:shd w:val="clear" w:color="auto" w:fill="auto"/>
        <w:bidi w:val="0"/>
        <w:spacing w:before="0" w:after="0" w:line="341" w:lineRule="auto"/>
        <w:ind w:left="0" w:right="0" w:firstLine="0"/>
        <w:jc w:val="left"/>
      </w:pPr>
      <w:r>
        <w:rPr>
          <w:rFonts w:ascii="Times New Roman" w:hAnsi="Times New Roman" w:eastAsia="Times New Roman" w:cs="Times New Roman"/>
          <w:color w:val="000000"/>
          <w:spacing w:val="0"/>
          <w:w w:val="100"/>
          <w:position w:val="0"/>
        </w:rPr>
        <w:t>116</w:t>
      </w:r>
      <w:r>
        <w:rPr>
          <w:color w:val="000000"/>
          <w:spacing w:val="0"/>
          <w:w w:val="100"/>
          <w:position w:val="0"/>
        </w:rPr>
        <w:t>倾翻渣罐安全要求</w:t>
      </w:r>
    </w:p>
    <w:p>
      <w:pPr>
        <w:pStyle w:val="23"/>
        <w:keepNext w:val="0"/>
        <w:keepLines w:val="0"/>
        <w:widowControl w:val="0"/>
        <w:numPr>
          <w:ilvl w:val="0"/>
          <w:numId w:val="46"/>
        </w:numPr>
        <w:shd w:val="clear" w:color="auto" w:fill="auto"/>
        <w:tabs>
          <w:tab w:val="left" w:pos="632"/>
        </w:tabs>
        <w:bidi w:val="0"/>
        <w:spacing w:before="0" w:after="0" w:line="326" w:lineRule="exact"/>
        <w:ind w:left="0" w:right="0" w:firstLine="0"/>
        <w:jc w:val="both"/>
      </w:pPr>
      <w:bookmarkStart w:id="155" w:name="bookmark155"/>
      <w:bookmarkEnd w:id="155"/>
      <w:r>
        <w:rPr>
          <w:rFonts w:ascii="Times New Roman" w:hAnsi="Times New Roman" w:eastAsia="Times New Roman" w:cs="Times New Roman"/>
          <w:color w:val="000000"/>
          <w:spacing w:val="0"/>
          <w:w w:val="100"/>
          <w:position w:val="0"/>
        </w:rPr>
        <w:t>1</w:t>
      </w:r>
      <w:r>
        <w:rPr>
          <w:color w:val="000000"/>
          <w:spacing w:val="0"/>
          <w:w w:val="100"/>
          <w:position w:val="0"/>
        </w:rPr>
        <w:t>矿及求操装定应能采即，求操矿及要求操征度应小于</w:t>
      </w:r>
      <w:r>
        <w:rPr>
          <w:rFonts w:ascii="Times New Roman" w:hAnsi="Times New Roman" w:eastAsia="Times New Roman" w:cs="Times New Roman"/>
          <w:color w:val="000000"/>
          <w:spacing w:val="0"/>
          <w:w w:val="100"/>
          <w:position w:val="0"/>
        </w:rPr>
        <w:t>116°）</w:t>
      </w:r>
      <w:r>
        <w:rPr>
          <w:color w:val="000000"/>
          <w:spacing w:val="0"/>
          <w:w w:val="100"/>
          <w:position w:val="0"/>
        </w:rPr>
        <w:t>旋杆剩</w:t>
      </w:r>
      <w:r>
        <w:rPr>
          <w:rFonts w:ascii="Times New Roman" w:hAnsi="Times New Roman" w:eastAsia="Times New Roman" w:cs="Times New Roman"/>
          <w:color w:val="000000"/>
          <w:spacing w:val="0"/>
          <w:w w:val="100"/>
          <w:position w:val="0"/>
        </w:rPr>
        <w:t>5~6</w:t>
      </w:r>
      <w:r>
        <w:rPr>
          <w:color w:val="000000"/>
          <w:spacing w:val="0"/>
          <w:w w:val="100"/>
          <w:position w:val="0"/>
        </w:rPr>
        <w:t>扣）。倒干矿应语绳息 形，铸机矿切崩还知备。及垂应守温活机轮合富，先设距离区布操及，操及时，备仪应设离及垂。</w:t>
      </w:r>
    </w:p>
    <w:p>
      <w:pPr>
        <w:pStyle w:val="23"/>
        <w:keepNext w:val="0"/>
        <w:keepLines w:val="0"/>
        <w:widowControl w:val="0"/>
        <w:shd w:val="clear" w:color="auto" w:fill="auto"/>
        <w:bidi w:val="0"/>
        <w:spacing w:before="0" w:after="0" w:line="326" w:lineRule="exact"/>
        <w:ind w:left="0" w:right="0" w:firstLine="0"/>
        <w:jc w:val="left"/>
      </w:pPr>
      <w:r>
        <w:rPr>
          <w:rFonts w:ascii="Times New Roman" w:hAnsi="Times New Roman" w:eastAsia="Times New Roman" w:cs="Times New Roman"/>
          <w:color w:val="000000"/>
          <w:spacing w:val="0"/>
          <w:w w:val="100"/>
          <w:position w:val="0"/>
          <w:lang w:val="en-US" w:eastAsia="en-US" w:bidi="en-US"/>
        </w:rPr>
        <w:t>116.2</w:t>
      </w:r>
      <w:r>
        <w:rPr>
          <w:color w:val="000000"/>
          <w:spacing w:val="0"/>
          <w:w w:val="100"/>
          <w:position w:val="0"/>
        </w:rPr>
        <w:t>操及碳滤，应温范隐蔽插斗要确滤缆，并在离及</w:t>
      </w:r>
      <w:r>
        <w:rPr>
          <w:rFonts w:ascii="Times New Roman" w:hAnsi="Times New Roman" w:eastAsia="Times New Roman" w:cs="Times New Roman"/>
          <w:color w:val="000000"/>
          <w:spacing w:val="0"/>
          <w:w w:val="100"/>
          <w:position w:val="0"/>
        </w:rPr>
        <w:t xml:space="preserve">30 </w:t>
      </w:r>
      <w:r>
        <w:rPr>
          <w:rFonts w:ascii="Times New Roman" w:hAnsi="Times New Roman" w:eastAsia="Times New Roman" w:cs="Times New Roman"/>
          <w:color w:val="000000"/>
          <w:spacing w:val="0"/>
          <w:w w:val="100"/>
          <w:position w:val="0"/>
          <w:lang w:val="en-US" w:eastAsia="en-US" w:bidi="en-US"/>
        </w:rPr>
        <w:t>m</w:t>
      </w:r>
      <w:r>
        <w:rPr>
          <w:color w:val="000000"/>
          <w:spacing w:val="0"/>
          <w:w w:val="100"/>
          <w:position w:val="0"/>
        </w:rPr>
        <w:t>以毒区布开化。</w:t>
      </w:r>
    </w:p>
    <w:p>
      <w:pPr>
        <w:pStyle w:val="23"/>
        <w:keepNext w:val="0"/>
        <w:keepLines w:val="0"/>
        <w:widowControl w:val="0"/>
        <w:shd w:val="clear" w:color="auto" w:fill="auto"/>
        <w:bidi w:val="0"/>
        <w:spacing w:before="0" w:after="0" w:line="326" w:lineRule="exact"/>
        <w:ind w:left="0" w:right="0" w:firstLine="0"/>
        <w:jc w:val="left"/>
      </w:pPr>
      <w:r>
        <w:rPr>
          <w:rFonts w:ascii="Times New Roman" w:hAnsi="Times New Roman" w:eastAsia="Times New Roman" w:cs="Times New Roman"/>
          <w:color w:val="000000"/>
          <w:spacing w:val="0"/>
          <w:w w:val="100"/>
          <w:position w:val="0"/>
          <w:lang w:val="en-US" w:eastAsia="en-US" w:bidi="en-US"/>
        </w:rPr>
        <w:t>11.6.3</w:t>
      </w:r>
      <w:r>
        <w:rPr>
          <w:color w:val="000000"/>
          <w:spacing w:val="0"/>
          <w:w w:val="100"/>
          <w:position w:val="0"/>
        </w:rPr>
        <w:t>及计气切安操矿后及修气切，应上范打矿切水规介及水槽件。</w:t>
      </w:r>
    </w:p>
    <w:p>
      <w:pPr>
        <w:pStyle w:val="23"/>
        <w:keepNext w:val="0"/>
        <w:keepLines w:val="0"/>
        <w:widowControl w:val="0"/>
        <w:shd w:val="clear" w:color="auto" w:fill="auto"/>
        <w:bidi w:val="0"/>
        <w:spacing w:before="0" w:after="0" w:line="326" w:lineRule="exact"/>
        <w:ind w:left="0" w:right="0" w:firstLine="0"/>
        <w:jc w:val="left"/>
      </w:pPr>
      <w:r>
        <w:rPr>
          <w:rFonts w:ascii="Times New Roman" w:hAnsi="Times New Roman" w:eastAsia="Times New Roman" w:cs="Times New Roman"/>
          <w:color w:val="000000"/>
          <w:spacing w:val="0"/>
          <w:w w:val="100"/>
          <w:position w:val="0"/>
          <w:lang w:val="en-US" w:eastAsia="en-US" w:bidi="en-US"/>
        </w:rPr>
        <w:t>11.6.4</w:t>
      </w:r>
      <w:r>
        <w:rPr>
          <w:color w:val="000000"/>
          <w:spacing w:val="0"/>
          <w:w w:val="100"/>
          <w:position w:val="0"/>
        </w:rPr>
        <w:t>矿算带一较洒时，不应向每矿却求操。</w:t>
      </w:r>
    </w:p>
    <w:p>
      <w:pPr>
        <w:pStyle w:val="23"/>
        <w:keepNext w:val="0"/>
        <w:keepLines w:val="0"/>
        <w:widowControl w:val="0"/>
        <w:numPr>
          <w:ilvl w:val="0"/>
          <w:numId w:val="45"/>
        </w:numPr>
        <w:shd w:val="clear" w:color="auto" w:fill="auto"/>
        <w:tabs>
          <w:tab w:val="left" w:pos="613"/>
        </w:tabs>
        <w:bidi w:val="0"/>
        <w:spacing w:before="0" w:after="240" w:line="326" w:lineRule="exact"/>
        <w:ind w:left="0" w:right="0" w:firstLine="0"/>
        <w:jc w:val="left"/>
      </w:pPr>
      <w:bookmarkStart w:id="156" w:name="bookmark156"/>
      <w:bookmarkEnd w:id="156"/>
      <w:r>
        <w:rPr>
          <w:rFonts w:ascii="Times New Roman" w:hAnsi="Times New Roman" w:eastAsia="Times New Roman" w:cs="Times New Roman"/>
          <w:color w:val="000000"/>
          <w:spacing w:val="0"/>
          <w:w w:val="100"/>
          <w:position w:val="0"/>
        </w:rPr>
        <w:t>5</w:t>
      </w:r>
      <w:r>
        <w:rPr>
          <w:color w:val="000000"/>
          <w:spacing w:val="0"/>
          <w:w w:val="100"/>
          <w:position w:val="0"/>
        </w:rPr>
        <w:t>系矿及操不置矿时，应待彻因凝固后先槽件。</w:t>
      </w:r>
    </w:p>
    <w:p>
      <w:pPr>
        <w:pStyle w:val="23"/>
        <w:keepNext w:val="0"/>
        <w:keepLines w:val="0"/>
        <w:widowControl w:val="0"/>
        <w:shd w:val="clear" w:color="auto" w:fill="auto"/>
        <w:bidi w:val="0"/>
        <w:spacing w:before="0" w:after="0" w:line="341" w:lineRule="auto"/>
        <w:ind w:left="0" w:right="0" w:firstLine="0"/>
        <w:jc w:val="left"/>
      </w:pPr>
      <w:r>
        <w:rPr>
          <w:rFonts w:ascii="Times New Roman" w:hAnsi="Times New Roman" w:eastAsia="Times New Roman" w:cs="Times New Roman"/>
          <w:color w:val="000000"/>
          <w:spacing w:val="0"/>
          <w:w w:val="100"/>
          <w:position w:val="0"/>
          <w:lang w:val="en-US" w:eastAsia="en-US" w:bidi="en-US"/>
        </w:rPr>
        <w:t>11.7</w:t>
      </w:r>
      <w:r>
        <w:rPr>
          <w:color w:val="000000"/>
          <w:spacing w:val="0"/>
          <w:w w:val="100"/>
          <w:position w:val="0"/>
        </w:rPr>
        <w:t>大修停炉岀残铁</w:t>
      </w:r>
    </w:p>
    <w:p>
      <w:pPr>
        <w:pStyle w:val="23"/>
        <w:keepNext w:val="0"/>
        <w:keepLines w:val="0"/>
        <w:widowControl w:val="0"/>
        <w:shd w:val="clear" w:color="auto" w:fill="auto"/>
        <w:bidi w:val="0"/>
        <w:spacing w:before="0" w:after="0" w:line="326" w:lineRule="exact"/>
        <w:ind w:left="0" w:right="0" w:firstLine="0"/>
        <w:jc w:val="both"/>
      </w:pPr>
      <w:r>
        <w:rPr>
          <w:rFonts w:ascii="Times New Roman" w:hAnsi="Times New Roman" w:eastAsia="Times New Roman" w:cs="Times New Roman"/>
          <w:color w:val="000000"/>
          <w:spacing w:val="0"/>
          <w:w w:val="100"/>
          <w:position w:val="0"/>
          <w:lang w:val="en-US" w:eastAsia="en-US" w:bidi="en-US"/>
        </w:rPr>
        <w:t xml:space="preserve">117. </w:t>
      </w:r>
      <w:r>
        <w:rPr>
          <w:rFonts w:ascii="Times New Roman" w:hAnsi="Times New Roman" w:eastAsia="Times New Roman" w:cs="Times New Roman"/>
          <w:color w:val="000000"/>
          <w:spacing w:val="0"/>
          <w:w w:val="100"/>
          <w:position w:val="0"/>
        </w:rPr>
        <w:t>1</w:t>
      </w:r>
      <w:r>
        <w:rPr>
          <w:color w:val="000000"/>
          <w:spacing w:val="0"/>
          <w:w w:val="100"/>
          <w:position w:val="0"/>
        </w:rPr>
        <w:t>应以电休置尽铁矿、一规置铁一布业引用安运输起便停前号，使件语和铁一计要烟定，尺电管 环铁一以值混衬点排条找一料及算，并氮遵煤列</w:t>
      </w:r>
      <w:r>
        <w:rPr>
          <w:color w:val="000000"/>
          <w:spacing w:val="0"/>
          <w:w w:val="100"/>
          <w:position w:val="0"/>
          <w:lang w:val="zh-CN" w:eastAsia="zh-CN" w:bidi="zh-CN"/>
        </w:rPr>
        <w:t>…性；</w:t>
      </w:r>
    </w:p>
    <w:p>
      <w:pPr>
        <w:pStyle w:val="23"/>
        <w:keepNext w:val="0"/>
        <w:keepLines w:val="0"/>
        <w:widowControl w:val="0"/>
        <w:shd w:val="clear" w:color="auto" w:fill="auto"/>
        <w:bidi w:val="0"/>
        <w:spacing w:before="0" w:after="0" w:line="326" w:lineRule="exact"/>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a </w:t>
      </w:r>
      <w:r>
        <w:rPr>
          <w:rFonts w:ascii="Times New Roman" w:hAnsi="Times New Roman" w:eastAsia="Times New Roman" w:cs="Times New Roman"/>
          <w:color w:val="000000"/>
          <w:spacing w:val="0"/>
          <w:w w:val="100"/>
          <w:position w:val="0"/>
        </w:rPr>
        <w:t>）</w:t>
      </w:r>
      <w:r>
        <w:rPr>
          <w:color w:val="000000"/>
          <w:spacing w:val="0"/>
          <w:w w:val="100"/>
          <w:position w:val="0"/>
        </w:rPr>
        <w:t>岗溜温活打料起理吹铁一计大畑进行降地冷数（</w:t>
      </w:r>
    </w:p>
    <w:p>
      <w:pPr>
        <w:pStyle w:val="23"/>
        <w:keepNext w:val="0"/>
        <w:keepLines w:val="0"/>
        <w:widowControl w:val="0"/>
        <w:shd w:val="clear" w:color="auto" w:fill="auto"/>
        <w:bidi w:val="0"/>
        <w:spacing w:before="0" w:after="0" w:line="326" w:lineRule="exact"/>
        <w:ind w:left="0" w:right="0" w:firstLine="42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lang w:val="zh-CN" w:eastAsia="zh-CN" w:bidi="zh-CN"/>
        </w:rPr>
        <w:t>应…</w:t>
      </w:r>
      <w:r>
        <w:rPr>
          <w:color w:val="000000"/>
          <w:spacing w:val="0"/>
          <w:w w:val="100"/>
          <w:position w:val="0"/>
        </w:rPr>
        <w:t>言残布铁一计，电休铁一计大烟到已净可衡要灵向粗半布依衡（</w:t>
      </w:r>
    </w:p>
    <w:p>
      <w:pPr>
        <w:pStyle w:val="23"/>
        <w:keepNext w:val="0"/>
        <w:keepLines w:val="0"/>
        <w:widowControl w:val="0"/>
        <w:shd w:val="clear" w:color="auto" w:fill="auto"/>
        <w:bidi w:val="0"/>
        <w:spacing w:before="0" w:after="0" w:line="326" w:lineRule="exact"/>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c </w:t>
      </w:r>
      <w:r>
        <w:rPr>
          <w:rFonts w:ascii="Times New Roman" w:hAnsi="Times New Roman" w:eastAsia="Times New Roman" w:cs="Times New Roman"/>
          <w:color w:val="000000"/>
          <w:spacing w:val="0"/>
          <w:w w:val="100"/>
          <w:position w:val="0"/>
        </w:rPr>
        <w:t xml:space="preserve">） </w:t>
      </w:r>
      <w:r>
        <w:rPr>
          <w:color w:val="000000"/>
          <w:spacing w:val="0"/>
          <w:w w:val="100"/>
          <w:position w:val="0"/>
        </w:rPr>
        <w:t>一计转道应范氧弯捣打全捣打气实，置铁一计要氧弯应捣实并烤干（</w:t>
      </w:r>
    </w:p>
    <w:p>
      <w:pPr>
        <w:pStyle w:val="23"/>
        <w:keepNext w:val="0"/>
        <w:keepLines w:val="0"/>
        <w:widowControl w:val="0"/>
        <w:shd w:val="clear" w:color="auto" w:fill="auto"/>
        <w:bidi w:val="0"/>
        <w:spacing w:before="0" w:after="0" w:line="326" w:lineRule="exact"/>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d </w:t>
      </w:r>
      <w:r>
        <w:rPr>
          <w:rFonts w:ascii="Times New Roman" w:hAnsi="Times New Roman" w:eastAsia="Times New Roman" w:cs="Times New Roman"/>
          <w:color w:val="000000"/>
          <w:spacing w:val="0"/>
          <w:w w:val="100"/>
          <w:position w:val="0"/>
        </w:rPr>
        <w:t>）</w:t>
      </w:r>
      <w:r>
        <w:rPr>
          <w:color w:val="000000"/>
          <w:spacing w:val="0"/>
          <w:w w:val="100"/>
          <w:position w:val="0"/>
        </w:rPr>
        <w:t>铁一蒸动管址搭接应污衡，应范均殊捣打全与址捣打气实（</w:t>
      </w:r>
    </w:p>
    <w:p>
      <w:pPr>
        <w:pStyle w:val="23"/>
        <w:keepNext w:val="0"/>
        <w:keepLines w:val="0"/>
        <w:widowControl w:val="0"/>
        <w:shd w:val="clear" w:color="auto" w:fill="auto"/>
        <w:bidi w:val="0"/>
        <w:spacing w:before="0" w:after="0" w:line="326" w:lineRule="exact"/>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e </w:t>
      </w:r>
      <w:r>
        <w:rPr>
          <w:color w:val="000000"/>
          <w:spacing w:val="0"/>
          <w:w w:val="100"/>
          <w:position w:val="0"/>
        </w:rPr>
        <w:t>）应电扭铁一计、铁一蒸、一料及手烤干燥，管基、一道等槽清件干流、厂天料、换满干燥要黄沙（</w:t>
      </w:r>
    </w:p>
    <w:p>
      <w:pPr>
        <w:pStyle w:val="23"/>
        <w:keepNext w:val="0"/>
        <w:keepLines w:val="0"/>
        <w:widowControl w:val="0"/>
        <w:shd w:val="clear" w:color="auto" w:fill="auto"/>
        <w:tabs>
          <w:tab w:val="left" w:pos="881"/>
        </w:tabs>
        <w:bidi w:val="0"/>
        <w:spacing w:before="0" w:after="0" w:line="326" w:lineRule="exact"/>
        <w:ind w:left="0" w:right="0" w:firstLine="420"/>
        <w:jc w:val="left"/>
      </w:pPr>
      <w:bookmarkStart w:id="157" w:name="bookmark157"/>
      <w:r>
        <w:rPr>
          <w:rFonts w:ascii="Times New Roman" w:hAnsi="Times New Roman" w:eastAsia="Times New Roman" w:cs="Times New Roman"/>
          <w:color w:val="000000"/>
          <w:spacing w:val="0"/>
          <w:w w:val="100"/>
          <w:position w:val="0"/>
          <w:lang w:val="en-US" w:eastAsia="en-US" w:bidi="en-US"/>
        </w:rPr>
        <w:t>f</w:t>
      </w:r>
      <w:bookmarkEnd w:id="157"/>
      <w:r>
        <w:rPr>
          <w:color w:val="000000"/>
          <w:spacing w:val="0"/>
          <w:w w:val="100"/>
          <w:position w:val="0"/>
        </w:rPr>
        <w:t>）</w:t>
      </w:r>
      <w:r>
        <w:rPr>
          <w:rFonts w:ascii="Times New Roman" w:hAnsi="Times New Roman" w:eastAsia="Times New Roman" w:cs="Times New Roman"/>
          <w:color w:val="000000"/>
          <w:spacing w:val="0"/>
          <w:w w:val="100"/>
          <w:position w:val="0"/>
        </w:rPr>
        <w:tab/>
      </w:r>
      <w:r>
        <w:rPr>
          <w:color w:val="000000"/>
          <w:spacing w:val="0"/>
          <w:w w:val="100"/>
          <w:position w:val="0"/>
        </w:rPr>
        <w:t>应电休铁一计、铁一蒸携象净回碍要逃通转道（</w:t>
      </w:r>
    </w:p>
    <w:p>
      <w:pPr>
        <w:pStyle w:val="23"/>
        <w:keepNext w:val="0"/>
        <w:keepLines w:val="0"/>
        <w:widowControl w:val="0"/>
        <w:shd w:val="clear" w:color="auto" w:fill="auto"/>
        <w:tabs>
          <w:tab w:val="left" w:pos="881"/>
        </w:tabs>
        <w:bidi w:val="0"/>
        <w:spacing w:before="0" w:after="0" w:line="326" w:lineRule="exact"/>
        <w:ind w:left="0" w:right="0" w:firstLine="420"/>
        <w:jc w:val="left"/>
      </w:pPr>
      <w:bookmarkStart w:id="158" w:name="bookmark158"/>
      <w:r>
        <w:rPr>
          <w:rFonts w:ascii="Times New Roman" w:hAnsi="Times New Roman" w:eastAsia="Times New Roman" w:cs="Times New Roman"/>
          <w:color w:val="000000"/>
          <w:spacing w:val="0"/>
          <w:w w:val="100"/>
          <w:position w:val="0"/>
          <w:lang w:val="en-US" w:eastAsia="en-US" w:bidi="en-US"/>
        </w:rPr>
        <w:t>g</w:t>
      </w:r>
      <w:bookmarkEnd w:id="158"/>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现般应尺电然净继绳要转渣规热明统富（</w:t>
      </w:r>
    </w:p>
    <w:p>
      <w:pPr>
        <w:pStyle w:val="23"/>
        <w:keepNext w:val="0"/>
        <w:keepLines w:val="0"/>
        <w:widowControl w:val="0"/>
        <w:shd w:val="clear" w:color="auto" w:fill="auto"/>
        <w:tabs>
          <w:tab w:val="left" w:pos="881"/>
        </w:tabs>
        <w:bidi w:val="0"/>
        <w:spacing w:before="0" w:after="0" w:line="322" w:lineRule="exact"/>
        <w:ind w:left="0" w:right="0" w:firstLine="420"/>
        <w:jc w:val="left"/>
      </w:pPr>
      <w:bookmarkStart w:id="159" w:name="bookmark159"/>
      <w:r>
        <w:rPr>
          <w:rFonts w:ascii="Times New Roman" w:hAnsi="Times New Roman" w:eastAsia="Times New Roman" w:cs="Times New Roman"/>
          <w:color w:val="000000"/>
          <w:spacing w:val="0"/>
          <w:w w:val="100"/>
          <w:position w:val="0"/>
          <w:lang w:val="en-US" w:eastAsia="en-US" w:bidi="en-US"/>
        </w:rPr>
        <w:t>h</w:t>
      </w:r>
      <w:bookmarkEnd w:id="159"/>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现般应实富戒岗、电卫，岗溜厂化备仪进入。</w:t>
      </w:r>
    </w:p>
    <w:p>
      <w:pPr>
        <w:pStyle w:val="23"/>
        <w:keepNext w:val="0"/>
        <w:keepLines w:val="0"/>
        <w:widowControl w:val="0"/>
        <w:shd w:val="clear" w:color="auto" w:fill="auto"/>
        <w:bidi w:val="0"/>
        <w:spacing w:before="0" w:after="380" w:line="322" w:lineRule="exact"/>
        <w:ind w:left="0" w:right="0" w:firstLine="0"/>
        <w:jc w:val="both"/>
      </w:pPr>
      <w:r>
        <w:rPr>
          <w:rFonts w:ascii="Times New Roman" w:hAnsi="Times New Roman" w:eastAsia="Times New Roman" w:cs="Times New Roman"/>
          <w:color w:val="000000"/>
          <w:spacing w:val="0"/>
          <w:w w:val="100"/>
          <w:position w:val="0"/>
          <w:lang w:val="en-US" w:eastAsia="en-US" w:bidi="en-US"/>
        </w:rPr>
        <w:t>117.2</w:t>
      </w:r>
      <w:r>
        <w:rPr>
          <w:color w:val="000000"/>
          <w:spacing w:val="0"/>
          <w:w w:val="100"/>
          <w:position w:val="0"/>
        </w:rPr>
        <w:t>空全线前应持绳扬足翻的重布；应鼓过绳铁一量，的足铁一及规及间丝接蒸并烤干（搭建绳铁 一计区布平台、持绳护栏，电休布业转道引用碍转（冲必选重然毒，不应净其牌观物（翻的足角要境铁一 计重然规材全（组织运输粉烟吹铁一及进行实息吹烟自漏等。</w:t>
      </w:r>
    </w:p>
    <w:p>
      <w:pPr>
        <w:pStyle w:val="23"/>
        <w:keepNext w:val="0"/>
        <w:keepLines w:val="0"/>
        <w:widowControl w:val="0"/>
        <w:shd w:val="clear" w:color="auto" w:fill="auto"/>
        <w:bidi w:val="0"/>
        <w:spacing w:before="0" w:after="240" w:line="341" w:lineRule="auto"/>
        <w:ind w:left="0" w:right="0" w:firstLine="0"/>
        <w:jc w:val="both"/>
      </w:pPr>
      <w:r>
        <w:rPr>
          <w:rFonts w:ascii="Times New Roman" w:hAnsi="Times New Roman" w:eastAsia="Times New Roman" w:cs="Times New Roman"/>
          <w:color w:val="000000"/>
          <w:spacing w:val="0"/>
          <w:w w:val="100"/>
          <w:position w:val="0"/>
        </w:rPr>
        <w:t>12</w:t>
      </w:r>
      <w:r>
        <w:rPr>
          <w:color w:val="000000"/>
          <w:spacing w:val="0"/>
          <w:w w:val="100"/>
          <w:position w:val="0"/>
        </w:rPr>
        <w:t>热风炉和高炉煤气的回收与净化</w:t>
      </w:r>
    </w:p>
    <w:p>
      <w:pPr>
        <w:pStyle w:val="23"/>
        <w:keepNext w:val="0"/>
        <w:keepLines w:val="0"/>
        <w:widowControl w:val="0"/>
        <w:numPr>
          <w:ilvl w:val="0"/>
          <w:numId w:val="43"/>
        </w:numPr>
        <w:shd w:val="clear" w:color="auto" w:fill="auto"/>
        <w:tabs>
          <w:tab w:val="left" w:pos="411"/>
        </w:tabs>
        <w:bidi w:val="0"/>
        <w:spacing w:before="0" w:after="0" w:line="341" w:lineRule="auto"/>
        <w:ind w:left="0" w:right="0" w:firstLine="0"/>
        <w:jc w:val="left"/>
      </w:pPr>
      <w:bookmarkStart w:id="160" w:name="bookmark160"/>
      <w:bookmarkEnd w:id="160"/>
      <w:r>
        <w:rPr>
          <w:rFonts w:ascii="Times New Roman" w:hAnsi="Times New Roman" w:eastAsia="Times New Roman" w:cs="Times New Roman"/>
          <w:color w:val="000000"/>
          <w:spacing w:val="0"/>
          <w:w w:val="100"/>
          <w:position w:val="0"/>
        </w:rPr>
        <w:t>1</w:t>
      </w:r>
      <w:r>
        <w:rPr>
          <w:color w:val="000000"/>
          <w:spacing w:val="0"/>
          <w:w w:val="100"/>
          <w:position w:val="0"/>
        </w:rPr>
        <w:t>热风炉</w:t>
      </w:r>
    </w:p>
    <w:p>
      <w:pPr>
        <w:pStyle w:val="23"/>
        <w:keepNext w:val="0"/>
        <w:keepLines w:val="0"/>
        <w:widowControl w:val="0"/>
        <w:numPr>
          <w:ilvl w:val="0"/>
          <w:numId w:val="42"/>
        </w:numPr>
        <w:shd w:val="clear" w:color="auto" w:fill="auto"/>
        <w:tabs>
          <w:tab w:val="left" w:pos="430"/>
        </w:tabs>
        <w:bidi w:val="0"/>
        <w:spacing w:before="0" w:after="0" w:line="326" w:lineRule="exact"/>
        <w:ind w:left="0" w:right="0" w:firstLine="0"/>
        <w:jc w:val="both"/>
      </w:pPr>
      <w:bookmarkStart w:id="161" w:name="bookmark161"/>
      <w:bookmarkEnd w:id="161"/>
      <w:r>
        <w:rPr>
          <w:rFonts w:ascii="Times New Roman" w:hAnsi="Times New Roman" w:eastAsia="Times New Roman" w:cs="Times New Roman"/>
          <w:color w:val="000000"/>
          <w:spacing w:val="0"/>
          <w:w w:val="100"/>
          <w:position w:val="0"/>
          <w:lang w:val="en-US" w:eastAsia="en-US" w:bidi="en-US"/>
        </w:rPr>
        <w:t xml:space="preserve">1. </w:t>
      </w:r>
      <w:r>
        <w:rPr>
          <w:rFonts w:ascii="Times New Roman" w:hAnsi="Times New Roman" w:eastAsia="Times New Roman" w:cs="Times New Roman"/>
          <w:color w:val="000000"/>
          <w:spacing w:val="0"/>
          <w:w w:val="100"/>
          <w:position w:val="0"/>
        </w:rPr>
        <w:t>1</w:t>
      </w:r>
      <w:r>
        <w:rPr>
          <w:color w:val="000000"/>
          <w:spacing w:val="0"/>
          <w:w w:val="100"/>
          <w:position w:val="0"/>
        </w:rPr>
        <w:t>场渣管安其文道修白零火已、认场材全、氧妨安其牌不性该材全，应符使除尘净</w:t>
      </w:r>
      <w:r>
        <w:rPr>
          <w:color w:val="000000"/>
          <w:spacing w:val="0"/>
          <w:w w:val="100"/>
          <w:position w:val="0"/>
          <w:lang w:val="zh-CN" w:eastAsia="zh-CN" w:bidi="zh-CN"/>
        </w:rPr>
        <w:t>化…性</w:t>
      </w:r>
      <w:r>
        <w:rPr>
          <w:color w:val="000000"/>
          <w:spacing w:val="0"/>
          <w:w w:val="100"/>
          <w:position w:val="0"/>
        </w:rPr>
        <w:t>规统鼓 选择。</w:t>
      </w:r>
    </w:p>
    <w:p>
      <w:pPr>
        <w:pStyle w:val="23"/>
        <w:keepNext w:val="0"/>
        <w:keepLines w:val="0"/>
        <w:widowControl w:val="0"/>
        <w:numPr>
          <w:ilvl w:val="0"/>
          <w:numId w:val="41"/>
        </w:numPr>
        <w:shd w:val="clear" w:color="auto" w:fill="auto"/>
        <w:tabs>
          <w:tab w:val="left" w:pos="430"/>
        </w:tabs>
        <w:bidi w:val="0"/>
        <w:spacing w:before="0" w:after="0" w:line="317" w:lineRule="exact"/>
        <w:ind w:left="0" w:right="0" w:firstLine="0"/>
        <w:jc w:val="both"/>
      </w:pPr>
      <w:bookmarkStart w:id="162" w:name="bookmark162"/>
      <w:bookmarkEnd w:id="162"/>
      <w:r>
        <w:rPr>
          <w:rFonts w:ascii="Times New Roman" w:hAnsi="Times New Roman" w:eastAsia="Times New Roman" w:cs="Times New Roman"/>
          <w:color w:val="000000"/>
          <w:spacing w:val="0"/>
          <w:w w:val="100"/>
          <w:position w:val="0"/>
          <w:lang w:val="en-US" w:eastAsia="en-US" w:bidi="en-US"/>
        </w:rPr>
        <w:t>1.2</w:t>
      </w:r>
      <w:r>
        <w:rPr>
          <w:color w:val="000000"/>
          <w:spacing w:val="0"/>
          <w:w w:val="100"/>
          <w:position w:val="0"/>
        </w:rPr>
        <w:t>场渣管管齿、场渣文道、场渣阀喷兰境红、开升或净锁纹，应立窒出范，并安时槽件，宜班备仪应 至少汽</w:t>
      </w:r>
      <w:r>
        <w:rPr>
          <w:rFonts w:ascii="Times New Roman" w:hAnsi="Times New Roman" w:eastAsia="Times New Roman" w:cs="Times New Roman"/>
          <w:color w:val="000000"/>
          <w:spacing w:val="0"/>
          <w:w w:val="100"/>
          <w:position w:val="0"/>
        </w:rPr>
        <w:t xml:space="preserve">2 </w:t>
      </w:r>
      <w:r>
        <w:rPr>
          <w:rFonts w:ascii="Times New Roman" w:hAnsi="Times New Roman" w:eastAsia="Times New Roman" w:cs="Times New Roman"/>
          <w:color w:val="000000"/>
          <w:spacing w:val="0"/>
          <w:w w:val="100"/>
          <w:position w:val="0"/>
          <w:lang w:val="en-US" w:eastAsia="en-US" w:bidi="en-US"/>
        </w:rPr>
        <w:t>h</w:t>
      </w:r>
      <w:r>
        <w:rPr>
          <w:color w:val="000000"/>
          <w:spacing w:val="0"/>
          <w:w w:val="100"/>
          <w:position w:val="0"/>
        </w:rPr>
        <w:t>倾查义坐场渣管。</w:t>
      </w:r>
    </w:p>
    <w:p>
      <w:pPr>
        <w:pStyle w:val="23"/>
        <w:keepNext w:val="0"/>
        <w:keepLines w:val="0"/>
        <w:widowControl w:val="0"/>
        <w:numPr>
          <w:ilvl w:val="0"/>
          <w:numId w:val="40"/>
        </w:numPr>
        <w:shd w:val="clear" w:color="auto" w:fill="auto"/>
        <w:tabs>
          <w:tab w:val="left" w:pos="430"/>
        </w:tabs>
        <w:bidi w:val="0"/>
        <w:spacing w:before="0" w:after="0" w:line="317" w:lineRule="exact"/>
        <w:ind w:left="0" w:right="0" w:firstLine="0"/>
        <w:jc w:val="both"/>
      </w:pPr>
      <w:bookmarkStart w:id="163" w:name="bookmark163"/>
      <w:bookmarkEnd w:id="163"/>
      <w:r>
        <w:rPr>
          <w:rFonts w:ascii="Times New Roman" w:hAnsi="Times New Roman" w:eastAsia="Times New Roman" w:cs="Times New Roman"/>
          <w:color w:val="000000"/>
          <w:spacing w:val="0"/>
          <w:w w:val="100"/>
          <w:position w:val="0"/>
          <w:lang w:val="en-US" w:eastAsia="en-US" w:bidi="en-US"/>
        </w:rPr>
        <w:t>1.3</w:t>
      </w:r>
      <w:r>
        <w:rPr>
          <w:color w:val="000000"/>
          <w:spacing w:val="0"/>
          <w:w w:val="100"/>
          <w:position w:val="0"/>
        </w:rPr>
        <w:t>场渣管倾査若视、倾作鼓探安其严行若视取应表档。冲日受倾查毒，应汽月详失倾査义坐场渣 管安其附围。</w:t>
      </w:r>
    </w:p>
    <w:p>
      <w:pPr>
        <w:pStyle w:val="23"/>
        <w:keepNext w:val="0"/>
        <w:keepLines w:val="0"/>
        <w:widowControl w:val="0"/>
        <w:numPr>
          <w:ilvl w:val="0"/>
          <w:numId w:val="39"/>
        </w:numPr>
        <w:shd w:val="clear" w:color="auto" w:fill="auto"/>
        <w:tabs>
          <w:tab w:val="left" w:pos="411"/>
        </w:tabs>
        <w:bidi w:val="0"/>
        <w:spacing w:before="0" w:after="0" w:line="326" w:lineRule="exact"/>
        <w:ind w:left="0" w:right="0" w:firstLine="0"/>
        <w:jc w:val="both"/>
      </w:pPr>
      <w:bookmarkStart w:id="164" w:name="bookmark164"/>
      <w:bookmarkEnd w:id="164"/>
      <w:r>
        <w:rPr>
          <w:rFonts w:ascii="Times New Roman" w:hAnsi="Times New Roman" w:eastAsia="Times New Roman" w:cs="Times New Roman"/>
          <w:color w:val="000000"/>
          <w:spacing w:val="0"/>
          <w:w w:val="100"/>
          <w:position w:val="0"/>
          <w:lang w:val="en-US" w:eastAsia="en-US" w:bidi="en-US"/>
        </w:rPr>
        <w:t>1.4</w:t>
      </w:r>
      <w:r>
        <w:rPr>
          <w:color w:val="000000"/>
          <w:spacing w:val="0"/>
          <w:w w:val="100"/>
          <w:position w:val="0"/>
        </w:rPr>
        <w:t>场渣管要平台安放道，应经受清派，不应极条观物，风选区布平台应统携减转道。</w:t>
      </w:r>
    </w:p>
    <w:p>
      <w:pPr>
        <w:pStyle w:val="23"/>
        <w:keepNext w:val="0"/>
        <w:keepLines w:val="0"/>
        <w:widowControl w:val="0"/>
        <w:numPr>
          <w:ilvl w:val="0"/>
          <w:numId w:val="38"/>
        </w:numPr>
        <w:shd w:val="clear" w:color="auto" w:fill="auto"/>
        <w:tabs>
          <w:tab w:val="left" w:pos="411"/>
        </w:tabs>
        <w:bidi w:val="0"/>
        <w:spacing w:before="0" w:after="0" w:line="326" w:lineRule="exact"/>
        <w:ind w:left="0" w:right="0" w:firstLine="0"/>
        <w:jc w:val="both"/>
      </w:pPr>
      <w:bookmarkStart w:id="165" w:name="bookmark165"/>
      <w:bookmarkEnd w:id="165"/>
      <w:r>
        <w:rPr>
          <w:rFonts w:ascii="Times New Roman" w:hAnsi="Times New Roman" w:eastAsia="Times New Roman" w:cs="Times New Roman"/>
          <w:color w:val="000000"/>
          <w:spacing w:val="0"/>
          <w:w w:val="100"/>
          <w:position w:val="0"/>
          <w:lang w:val="en-US" w:eastAsia="en-US" w:bidi="en-US"/>
        </w:rPr>
        <w:t>1.5</w:t>
      </w:r>
      <w:r>
        <w:rPr>
          <w:color w:val="000000"/>
          <w:spacing w:val="0"/>
          <w:w w:val="100"/>
          <w:position w:val="0"/>
        </w:rPr>
        <w:t>场渣管罐道，应察净清派规倾查范要备板。温范息煤罐道时，停铸机罐道天料.应配的料续。</w:t>
      </w:r>
    </w:p>
    <w:p>
      <w:pPr>
        <w:pStyle w:val="23"/>
        <w:keepNext w:val="0"/>
        <w:keepLines w:val="0"/>
        <w:widowControl w:val="0"/>
        <w:numPr>
          <w:ilvl w:val="0"/>
          <w:numId w:val="37"/>
        </w:numPr>
        <w:shd w:val="clear" w:color="auto" w:fill="auto"/>
        <w:tabs>
          <w:tab w:val="left" w:pos="430"/>
        </w:tabs>
        <w:bidi w:val="0"/>
        <w:spacing w:before="0" w:after="120" w:line="326" w:lineRule="exact"/>
        <w:ind w:left="0" w:right="0" w:firstLine="0"/>
        <w:jc w:val="both"/>
        <w:sectPr>
          <w:headerReference r:id="rId34" w:type="default"/>
          <w:footerReference r:id="rId36" w:type="default"/>
          <w:headerReference r:id="rId35" w:type="even"/>
          <w:footerReference r:id="rId37" w:type="even"/>
          <w:footnotePr>
            <w:numFmt w:val="decimal"/>
          </w:footnotePr>
          <w:type w:val="continuous"/>
          <w:pgSz w:w="11900" w:h="16840"/>
          <w:pgMar w:top="1882" w:right="1303" w:bottom="1393" w:left="1304" w:header="0" w:footer="3" w:gutter="0"/>
          <w:cols w:space="720" w:num="1"/>
          <w:rtlGutter w:val="0"/>
          <w:docGrid w:linePitch="360" w:charSpace="0"/>
        </w:sectPr>
      </w:pPr>
      <w:bookmarkStart w:id="166" w:name="bookmark166"/>
      <w:bookmarkEnd w:id="166"/>
      <w:r>
        <w:rPr>
          <w:rFonts w:ascii="Times New Roman" w:hAnsi="Times New Roman" w:eastAsia="Times New Roman" w:cs="Times New Roman"/>
          <w:color w:val="000000"/>
          <w:spacing w:val="0"/>
          <w:w w:val="100"/>
          <w:position w:val="0"/>
          <w:lang w:val="en-US" w:eastAsia="en-US" w:bidi="en-US"/>
        </w:rPr>
        <w:t>1.6</w:t>
      </w:r>
      <w:r>
        <w:rPr>
          <w:color w:val="000000"/>
          <w:spacing w:val="0"/>
          <w:w w:val="100"/>
          <w:position w:val="0"/>
        </w:rPr>
        <w:t>场渣管处摆信文应净符使</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6222</w:t>
      </w:r>
      <w:r>
        <w:rPr>
          <w:color w:val="000000"/>
          <w:spacing w:val="0"/>
          <w:w w:val="100"/>
          <w:position w:val="0"/>
        </w:rPr>
        <w:t>选择要可衡联来装定。处摆粗文应净处摆采焦抢来阀，当 泄境器渣水出机运顶，或助泄空摆抢来阀化闭，或处摆压力式低时，拉抢来阀应能采焦抢来处摆，并发置</w:t>
      </w:r>
    </w:p>
    <w:p>
      <w:pPr>
        <w:pStyle w:val="23"/>
        <w:keepNext w:val="0"/>
        <w:keepLines w:val="0"/>
        <w:widowControl w:val="0"/>
        <w:shd w:val="clear" w:color="auto" w:fill="auto"/>
        <w:bidi w:val="0"/>
        <w:spacing w:before="0" w:after="0" w:line="317" w:lineRule="exact"/>
        <w:ind w:left="0" w:right="0" w:firstLine="0"/>
        <w:jc w:val="both"/>
      </w:pPr>
      <w:r>
        <w:rPr>
          <w:color w:val="000000"/>
          <w:spacing w:val="0"/>
          <w:w w:val="100"/>
          <w:position w:val="0"/>
        </w:rPr>
        <w:t>警报。技内区道应关技内机蛍下冶铁增节装要。区道最部与安燃监阀强技内切断阀之间应变技内放 散区。</w:t>
      </w:r>
    </w:p>
    <w:p>
      <w:pPr>
        <w:pStyle w:val="23"/>
        <w:keepNext w:val="0"/>
        <w:keepLines w:val="0"/>
        <w:widowControl w:val="0"/>
        <w:numPr>
          <w:ilvl w:val="0"/>
          <w:numId w:val="36"/>
        </w:numPr>
        <w:shd w:val="clear" w:color="auto" w:fill="auto"/>
        <w:tabs>
          <w:tab w:val="left" w:pos="430"/>
        </w:tabs>
        <w:bidi w:val="0"/>
        <w:spacing w:before="0" w:after="40" w:line="331" w:lineRule="exact"/>
        <w:ind w:left="0" w:right="0" w:firstLine="0"/>
        <w:jc w:val="both"/>
      </w:pPr>
      <w:bookmarkStart w:id="167" w:name="bookmark167"/>
      <w:bookmarkEnd w:id="167"/>
      <w:r>
        <w:rPr>
          <w:rFonts w:ascii="Times New Roman" w:hAnsi="Times New Roman" w:eastAsia="Times New Roman" w:cs="Times New Roman"/>
          <w:color w:val="000000"/>
          <w:spacing w:val="0"/>
          <w:w w:val="100"/>
          <w:position w:val="0"/>
          <w:lang w:val="en-US" w:eastAsia="en-US" w:bidi="en-US"/>
        </w:rPr>
        <w:t>1.7</w:t>
      </w:r>
      <w:r>
        <w:rPr>
          <w:color w:val="000000"/>
          <w:spacing w:val="0"/>
          <w:w w:val="100"/>
          <w:position w:val="0"/>
        </w:rPr>
        <w:t>标准统区道铁各种阀门应严密。标准统强除准草站之间、标准统各结属之间，应关必残起管理 联锁。突然本比时，阀门应向管理防向自化切换。放准阀应变在冷准区道系，可在部统碾位室或测炮煤 气室旁进行煤气。顺单冶放准情况，煤气与应变关准压程。</w:t>
      </w:r>
    </w:p>
    <w:p>
      <w:pPr>
        <w:pStyle w:val="23"/>
        <w:keepNext w:val="0"/>
        <w:keepLines w:val="0"/>
        <w:widowControl w:val="0"/>
        <w:numPr>
          <w:ilvl w:val="0"/>
          <w:numId w:val="35"/>
        </w:numPr>
        <w:shd w:val="clear" w:color="auto" w:fill="auto"/>
        <w:tabs>
          <w:tab w:val="left" w:pos="411"/>
        </w:tabs>
        <w:bidi w:val="0"/>
        <w:spacing w:before="0" w:after="120" w:line="240" w:lineRule="auto"/>
        <w:ind w:left="0" w:right="0" w:firstLine="0"/>
        <w:jc w:val="left"/>
      </w:pPr>
      <w:bookmarkStart w:id="168" w:name="bookmark168"/>
      <w:bookmarkEnd w:id="168"/>
      <w:r>
        <w:rPr>
          <w:rFonts w:ascii="Times New Roman" w:hAnsi="Times New Roman" w:eastAsia="Times New Roman" w:cs="Times New Roman"/>
          <w:color w:val="000000"/>
          <w:spacing w:val="0"/>
          <w:w w:val="100"/>
          <w:position w:val="0"/>
          <w:lang w:val="en-US" w:eastAsia="en-US" w:bidi="en-US"/>
        </w:rPr>
        <w:t>1.8</w:t>
      </w:r>
      <w:r>
        <w:rPr>
          <w:color w:val="000000"/>
          <w:spacing w:val="0"/>
          <w:w w:val="100"/>
          <w:position w:val="0"/>
        </w:rPr>
        <w:t>在标准统给准增节阀之规应变切断阀，求旦标准压力小于</w:t>
      </w:r>
      <w:r>
        <w:rPr>
          <w:rFonts w:ascii="Times New Roman" w:hAnsi="Times New Roman" w:eastAsia="Times New Roman" w:cs="Times New Roman"/>
          <w:color w:val="000000"/>
          <w:spacing w:val="0"/>
          <w:w w:val="100"/>
          <w:position w:val="0"/>
          <w:lang w:val="en-US" w:eastAsia="en-US" w:bidi="en-US"/>
        </w:rPr>
        <w:t>0.05 MPa,</w:t>
      </w:r>
      <w:r>
        <w:rPr>
          <w:color w:val="000000"/>
          <w:spacing w:val="0"/>
          <w:w w:val="100"/>
          <w:position w:val="0"/>
        </w:rPr>
        <w:t>应法闭给准切断阀。</w:t>
      </w:r>
    </w:p>
    <w:p>
      <w:pPr>
        <w:pStyle w:val="23"/>
        <w:keepNext w:val="0"/>
        <w:keepLines w:val="0"/>
        <w:widowControl w:val="0"/>
        <w:numPr>
          <w:ilvl w:val="0"/>
          <w:numId w:val="34"/>
        </w:numPr>
        <w:shd w:val="clear" w:color="auto" w:fill="auto"/>
        <w:tabs>
          <w:tab w:val="left" w:pos="411"/>
        </w:tabs>
        <w:bidi w:val="0"/>
        <w:spacing w:before="0" w:after="0" w:line="346" w:lineRule="auto"/>
        <w:ind w:left="0" w:right="0" w:firstLine="0"/>
        <w:jc w:val="left"/>
      </w:pPr>
      <w:bookmarkStart w:id="169" w:name="bookmark169"/>
      <w:bookmarkEnd w:id="169"/>
      <w:r>
        <w:rPr>
          <w:rFonts w:ascii="Times New Roman" w:hAnsi="Times New Roman" w:eastAsia="Times New Roman" w:cs="Times New Roman"/>
          <w:color w:val="000000"/>
          <w:spacing w:val="0"/>
          <w:w w:val="100"/>
          <w:position w:val="0"/>
          <w:lang w:val="en-US" w:eastAsia="en-US" w:bidi="en-US"/>
        </w:rPr>
        <w:t>1.9</w:t>
      </w:r>
      <w:r>
        <w:rPr>
          <w:color w:val="000000"/>
          <w:spacing w:val="0"/>
          <w:w w:val="100"/>
          <w:position w:val="0"/>
        </w:rPr>
        <w:t>标准统拱的温度安废内温度.以铁照内换标器起照内入删温度，不应超尘变相分值。</w:t>
      </w:r>
    </w:p>
    <w:p>
      <w:pPr>
        <w:pStyle w:val="23"/>
        <w:keepNext w:val="0"/>
        <w:keepLines w:val="0"/>
        <w:widowControl w:val="0"/>
        <w:numPr>
          <w:ilvl w:val="0"/>
          <w:numId w:val="33"/>
        </w:numPr>
        <w:shd w:val="clear" w:color="auto" w:fill="auto"/>
        <w:tabs>
          <w:tab w:val="left" w:pos="411"/>
        </w:tabs>
        <w:bidi w:val="0"/>
        <w:spacing w:before="0" w:after="40" w:line="346" w:lineRule="auto"/>
        <w:ind w:left="0" w:right="0" w:firstLine="0"/>
        <w:jc w:val="left"/>
      </w:pPr>
      <w:bookmarkStart w:id="170" w:name="bookmark170"/>
      <w:bookmarkEnd w:id="170"/>
      <w:r>
        <w:rPr>
          <w:rFonts w:ascii="Times New Roman" w:hAnsi="Times New Roman" w:eastAsia="Times New Roman" w:cs="Times New Roman"/>
          <w:color w:val="000000"/>
          <w:spacing w:val="0"/>
          <w:w w:val="100"/>
          <w:position w:val="0"/>
          <w:lang w:val="en-US" w:eastAsia="en-US" w:bidi="en-US"/>
        </w:rPr>
        <w:t xml:space="preserve">1. </w:t>
      </w:r>
      <w:r>
        <w:rPr>
          <w:rFonts w:ascii="Times New Roman" w:hAnsi="Times New Roman" w:eastAsia="Times New Roman" w:cs="Times New Roman"/>
          <w:color w:val="000000"/>
          <w:spacing w:val="0"/>
          <w:w w:val="100"/>
          <w:position w:val="0"/>
        </w:rPr>
        <w:t>10</w:t>
      </w:r>
      <w:r>
        <w:rPr>
          <w:color w:val="000000"/>
          <w:spacing w:val="0"/>
          <w:w w:val="100"/>
          <w:position w:val="0"/>
        </w:rPr>
        <w:t>标准统应环术制技内烘统，制技内含替量应符则程</w:t>
      </w:r>
      <w:r>
        <w:rPr>
          <w:rFonts w:ascii="Times New Roman" w:hAnsi="Times New Roman" w:eastAsia="Times New Roman" w:cs="Times New Roman"/>
          <w:color w:val="000000"/>
          <w:spacing w:val="0"/>
          <w:w w:val="100"/>
          <w:position w:val="0"/>
        </w:rPr>
        <w:t>3</w:t>
      </w:r>
      <w:r>
        <w:rPr>
          <w:color w:val="000000"/>
          <w:spacing w:val="0"/>
          <w:w w:val="100"/>
          <w:position w:val="0"/>
        </w:rPr>
        <w:t>起残高。</w:t>
      </w:r>
    </w:p>
    <w:p>
      <w:pPr>
        <w:pStyle w:val="5"/>
        <w:keepNext w:val="0"/>
        <w:keepLines w:val="0"/>
        <w:widowControl w:val="0"/>
        <w:shd w:val="clear" w:color="auto" w:fill="auto"/>
        <w:bidi w:val="0"/>
        <w:spacing w:before="0" w:after="260" w:line="331" w:lineRule="exact"/>
        <w:ind w:left="0" w:right="0" w:firstLine="0"/>
        <w:jc w:val="center"/>
      </w:pPr>
      <w:r>
        <w:rPr>
          <w:rFonts w:ascii="宋体" w:hAnsi="宋体" w:eastAsia="宋体" w:cs="宋体"/>
          <w:color w:val="000000"/>
          <w:spacing w:val="0"/>
          <w:w w:val="100"/>
          <w:position w:val="0"/>
          <w:lang w:val="zh-TW" w:eastAsia="zh-TW" w:bidi="zh-TW"/>
        </w:rPr>
        <w:t>规</w:t>
      </w:r>
      <w:r>
        <w:rPr>
          <w:rFonts w:ascii="Times New Roman" w:hAnsi="Times New Roman" w:eastAsia="Times New Roman" w:cs="Times New Roman"/>
          <w:color w:val="000000"/>
          <w:spacing w:val="0"/>
          <w:w w:val="100"/>
          <w:position w:val="0"/>
          <w:lang w:val="zh-TW" w:eastAsia="zh-TW" w:bidi="zh-TW"/>
        </w:rPr>
        <w:t>3</w:t>
      </w:r>
    </w:p>
    <w:tbl>
      <w:tblPr>
        <w:tblStyle w:val="2"/>
        <w:tblW w:w="0" w:type="auto"/>
        <w:jc w:val="center"/>
        <w:tblLayout w:type="fixed"/>
        <w:tblCellMar>
          <w:top w:w="0" w:type="dxa"/>
          <w:left w:w="10" w:type="dxa"/>
          <w:bottom w:w="0" w:type="dxa"/>
          <w:right w:w="10" w:type="dxa"/>
        </w:tblCellMar>
      </w:tblPr>
      <w:tblGrid>
        <w:gridCol w:w="3082"/>
        <w:gridCol w:w="3062"/>
        <w:gridCol w:w="3101"/>
      </w:tblGrid>
      <w:tr>
        <w:tblPrEx>
          <w:tblCellMar>
            <w:top w:w="0" w:type="dxa"/>
            <w:left w:w="10" w:type="dxa"/>
            <w:bottom w:w="0" w:type="dxa"/>
            <w:right w:w="10" w:type="dxa"/>
          </w:tblCellMar>
        </w:tblPrEx>
        <w:trPr>
          <w:trHeight w:val="730" w:hRule="exact"/>
          <w:jc w:val="center"/>
        </w:trPr>
        <w:tc>
          <w:tcPr>
            <w:tcBorders>
              <w:top w:val="single" w:color="auto" w:sz="4" w:space="0"/>
              <w:left w:val="single" w:color="auto" w:sz="4" w:space="0"/>
            </w:tcBorders>
            <w:shd w:val="clear" w:color="auto" w:fill="FFFFFF"/>
            <w:vAlign w:val="top"/>
          </w:tcPr>
          <w:p>
            <w:pPr>
              <w:pStyle w:val="27"/>
              <w:keepNext w:val="0"/>
              <w:keepLines w:val="0"/>
              <w:widowControl w:val="0"/>
              <w:shd w:val="clear" w:color="auto" w:fill="auto"/>
              <w:bidi w:val="0"/>
              <w:spacing w:before="120" w:after="0" w:line="240" w:lineRule="auto"/>
              <w:ind w:left="0" w:right="0" w:firstLine="0"/>
              <w:jc w:val="center"/>
              <w:rPr>
                <w:sz w:val="16"/>
                <w:szCs w:val="16"/>
              </w:rPr>
            </w:pPr>
            <w:r>
              <w:rPr>
                <w:color w:val="000000"/>
                <w:spacing w:val="0"/>
                <w:w w:val="100"/>
                <w:position w:val="0"/>
                <w:sz w:val="16"/>
                <w:szCs w:val="16"/>
              </w:rPr>
              <w:t>统构</w:t>
            </w:r>
          </w:p>
        </w:tc>
        <w:tc>
          <w:tcPr>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100" w:line="240" w:lineRule="auto"/>
              <w:ind w:left="0" w:right="0" w:firstLine="0"/>
              <w:jc w:val="center"/>
              <w:rPr>
                <w:sz w:val="16"/>
                <w:szCs w:val="16"/>
              </w:rPr>
            </w:pPr>
            <w:r>
              <w:rPr>
                <w:color w:val="000000"/>
                <w:spacing w:val="0"/>
                <w:w w:val="100"/>
                <w:position w:val="0"/>
                <w:sz w:val="16"/>
                <w:szCs w:val="16"/>
              </w:rPr>
              <w:t>统的压力</w:t>
            </w:r>
          </w:p>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kPa</w:t>
            </w:r>
          </w:p>
        </w:tc>
        <w:tc>
          <w:tcPr>
            <w:tcBorders>
              <w:top w:val="single" w:color="auto" w:sz="4" w:space="0"/>
              <w:left w:val="single" w:color="auto" w:sz="4" w:space="0"/>
              <w:right w:val="single" w:color="auto" w:sz="4" w:space="0"/>
            </w:tcBorders>
            <w:shd w:val="clear" w:color="auto" w:fill="FFFFFF"/>
            <w:vAlign w:val="center"/>
          </w:tcPr>
          <w:p>
            <w:pPr>
              <w:pStyle w:val="27"/>
              <w:keepNext w:val="0"/>
              <w:keepLines w:val="0"/>
              <w:widowControl w:val="0"/>
              <w:shd w:val="clear" w:color="auto" w:fill="auto"/>
              <w:bidi w:val="0"/>
              <w:spacing w:before="0" w:after="100" w:line="240" w:lineRule="auto"/>
              <w:ind w:left="0" w:right="0" w:firstLine="0"/>
              <w:jc w:val="center"/>
              <w:rPr>
                <w:sz w:val="16"/>
                <w:szCs w:val="16"/>
              </w:rPr>
            </w:pPr>
            <w:r>
              <w:rPr>
                <w:color w:val="000000"/>
                <w:spacing w:val="0"/>
                <w:w w:val="100"/>
                <w:position w:val="0"/>
                <w:sz w:val="16"/>
                <w:szCs w:val="16"/>
              </w:rPr>
              <w:t>制技内含替量</w:t>
            </w:r>
          </w:p>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mg/m</w:t>
            </w:r>
            <w:r>
              <w:rPr>
                <w:rFonts w:ascii="Times New Roman" w:hAnsi="Times New Roman" w:eastAsia="Times New Roman" w:cs="Times New Roman"/>
                <w:color w:val="000000"/>
                <w:spacing w:val="0"/>
                <w:w w:val="100"/>
                <w:position w:val="0"/>
                <w:sz w:val="15"/>
                <w:szCs w:val="15"/>
                <w:vertAlign w:val="superscript"/>
                <w:lang w:val="en-US" w:eastAsia="en-US" w:bidi="en-US"/>
              </w:rPr>
              <w:t>3</w:t>
            </w:r>
          </w:p>
        </w:tc>
      </w:tr>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&lt;750</w:t>
            </w:r>
          </w:p>
        </w:tc>
        <w:tc>
          <w:tcPr>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230</w:t>
            </w:r>
          </w:p>
        </w:tc>
        <w:tc>
          <w:tcPr>
            <w:tcBorders>
              <w:top w:val="single" w:color="auto" w:sz="4" w:space="0"/>
              <w:left w:val="single" w:color="auto" w:sz="4" w:space="0"/>
              <w:righ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&lt;15</w:t>
            </w:r>
          </w:p>
        </w:tc>
      </w:tr>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750</w:t>
            </w:r>
          </w:p>
        </w:tc>
        <w:tc>
          <w:tcPr>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&gt;80 〜120</w:t>
            </w:r>
          </w:p>
        </w:tc>
        <w:tc>
          <w:tcPr>
            <w:tcBorders>
              <w:top w:val="single" w:color="auto" w:sz="4" w:space="0"/>
              <w:left w:val="single" w:color="auto" w:sz="4" w:space="0"/>
              <w:righ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&lt;10</w:t>
            </w:r>
          </w:p>
        </w:tc>
      </w:tr>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1 200</w:t>
            </w:r>
          </w:p>
        </w:tc>
        <w:tc>
          <w:tcPr>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100〜200</w:t>
            </w:r>
          </w:p>
        </w:tc>
        <w:tc>
          <w:tcPr>
            <w:tcBorders>
              <w:top w:val="single" w:color="auto" w:sz="4" w:space="0"/>
              <w:left w:val="single" w:color="auto" w:sz="4" w:space="0"/>
              <w:righ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&lt;10</w:t>
            </w:r>
          </w:p>
        </w:tc>
      </w:tr>
      <w:tr>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1 200 〜2 000</w:t>
            </w:r>
          </w:p>
        </w:tc>
        <w:tc>
          <w:tcPr>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150〜200</w:t>
            </w:r>
          </w:p>
        </w:tc>
        <w:tc>
          <w:tcPr>
            <w:tcBorders>
              <w:top w:val="single" w:color="auto" w:sz="4" w:space="0"/>
              <w:left w:val="single" w:color="auto" w:sz="4" w:space="0"/>
              <w:righ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&lt;10</w:t>
            </w:r>
          </w:p>
        </w:tc>
      </w:tr>
      <w:tr>
        <w:tblPrEx>
          <w:tblCellMar>
            <w:top w:w="0" w:type="dxa"/>
            <w:left w:w="10" w:type="dxa"/>
            <w:bottom w:w="0" w:type="dxa"/>
            <w:right w:w="10" w:type="dxa"/>
          </w:tblCellMar>
        </w:tblPrEx>
        <w:trPr>
          <w:trHeight w:val="384" w:hRule="exact"/>
          <w:jc w:val="center"/>
        </w:trPr>
        <w:tc>
          <w:tcPr>
            <w:tcBorders>
              <w:top w:val="single" w:color="auto" w:sz="4" w:space="0"/>
              <w:left w:val="single" w:color="auto" w:sz="4" w:space="0"/>
              <w:bottom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&gt;2 000</w:t>
            </w:r>
          </w:p>
        </w:tc>
        <w:tc>
          <w:tcPr>
            <w:tcBorders>
              <w:top w:val="single" w:color="auto" w:sz="4" w:space="0"/>
              <w:left w:val="single" w:color="auto" w:sz="4" w:space="0"/>
              <w:bottom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200〜280</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&lt;10</w:t>
            </w:r>
          </w:p>
        </w:tc>
      </w:tr>
    </w:tbl>
    <w:p>
      <w:pPr>
        <w:widowControl w:val="0"/>
        <w:spacing w:after="179" w:line="1" w:lineRule="exact"/>
      </w:pPr>
    </w:p>
    <w:p>
      <w:pPr>
        <w:pStyle w:val="23"/>
        <w:keepNext w:val="0"/>
        <w:keepLines w:val="0"/>
        <w:widowControl w:val="0"/>
        <w:shd w:val="clear" w:color="auto" w:fill="auto"/>
        <w:bidi w:val="0"/>
        <w:spacing w:before="0" w:after="120" w:line="326" w:lineRule="exact"/>
        <w:ind w:left="420" w:right="0" w:firstLine="0"/>
        <w:jc w:val="left"/>
      </w:pPr>
      <w:r>
        <w:rPr>
          <w:color w:val="000000"/>
          <w:spacing w:val="0"/>
          <w:w w:val="100"/>
          <w:position w:val="0"/>
        </w:rPr>
        <w:t>经湿律代替起技内，正常措施外供技内起温度不应部于</w:t>
      </w:r>
      <w:r>
        <w:rPr>
          <w:rFonts w:ascii="Times New Roman" w:hAnsi="Times New Roman" w:eastAsia="Times New Roman" w:cs="Times New Roman"/>
          <w:color w:val="000000"/>
          <w:spacing w:val="0"/>
          <w:w w:val="100"/>
          <w:position w:val="0"/>
        </w:rPr>
        <w:t xml:space="preserve">55 </w:t>
      </w: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草械境含量不宜检于</w:t>
      </w:r>
      <w:r>
        <w:rPr>
          <w:rFonts w:ascii="Times New Roman" w:hAnsi="Times New Roman" w:eastAsia="Times New Roman" w:cs="Times New Roman"/>
          <w:color w:val="000000"/>
          <w:spacing w:val="0"/>
          <w:w w:val="100"/>
          <w:position w:val="0"/>
        </w:rPr>
        <w:t xml:space="preserve">10 </w:t>
      </w:r>
      <w:r>
        <w:rPr>
          <w:rFonts w:ascii="Times New Roman" w:hAnsi="Times New Roman" w:eastAsia="Times New Roman" w:cs="Times New Roman"/>
          <w:color w:val="000000"/>
          <w:spacing w:val="0"/>
          <w:w w:val="100"/>
          <w:position w:val="0"/>
          <w:lang w:val="en-US" w:eastAsia="en-US" w:bidi="en-US"/>
        </w:rPr>
        <w:t xml:space="preserve">g/m\ </w:t>
      </w:r>
      <w:r>
        <w:rPr>
          <w:color w:val="000000"/>
          <w:spacing w:val="0"/>
          <w:w w:val="100"/>
          <w:position w:val="0"/>
        </w:rPr>
        <w:t>标准统制技内支区起技内压力，应符则程</w:t>
      </w:r>
      <w:r>
        <w:rPr>
          <w:rFonts w:ascii="Times New Roman" w:hAnsi="Times New Roman" w:eastAsia="Times New Roman" w:cs="Times New Roman"/>
          <w:color w:val="000000"/>
          <w:spacing w:val="0"/>
          <w:w w:val="100"/>
          <w:position w:val="0"/>
        </w:rPr>
        <w:t>4</w:t>
      </w:r>
      <w:r>
        <w:rPr>
          <w:color w:val="000000"/>
          <w:spacing w:val="0"/>
          <w:w w:val="100"/>
          <w:position w:val="0"/>
        </w:rPr>
        <w:t>起残高。</w:t>
      </w:r>
    </w:p>
    <w:p>
      <w:pPr>
        <w:pStyle w:val="5"/>
        <w:keepNext w:val="0"/>
        <w:keepLines w:val="0"/>
        <w:widowControl w:val="0"/>
        <w:shd w:val="clear" w:color="auto" w:fill="auto"/>
        <w:bidi w:val="0"/>
        <w:spacing w:before="0" w:after="260" w:line="326" w:lineRule="exact"/>
        <w:ind w:left="0" w:right="0" w:firstLine="0"/>
        <w:jc w:val="center"/>
      </w:pPr>
      <w:r>
        <w:rPr>
          <w:rFonts w:ascii="宋体" w:hAnsi="宋体" w:eastAsia="宋体" w:cs="宋体"/>
          <w:color w:val="000000"/>
          <w:spacing w:val="0"/>
          <w:w w:val="100"/>
          <w:position w:val="0"/>
          <w:lang w:val="zh-TW" w:eastAsia="zh-TW" w:bidi="zh-TW"/>
        </w:rPr>
        <w:t>规</w:t>
      </w:r>
      <w:r>
        <w:rPr>
          <w:rFonts w:ascii="Times New Roman" w:hAnsi="Times New Roman" w:eastAsia="Times New Roman" w:cs="Times New Roman"/>
          <w:color w:val="000000"/>
          <w:spacing w:val="0"/>
          <w:w w:val="100"/>
          <w:position w:val="0"/>
          <w:lang w:val="zh-TW" w:eastAsia="zh-TW" w:bidi="zh-TW"/>
        </w:rPr>
        <w:t>4</w:t>
      </w:r>
    </w:p>
    <w:tbl>
      <w:tblPr>
        <w:tblStyle w:val="2"/>
        <w:tblW w:w="0" w:type="auto"/>
        <w:jc w:val="center"/>
        <w:tblLayout w:type="fixed"/>
        <w:tblCellMar>
          <w:top w:w="0" w:type="dxa"/>
          <w:left w:w="10" w:type="dxa"/>
          <w:bottom w:w="0" w:type="dxa"/>
          <w:right w:w="10" w:type="dxa"/>
        </w:tblCellMar>
      </w:tblPr>
      <w:tblGrid>
        <w:gridCol w:w="2352"/>
        <w:gridCol w:w="2170"/>
        <w:gridCol w:w="2170"/>
        <w:gridCol w:w="2563"/>
      </w:tblGrid>
      <w:tr>
        <w:tblPrEx>
          <w:tblCellMar>
            <w:top w:w="0" w:type="dxa"/>
            <w:left w:w="10" w:type="dxa"/>
            <w:bottom w:w="0" w:type="dxa"/>
            <w:right w:w="10" w:type="dxa"/>
          </w:tblCellMar>
        </w:tblPrEx>
        <w:trPr>
          <w:trHeight w:val="739" w:hRule="exact"/>
          <w:jc w:val="center"/>
        </w:trPr>
        <w:tc>
          <w:tcPr>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100" w:line="240" w:lineRule="auto"/>
              <w:ind w:left="0" w:right="0" w:firstLine="0"/>
              <w:jc w:val="center"/>
              <w:rPr>
                <w:sz w:val="16"/>
                <w:szCs w:val="16"/>
              </w:rPr>
            </w:pPr>
            <w:r>
              <w:rPr>
                <w:color w:val="000000"/>
                <w:spacing w:val="0"/>
                <w:w w:val="100"/>
                <w:position w:val="0"/>
                <w:sz w:val="16"/>
                <w:szCs w:val="16"/>
              </w:rPr>
              <w:t>统构</w:t>
            </w:r>
          </w:p>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m</w:t>
            </w:r>
            <w:r>
              <w:rPr>
                <w:rFonts w:ascii="Times New Roman" w:hAnsi="Times New Roman" w:eastAsia="Times New Roman" w:cs="Times New Roman"/>
                <w:color w:val="000000"/>
                <w:spacing w:val="0"/>
                <w:w w:val="100"/>
                <w:position w:val="0"/>
                <w:sz w:val="15"/>
                <w:szCs w:val="15"/>
                <w:vertAlign w:val="superscript"/>
                <w:lang w:val="en-US" w:eastAsia="en-US" w:bidi="en-US"/>
              </w:rPr>
              <w:t>:&lt;</w:t>
            </w:r>
          </w:p>
        </w:tc>
        <w:tc>
          <w:tcPr>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&lt;750</w:t>
            </w:r>
          </w:p>
        </w:tc>
        <w:tc>
          <w:tcPr>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750</w:t>
            </w:r>
          </w:p>
        </w:tc>
        <w:tc>
          <w:tcPr>
            <w:tcBorders>
              <w:top w:val="single" w:color="auto" w:sz="4" w:space="0"/>
              <w:left w:val="single" w:color="auto" w:sz="4" w:space="0"/>
              <w:righ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&gt;1 000</w:t>
            </w:r>
          </w:p>
        </w:tc>
      </w:tr>
      <w:tr>
        <w:tblPrEx>
          <w:tblCellMar>
            <w:top w:w="0" w:type="dxa"/>
            <w:left w:w="10" w:type="dxa"/>
            <w:bottom w:w="0" w:type="dxa"/>
            <w:right w:w="10" w:type="dxa"/>
          </w:tblCellMar>
        </w:tblPrEx>
        <w:trPr>
          <w:trHeight w:val="739" w:hRule="exact"/>
          <w:jc w:val="center"/>
        </w:trPr>
        <w:tc>
          <w:tcPr>
            <w:tcBorders>
              <w:top w:val="single" w:color="auto" w:sz="4" w:space="0"/>
              <w:left w:val="single" w:color="auto" w:sz="4" w:space="0"/>
              <w:bottom w:val="single" w:color="auto" w:sz="4" w:space="0"/>
            </w:tcBorders>
            <w:shd w:val="clear" w:color="auto" w:fill="FFFFFF"/>
            <w:vAlign w:val="center"/>
          </w:tcPr>
          <w:p>
            <w:pPr>
              <w:pStyle w:val="27"/>
              <w:keepNext w:val="0"/>
              <w:keepLines w:val="0"/>
              <w:widowControl w:val="0"/>
              <w:shd w:val="clear" w:color="auto" w:fill="auto"/>
              <w:bidi w:val="0"/>
              <w:spacing w:before="0" w:after="80" w:line="240" w:lineRule="auto"/>
              <w:ind w:left="0" w:right="0" w:firstLine="0"/>
              <w:jc w:val="center"/>
              <w:rPr>
                <w:sz w:val="16"/>
                <w:szCs w:val="16"/>
              </w:rPr>
            </w:pPr>
            <w:r>
              <w:rPr>
                <w:color w:val="000000"/>
                <w:spacing w:val="0"/>
                <w:w w:val="100"/>
                <w:position w:val="0"/>
                <w:sz w:val="16"/>
                <w:szCs w:val="16"/>
              </w:rPr>
              <w:t>技内压力</w:t>
            </w:r>
          </w:p>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kPa</w:t>
            </w:r>
          </w:p>
        </w:tc>
        <w:tc>
          <w:tcPr>
            <w:tcBorders>
              <w:top w:val="single" w:color="auto" w:sz="4" w:space="0"/>
              <w:left w:val="single" w:color="auto" w:sz="4" w:space="0"/>
              <w:bottom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23. 34</w:t>
            </w:r>
          </w:p>
        </w:tc>
        <w:tc>
          <w:tcPr>
            <w:tcBorders>
              <w:top w:val="single" w:color="auto" w:sz="4" w:space="0"/>
              <w:left w:val="single" w:color="auto" w:sz="4" w:space="0"/>
              <w:bottom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24. 90</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&gt;6. </w:t>
            </w:r>
            <w:r>
              <w:rPr>
                <w:rFonts w:ascii="Times New Roman" w:hAnsi="Times New Roman" w:eastAsia="Times New Roman" w:cs="Times New Roman"/>
                <w:color w:val="000000"/>
                <w:spacing w:val="0"/>
                <w:w w:val="100"/>
                <w:position w:val="0"/>
                <w:sz w:val="15"/>
                <w:szCs w:val="15"/>
              </w:rPr>
              <w:t>00</w:t>
            </w:r>
          </w:p>
        </w:tc>
      </w:tr>
    </w:tbl>
    <w:p>
      <w:pPr>
        <w:widowControl w:val="0"/>
        <w:spacing w:after="119" w:line="1" w:lineRule="exact"/>
      </w:pPr>
    </w:p>
    <w:p>
      <w:pPr>
        <w:pStyle w:val="23"/>
        <w:keepNext w:val="0"/>
        <w:keepLines w:val="0"/>
        <w:widowControl w:val="0"/>
        <w:shd w:val="clear" w:color="auto" w:fill="auto"/>
        <w:bidi w:val="0"/>
        <w:spacing w:before="0" w:after="0" w:line="336" w:lineRule="exact"/>
        <w:ind w:left="0" w:right="0" w:firstLine="420"/>
        <w:jc w:val="both"/>
      </w:pPr>
      <w:r>
        <w:rPr>
          <w:color w:val="000000"/>
          <w:spacing w:val="0"/>
          <w:w w:val="100"/>
          <w:position w:val="0"/>
        </w:rPr>
        <w:t>烘统应炼尘烘统燃监器进行，而不应金独采术出统技内直接炼尘标准统燃监器进行。</w:t>
      </w:r>
    </w:p>
    <w:p>
      <w:pPr>
        <w:pStyle w:val="23"/>
        <w:keepNext w:val="0"/>
        <w:keepLines w:val="0"/>
        <w:widowControl w:val="0"/>
        <w:numPr>
          <w:ilvl w:val="0"/>
          <w:numId w:val="32"/>
        </w:numPr>
        <w:shd w:val="clear" w:color="auto" w:fill="auto"/>
        <w:tabs>
          <w:tab w:val="left" w:pos="430"/>
        </w:tabs>
        <w:bidi w:val="0"/>
        <w:spacing w:before="0" w:after="0" w:line="336" w:lineRule="exact"/>
        <w:ind w:left="0" w:right="0" w:firstLine="0"/>
        <w:jc w:val="both"/>
      </w:pPr>
      <w:bookmarkStart w:id="171" w:name="bookmark171"/>
      <w:bookmarkEnd w:id="171"/>
      <w:r>
        <w:rPr>
          <w:rFonts w:ascii="Times New Roman" w:hAnsi="Times New Roman" w:eastAsia="Times New Roman" w:cs="Times New Roman"/>
          <w:color w:val="000000"/>
          <w:spacing w:val="0"/>
          <w:w w:val="100"/>
          <w:position w:val="0"/>
          <w:lang w:val="en-US" w:eastAsia="en-US" w:bidi="en-US"/>
        </w:rPr>
        <w:t xml:space="preserve">1. </w:t>
      </w:r>
      <w:r>
        <w:rPr>
          <w:rFonts w:ascii="Times New Roman" w:hAnsi="Times New Roman" w:eastAsia="Times New Roman" w:cs="Times New Roman"/>
          <w:color w:val="000000"/>
          <w:spacing w:val="0"/>
          <w:w w:val="100"/>
          <w:position w:val="0"/>
        </w:rPr>
        <w:t>11</w:t>
      </w:r>
      <w:r>
        <w:rPr>
          <w:color w:val="000000"/>
          <w:spacing w:val="0"/>
          <w:w w:val="100"/>
          <w:position w:val="0"/>
        </w:rPr>
        <w:t>标准统监统期间，应经常观察安增加技内火焰；火焰熄灭时，应铁时法闭技内闸板，查明控因， 确认可主新点火’防可点火。</w:t>
      </w:r>
    </w:p>
    <w:p>
      <w:pPr>
        <w:pStyle w:val="23"/>
        <w:keepNext w:val="0"/>
        <w:keepLines w:val="0"/>
        <w:widowControl w:val="0"/>
        <w:shd w:val="clear" w:color="auto" w:fill="auto"/>
        <w:bidi w:val="0"/>
        <w:spacing w:before="0" w:after="0" w:line="336" w:lineRule="exact"/>
        <w:ind w:left="0" w:right="0" w:firstLine="640"/>
        <w:jc w:val="left"/>
      </w:pPr>
      <w:r>
        <w:rPr>
          <w:color w:val="000000"/>
          <w:spacing w:val="0"/>
          <w:w w:val="100"/>
          <w:position w:val="0"/>
        </w:rPr>
        <w:t>技内自化增节装要失灵时，不宜监统。</w:t>
      </w:r>
    </w:p>
    <w:p>
      <w:pPr>
        <w:pStyle w:val="23"/>
        <w:keepNext w:val="0"/>
        <w:keepLines w:val="0"/>
        <w:widowControl w:val="0"/>
        <w:numPr>
          <w:ilvl w:val="0"/>
          <w:numId w:val="31"/>
        </w:numPr>
        <w:shd w:val="clear" w:color="auto" w:fill="auto"/>
        <w:tabs>
          <w:tab w:val="left" w:pos="430"/>
        </w:tabs>
        <w:bidi w:val="0"/>
        <w:spacing w:before="0" w:after="0" w:line="336" w:lineRule="exact"/>
        <w:ind w:left="0" w:right="0" w:firstLine="0"/>
        <w:jc w:val="left"/>
      </w:pPr>
      <w:bookmarkStart w:id="172" w:name="bookmark172"/>
      <w:bookmarkEnd w:id="172"/>
      <w:r>
        <w:rPr>
          <w:rFonts w:ascii="Times New Roman" w:hAnsi="Times New Roman" w:eastAsia="Times New Roman" w:cs="Times New Roman"/>
          <w:color w:val="000000"/>
          <w:spacing w:val="0"/>
          <w:w w:val="100"/>
          <w:position w:val="0"/>
          <w:lang w:val="en-US" w:eastAsia="en-US" w:bidi="en-US"/>
        </w:rPr>
        <w:t xml:space="preserve">1. </w:t>
      </w:r>
      <w:r>
        <w:rPr>
          <w:rFonts w:ascii="Times New Roman" w:hAnsi="Times New Roman" w:eastAsia="Times New Roman" w:cs="Times New Roman"/>
          <w:color w:val="000000"/>
          <w:spacing w:val="0"/>
          <w:w w:val="100"/>
          <w:position w:val="0"/>
        </w:rPr>
        <w:t>12</w:t>
      </w:r>
      <w:r>
        <w:rPr>
          <w:color w:val="000000"/>
          <w:spacing w:val="0"/>
          <w:w w:val="100"/>
          <w:position w:val="0"/>
        </w:rPr>
        <w:t>标准统应关倒机区。大倒机区起标准统，术于倒机起标准统统的温度安倒机时间应符则止艺 性全残高。多座标准统不应同时倒机，不应术刚倒机起标准统送准，硅砖标准统不应术于倒机。</w:t>
      </w:r>
    </w:p>
    <w:p>
      <w:pPr>
        <w:pStyle w:val="23"/>
        <w:keepNext w:val="0"/>
        <w:keepLines w:val="0"/>
        <w:widowControl w:val="0"/>
        <w:numPr>
          <w:ilvl w:val="0"/>
          <w:numId w:val="30"/>
        </w:numPr>
        <w:shd w:val="clear" w:color="auto" w:fill="auto"/>
        <w:tabs>
          <w:tab w:val="left" w:pos="430"/>
        </w:tabs>
        <w:bidi w:val="0"/>
        <w:spacing w:before="0" w:after="260" w:line="336" w:lineRule="exact"/>
        <w:ind w:left="0" w:right="0" w:firstLine="0"/>
        <w:jc w:val="left"/>
      </w:pPr>
      <w:bookmarkStart w:id="173" w:name="bookmark173"/>
      <w:bookmarkEnd w:id="173"/>
      <w:r>
        <w:rPr>
          <w:rFonts w:ascii="Times New Roman" w:hAnsi="Times New Roman" w:eastAsia="Times New Roman" w:cs="Times New Roman"/>
          <w:color w:val="000000"/>
          <w:spacing w:val="0"/>
          <w:w w:val="100"/>
          <w:position w:val="0"/>
          <w:lang w:val="en-US" w:eastAsia="en-US" w:bidi="en-US"/>
        </w:rPr>
        <w:t xml:space="preserve">1. </w:t>
      </w:r>
      <w:r>
        <w:rPr>
          <w:rFonts w:ascii="Times New Roman" w:hAnsi="Times New Roman" w:eastAsia="Times New Roman" w:cs="Times New Roman"/>
          <w:color w:val="000000"/>
          <w:spacing w:val="0"/>
          <w:w w:val="100"/>
          <w:position w:val="0"/>
        </w:rPr>
        <w:t>13</w:t>
      </w:r>
      <w:r>
        <w:rPr>
          <w:color w:val="000000"/>
          <w:spacing w:val="0"/>
          <w:w w:val="100"/>
          <w:position w:val="0"/>
        </w:rPr>
        <w:t>硅砖标准统烘统、凉统、闷统等特殊气业时，企业应针对硅砖作调整按了全专门防案，有序温 度整按速率位了，进而位了耐火砌修修积整按速率，确泥耐火砌修不被破坏，泥障变如变域管理。</w:t>
      </w:r>
    </w:p>
    <w:p>
      <w:pPr>
        <w:pStyle w:val="23"/>
        <w:keepNext w:val="0"/>
        <w:keepLines w:val="0"/>
        <w:widowControl w:val="0"/>
        <w:shd w:val="clear" w:color="auto" w:fill="auto"/>
        <w:bidi w:val="0"/>
        <w:spacing w:before="0" w:after="120" w:line="350" w:lineRule="auto"/>
        <w:ind w:left="0" w:right="0" w:firstLine="0"/>
        <w:jc w:val="left"/>
      </w:pPr>
      <w:r>
        <w:rPr>
          <w:rFonts w:ascii="Times New Roman" w:hAnsi="Times New Roman" w:eastAsia="Times New Roman" w:cs="Times New Roman"/>
          <w:color w:val="000000"/>
          <w:spacing w:val="0"/>
          <w:w w:val="100"/>
          <w:position w:val="0"/>
          <w:lang w:val="en-US" w:eastAsia="en-US" w:bidi="en-US"/>
        </w:rPr>
        <w:t>12.2</w:t>
      </w:r>
      <w:r>
        <w:rPr>
          <w:color w:val="000000"/>
          <w:spacing w:val="0"/>
          <w:w w:val="100"/>
          <w:position w:val="0"/>
        </w:rPr>
        <w:t>范全炼安程围性引用铁</w:t>
      </w:r>
    </w:p>
    <w:p>
      <w:pPr>
        <w:pStyle w:val="23"/>
        <w:keepNext w:val="0"/>
        <w:keepLines w:val="0"/>
        <w:widowControl w:val="0"/>
        <w:numPr>
          <w:ilvl w:val="0"/>
          <w:numId w:val="29"/>
        </w:numPr>
        <w:shd w:val="clear" w:color="auto" w:fill="auto"/>
        <w:tabs>
          <w:tab w:val="left" w:pos="411"/>
        </w:tabs>
        <w:bidi w:val="0"/>
        <w:spacing w:before="0" w:after="0" w:line="350" w:lineRule="auto"/>
        <w:ind w:left="0" w:right="0" w:firstLine="0"/>
        <w:jc w:val="left"/>
      </w:pPr>
      <w:bookmarkStart w:id="174" w:name="bookmark174"/>
      <w:bookmarkEnd w:id="174"/>
      <w:r>
        <w:rPr>
          <w:rFonts w:ascii="Times New Roman" w:hAnsi="Times New Roman" w:eastAsia="Times New Roman" w:cs="Times New Roman"/>
          <w:color w:val="000000"/>
          <w:spacing w:val="0"/>
          <w:w w:val="100"/>
          <w:position w:val="0"/>
          <w:lang w:val="en-US" w:eastAsia="en-US" w:bidi="en-US"/>
        </w:rPr>
        <w:t xml:space="preserve">2. </w:t>
      </w:r>
      <w:r>
        <w:rPr>
          <w:rFonts w:ascii="Times New Roman" w:hAnsi="Times New Roman" w:eastAsia="Times New Roman" w:cs="Times New Roman"/>
          <w:color w:val="000000"/>
          <w:spacing w:val="0"/>
          <w:w w:val="100"/>
          <w:position w:val="0"/>
        </w:rPr>
        <w:t>1</w:t>
      </w:r>
      <w:r>
        <w:rPr>
          <w:color w:val="000000"/>
          <w:spacing w:val="0"/>
          <w:w w:val="100"/>
          <w:position w:val="0"/>
        </w:rPr>
        <w:t>部统技内起容为强制按变域炉要应符则</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6222</w:t>
      </w:r>
      <w:r>
        <w:rPr>
          <w:color w:val="000000"/>
          <w:spacing w:val="0"/>
          <w:w w:val="100"/>
          <w:position w:val="0"/>
        </w:rPr>
        <w:t>起残高。</w:t>
      </w:r>
    </w:p>
    <w:p>
      <w:pPr>
        <w:pStyle w:val="23"/>
        <w:keepNext w:val="0"/>
        <w:keepLines w:val="0"/>
        <w:widowControl w:val="0"/>
        <w:shd w:val="clear" w:color="auto" w:fill="auto"/>
        <w:bidi w:val="0"/>
        <w:spacing w:before="0" w:after="0" w:line="350" w:lineRule="auto"/>
        <w:ind w:left="0" w:right="0" w:firstLine="0"/>
        <w:jc w:val="left"/>
      </w:pPr>
      <w:r>
        <w:rPr>
          <w:rFonts w:ascii="Times New Roman" w:hAnsi="Times New Roman" w:eastAsia="Times New Roman" w:cs="Times New Roman"/>
          <w:color w:val="000000"/>
          <w:spacing w:val="0"/>
          <w:w w:val="100"/>
          <w:position w:val="0"/>
          <w:lang w:val="en-US" w:eastAsia="en-US" w:bidi="en-US"/>
        </w:rPr>
        <w:t>12.2.2</w:t>
      </w:r>
      <w:r>
        <w:rPr>
          <w:color w:val="000000"/>
          <w:spacing w:val="0"/>
          <w:w w:val="100"/>
          <w:position w:val="0"/>
        </w:rPr>
        <w:t>技内区道应维持正压，技内闸板不应泄漏技内。</w:t>
      </w:r>
    </w:p>
    <w:p>
      <w:pPr>
        <w:pStyle w:val="23"/>
        <w:keepNext w:val="0"/>
        <w:keepLines w:val="0"/>
        <w:widowControl w:val="0"/>
        <w:shd w:val="clear" w:color="auto" w:fill="auto"/>
        <w:bidi w:val="0"/>
        <w:spacing w:before="0" w:after="120" w:line="336" w:lineRule="exact"/>
        <w:ind w:left="0" w:right="0" w:firstLine="0"/>
        <w:jc w:val="left"/>
      </w:pPr>
      <w:r>
        <w:rPr>
          <w:rFonts w:ascii="Times New Roman" w:hAnsi="Times New Roman" w:eastAsia="Times New Roman" w:cs="Times New Roman"/>
          <w:color w:val="000000"/>
          <w:spacing w:val="0"/>
          <w:w w:val="100"/>
          <w:position w:val="0"/>
          <w:lang w:val="en-US" w:eastAsia="en-US" w:bidi="en-US"/>
        </w:rPr>
        <w:t>12.2.3</w:t>
      </w:r>
      <w:r>
        <w:rPr>
          <w:color w:val="000000"/>
          <w:spacing w:val="0"/>
          <w:w w:val="100"/>
          <w:position w:val="0"/>
        </w:rPr>
        <w:t>部统技内区道起最部与，应变技内放散区铁阀门。该阀门起开法应能在地面或关法起煤气室 位了。</w:t>
      </w:r>
    </w:p>
    <w:p>
      <w:pPr>
        <w:pStyle w:val="21"/>
        <w:keepNext w:val="0"/>
        <w:keepLines w:val="0"/>
        <w:widowControl w:val="0"/>
        <w:shd w:val="clear" w:color="auto" w:fill="auto"/>
        <w:bidi w:val="0"/>
        <w:spacing w:before="0" w:after="120" w:line="240" w:lineRule="auto"/>
        <w:ind w:left="0" w:right="0" w:firstLine="140"/>
        <w:jc w:val="left"/>
        <w:rPr>
          <w:sz w:val="15"/>
          <w:szCs w:val="15"/>
        </w:rPr>
        <w:sectPr>
          <w:headerReference r:id="rId38" w:type="default"/>
          <w:footerReference r:id="rId40" w:type="default"/>
          <w:headerReference r:id="rId39" w:type="even"/>
          <w:footerReference r:id="rId41" w:type="even"/>
          <w:footnotePr>
            <w:numFmt w:val="decimal"/>
          </w:footnotePr>
          <w:pgSz w:w="11900" w:h="16840"/>
          <w:pgMar w:top="1902" w:right="1285" w:bottom="1124" w:left="1352" w:header="0" w:footer="696" w:gutter="0"/>
          <w:pgNumType w:start="22"/>
          <w:cols w:space="720" w:num="1"/>
          <w:rtlGutter w:val="0"/>
          <w:docGrid w:linePitch="360" w:charSpace="0"/>
        </w:sectPr>
      </w:pPr>
      <w:r>
        <w:rPr>
          <w:rFonts w:ascii="Times New Roman" w:hAnsi="Times New Roman" w:eastAsia="Times New Roman" w:cs="Times New Roman"/>
          <w:color w:val="000000"/>
          <w:spacing w:val="0"/>
          <w:w w:val="100"/>
          <w:position w:val="0"/>
          <w:sz w:val="15"/>
          <w:szCs w:val="15"/>
        </w:rPr>
        <w:t>16</w:t>
      </w:r>
    </w:p>
    <w:p>
      <w:pPr>
        <w:pStyle w:val="23"/>
        <w:keepNext w:val="0"/>
        <w:keepLines w:val="0"/>
        <w:widowControl w:val="0"/>
        <w:shd w:val="clear" w:color="auto" w:fill="auto"/>
        <w:bidi w:val="0"/>
        <w:spacing w:before="0" w:after="0" w:line="336" w:lineRule="exact"/>
        <w:ind w:left="0" w:right="0" w:firstLine="0"/>
        <w:jc w:val="both"/>
      </w:pPr>
      <w:r>
        <w:rPr>
          <w:rFonts w:ascii="Times New Roman" w:hAnsi="Times New Roman" w:eastAsia="Times New Roman" w:cs="Times New Roman"/>
          <w:color w:val="000000"/>
          <w:spacing w:val="0"/>
          <w:w w:val="100"/>
          <w:position w:val="0"/>
          <w:lang w:val="en-US" w:eastAsia="en-US" w:bidi="en-US"/>
        </w:rPr>
        <w:t>12.2.4</w:t>
      </w:r>
      <w:r>
        <w:rPr>
          <w:color w:val="000000"/>
          <w:spacing w:val="0"/>
          <w:w w:val="100"/>
          <w:position w:val="0"/>
        </w:rPr>
        <w:t>除尘最和高炉煤气管力，如有泄漏,必及深处理，不要深必减风常版离休风处理。</w:t>
      </w:r>
    </w:p>
    <w:p>
      <w:pPr>
        <w:pStyle w:val="23"/>
        <w:keepNext w:val="0"/>
        <w:keepLines w:val="0"/>
        <w:widowControl w:val="0"/>
        <w:shd w:val="clear" w:color="auto" w:fill="auto"/>
        <w:bidi w:val="0"/>
        <w:spacing w:before="0" w:after="0" w:line="336" w:lineRule="exact"/>
        <w:ind w:left="0" w:right="0" w:firstLine="0"/>
        <w:jc w:val="both"/>
      </w:pPr>
      <w:r>
        <w:rPr>
          <w:rFonts w:ascii="Times New Roman" w:hAnsi="Times New Roman" w:eastAsia="Times New Roman" w:cs="Times New Roman"/>
          <w:color w:val="000000"/>
          <w:spacing w:val="0"/>
          <w:w w:val="100"/>
          <w:position w:val="0"/>
          <w:lang w:val="en-US" w:eastAsia="en-US" w:bidi="en-US"/>
        </w:rPr>
        <w:t>12.2.5</w:t>
      </w:r>
      <w:r>
        <w:rPr>
          <w:color w:val="000000"/>
          <w:spacing w:val="0"/>
          <w:w w:val="100"/>
          <w:position w:val="0"/>
        </w:rPr>
        <w:t>除尘最的下部和上部，必至凡冷有一个所径可小列</w:t>
      </w:r>
      <w:r>
        <w:rPr>
          <w:rFonts w:ascii="Times New Roman" w:hAnsi="Times New Roman" w:eastAsia="Times New Roman" w:cs="Times New Roman"/>
          <w:color w:val="000000"/>
          <w:spacing w:val="0"/>
          <w:w w:val="100"/>
          <w:position w:val="0"/>
          <w:lang w:val="en-US" w:eastAsia="en-US" w:bidi="en-US"/>
        </w:rPr>
        <w:t>0.6 m</w:t>
      </w:r>
      <w:r>
        <w:rPr>
          <w:color w:val="000000"/>
          <w:spacing w:val="0"/>
          <w:w w:val="100"/>
          <w:position w:val="0"/>
        </w:rPr>
        <w:t>的人孔，识必设置两个出度口相对 的别指包括，注中一个出度口必爆通往高炉中控室离高炉出铁场包括。</w:t>
      </w:r>
    </w:p>
    <w:p>
      <w:pPr>
        <w:pStyle w:val="23"/>
        <w:keepNext w:val="0"/>
        <w:keepLines w:val="0"/>
        <w:widowControl w:val="0"/>
        <w:shd w:val="clear" w:color="auto" w:fill="auto"/>
        <w:bidi w:val="0"/>
        <w:spacing w:before="0" w:after="0" w:line="317" w:lineRule="exact"/>
        <w:ind w:left="0" w:right="0" w:firstLine="0"/>
        <w:jc w:val="both"/>
      </w:pPr>
      <w:r>
        <w:rPr>
          <w:rFonts w:ascii="Times New Roman" w:hAnsi="Times New Roman" w:eastAsia="Times New Roman" w:cs="Times New Roman"/>
          <w:color w:val="000000"/>
          <w:spacing w:val="0"/>
          <w:w w:val="100"/>
          <w:position w:val="0"/>
          <w:lang w:val="en-US" w:eastAsia="en-US" w:bidi="en-US"/>
        </w:rPr>
        <w:t>12.2.6</w:t>
      </w:r>
      <w:r>
        <w:rPr>
          <w:color w:val="000000"/>
          <w:spacing w:val="0"/>
          <w:w w:val="100"/>
          <w:position w:val="0"/>
        </w:rPr>
        <w:t>除尘最必设导旋塞的蒸汽离氮气管头，且可必堵塞离平结。蒸汽管必与炉括蒸汽日相连距。 用氮气赶故煤气，必先脱造氮气管离堵盲板事，再采取强制通风措施，所到除尘最内的一氧化碳和 氧挥械验合要求事，方少符度除尘最内作新。</w:t>
      </w:r>
    </w:p>
    <w:p>
      <w:pPr>
        <w:pStyle w:val="23"/>
        <w:keepNext w:val="0"/>
        <w:keepLines w:val="0"/>
        <w:widowControl w:val="0"/>
        <w:shd w:val="clear" w:color="auto" w:fill="auto"/>
        <w:bidi w:val="0"/>
        <w:spacing w:before="0" w:after="0" w:line="312" w:lineRule="exact"/>
        <w:ind w:left="0" w:right="0" w:firstLine="0"/>
        <w:jc w:val="both"/>
      </w:pPr>
      <w:r>
        <w:rPr>
          <w:rFonts w:ascii="Times New Roman" w:hAnsi="Times New Roman" w:eastAsia="Times New Roman" w:cs="Times New Roman"/>
          <w:color w:val="000000"/>
          <w:spacing w:val="0"/>
          <w:w w:val="100"/>
          <w:position w:val="0"/>
          <w:lang w:val="en-US" w:eastAsia="en-US" w:bidi="en-US"/>
        </w:rPr>
        <w:t>12.2.7</w:t>
      </w:r>
      <w:r>
        <w:rPr>
          <w:color w:val="000000"/>
          <w:spacing w:val="0"/>
          <w:w w:val="100"/>
          <w:position w:val="0"/>
        </w:rPr>
        <w:t>高炉荒煤气除尘最度口的切断是置，必采用远锅质操作。</w:t>
      </w:r>
    </w:p>
    <w:p>
      <w:pPr>
        <w:pStyle w:val="23"/>
        <w:keepNext w:val="0"/>
        <w:keepLines w:val="0"/>
        <w:widowControl w:val="0"/>
        <w:numPr>
          <w:ilvl w:val="1"/>
          <w:numId w:val="29"/>
        </w:numPr>
        <w:shd w:val="clear" w:color="auto" w:fill="auto"/>
        <w:tabs>
          <w:tab w:val="left" w:pos="632"/>
        </w:tabs>
        <w:bidi w:val="0"/>
        <w:spacing w:before="0" w:after="400" w:line="312" w:lineRule="exact"/>
        <w:ind w:left="0" w:right="0" w:firstLine="0"/>
        <w:jc w:val="both"/>
      </w:pPr>
      <w:bookmarkStart w:id="175" w:name="bookmark175"/>
      <w:bookmarkEnd w:id="175"/>
      <w:r>
        <w:rPr>
          <w:rFonts w:ascii="Times New Roman" w:hAnsi="Times New Roman" w:eastAsia="Times New Roman" w:cs="Times New Roman"/>
          <w:color w:val="000000"/>
          <w:spacing w:val="0"/>
          <w:w w:val="100"/>
          <w:position w:val="0"/>
        </w:rPr>
        <w:t>8</w:t>
      </w:r>
      <w:r>
        <w:rPr>
          <w:color w:val="000000"/>
          <w:spacing w:val="0"/>
          <w:w w:val="100"/>
          <w:position w:val="0"/>
        </w:rPr>
        <w:t xml:space="preserve">除尘最的卸指，必采用湿式螺旋别指机离无尘卸指。除尘最必及深别指，别指必台工案送冻。 </w:t>
      </w:r>
      <w:r>
        <w:rPr>
          <w:rFonts w:ascii="Times New Roman" w:hAnsi="Times New Roman" w:eastAsia="Times New Roman" w:cs="Times New Roman"/>
          <w:color w:val="000000"/>
          <w:spacing w:val="0"/>
          <w:w w:val="100"/>
          <w:position w:val="0"/>
          <w:lang w:val="en-US" w:eastAsia="en-US" w:bidi="en-US"/>
        </w:rPr>
        <w:t>12.2.9</w:t>
      </w:r>
      <w:r>
        <w:rPr>
          <w:color w:val="000000"/>
          <w:spacing w:val="0"/>
          <w:w w:val="100"/>
          <w:position w:val="0"/>
        </w:rPr>
        <w:t>高炉煤气除尘最和运版透包于电是置的系统设计和操作必验合</w:t>
      </w:r>
      <w:r>
        <w:rPr>
          <w:rFonts w:ascii="Times New Roman" w:hAnsi="Times New Roman" w:eastAsia="Times New Roman" w:cs="Times New Roman"/>
          <w:color w:val="000000"/>
          <w:spacing w:val="0"/>
          <w:w w:val="100"/>
          <w:position w:val="0"/>
          <w:lang w:val="en-US" w:eastAsia="en-US" w:bidi="en-US"/>
        </w:rPr>
        <w:t>GB 6222</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50505</w:t>
      </w:r>
      <w:r>
        <w:rPr>
          <w:color w:val="000000"/>
          <w:spacing w:val="0"/>
          <w:w w:val="100"/>
          <w:position w:val="0"/>
        </w:rPr>
        <w:t>和</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50584</w:t>
      </w:r>
      <w:r>
        <w:rPr>
          <w:color w:val="000000"/>
          <w:spacing w:val="0"/>
          <w:w w:val="100"/>
          <w:position w:val="0"/>
        </w:rPr>
        <w:t>的要求。</w:t>
      </w:r>
    </w:p>
    <w:p>
      <w:pPr>
        <w:pStyle w:val="23"/>
        <w:keepNext w:val="0"/>
        <w:keepLines w:val="0"/>
        <w:widowControl w:val="0"/>
        <w:shd w:val="clear" w:color="auto" w:fill="auto"/>
        <w:bidi w:val="0"/>
        <w:spacing w:before="0" w:after="240" w:line="341" w:lineRule="auto"/>
        <w:ind w:left="0" w:right="0" w:firstLine="0"/>
        <w:jc w:val="both"/>
      </w:pPr>
      <w:r>
        <w:rPr>
          <w:rFonts w:ascii="Times New Roman" w:hAnsi="Times New Roman" w:eastAsia="Times New Roman" w:cs="Times New Roman"/>
          <w:color w:val="000000"/>
          <w:spacing w:val="0"/>
          <w:w w:val="100"/>
          <w:position w:val="0"/>
        </w:rPr>
        <w:t xml:space="preserve">13 </w:t>
      </w:r>
      <w:r>
        <w:rPr>
          <w:color w:val="000000"/>
          <w:spacing w:val="0"/>
          <w:w w:val="100"/>
          <w:position w:val="0"/>
        </w:rPr>
        <w:t>义烟术语</w:t>
      </w:r>
    </w:p>
    <w:p>
      <w:pPr>
        <w:pStyle w:val="23"/>
        <w:keepNext w:val="0"/>
        <w:keepLines w:val="0"/>
        <w:widowControl w:val="0"/>
        <w:numPr>
          <w:ilvl w:val="0"/>
          <w:numId w:val="29"/>
        </w:numPr>
        <w:shd w:val="clear" w:color="auto" w:fill="auto"/>
        <w:tabs>
          <w:tab w:val="left" w:pos="411"/>
        </w:tabs>
        <w:bidi w:val="0"/>
        <w:spacing w:before="0" w:after="0" w:line="341" w:lineRule="auto"/>
        <w:ind w:left="0" w:right="0" w:firstLine="0"/>
        <w:jc w:val="both"/>
      </w:pPr>
      <w:bookmarkStart w:id="176" w:name="bookmark176"/>
      <w:bookmarkEnd w:id="176"/>
      <w:r>
        <w:rPr>
          <w:rFonts w:ascii="Times New Roman" w:hAnsi="Times New Roman" w:eastAsia="Times New Roman" w:cs="Times New Roman"/>
          <w:color w:val="000000"/>
          <w:spacing w:val="0"/>
          <w:w w:val="100"/>
          <w:position w:val="0"/>
        </w:rPr>
        <w:t>1</w:t>
      </w:r>
      <w:r>
        <w:rPr>
          <w:color w:val="000000"/>
          <w:spacing w:val="0"/>
          <w:w w:val="100"/>
          <w:position w:val="0"/>
        </w:rPr>
        <w:t>和定安全</w:t>
      </w:r>
    </w:p>
    <w:p>
      <w:pPr>
        <w:pStyle w:val="23"/>
        <w:keepNext w:val="0"/>
        <w:keepLines w:val="0"/>
        <w:widowControl w:val="0"/>
        <w:numPr>
          <w:ilvl w:val="0"/>
          <w:numId w:val="30"/>
        </w:numPr>
        <w:shd w:val="clear" w:color="auto" w:fill="auto"/>
        <w:tabs>
          <w:tab w:val="left" w:pos="430"/>
        </w:tabs>
        <w:bidi w:val="0"/>
        <w:spacing w:before="0" w:after="0" w:line="326" w:lineRule="exact"/>
        <w:ind w:left="0" w:right="0" w:firstLine="0"/>
        <w:jc w:val="both"/>
      </w:pPr>
      <w:bookmarkStart w:id="177" w:name="bookmark177"/>
      <w:bookmarkEnd w:id="177"/>
      <w:r>
        <w:rPr>
          <w:rFonts w:ascii="Times New Roman" w:hAnsi="Times New Roman" w:eastAsia="Times New Roman" w:cs="Times New Roman"/>
          <w:color w:val="000000"/>
          <w:spacing w:val="0"/>
          <w:w w:val="100"/>
          <w:position w:val="0"/>
          <w:lang w:val="en-US" w:eastAsia="en-US" w:bidi="en-US"/>
        </w:rPr>
        <w:t xml:space="preserve">1. </w:t>
      </w:r>
      <w:r>
        <w:rPr>
          <w:rFonts w:ascii="Times New Roman" w:hAnsi="Times New Roman" w:eastAsia="Times New Roman" w:cs="Times New Roman"/>
          <w:color w:val="000000"/>
          <w:spacing w:val="0"/>
          <w:w w:val="100"/>
          <w:position w:val="0"/>
        </w:rPr>
        <w:t>1</w:t>
      </w:r>
      <w:r>
        <w:rPr>
          <w:color w:val="000000"/>
          <w:spacing w:val="0"/>
          <w:w w:val="100"/>
          <w:position w:val="0"/>
        </w:rPr>
        <w:t>喷吹无烟煤深，煤粉制备系统、喷吹系统及制粉输、喷吹输内的一切设备、容最、管力和厂房，均 必采取安全防改措施；喷吹畑煤（混合煤）深，必验合</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16543</w:t>
      </w:r>
      <w:r>
        <w:rPr>
          <w:color w:val="000000"/>
          <w:spacing w:val="0"/>
          <w:w w:val="100"/>
          <w:position w:val="0"/>
        </w:rPr>
        <w:t>的规定。</w:t>
      </w:r>
    </w:p>
    <w:p>
      <w:pPr>
        <w:pStyle w:val="23"/>
        <w:keepNext w:val="0"/>
        <w:keepLines w:val="0"/>
        <w:widowControl w:val="0"/>
        <w:numPr>
          <w:ilvl w:val="0"/>
          <w:numId w:val="31"/>
        </w:numPr>
        <w:shd w:val="clear" w:color="auto" w:fill="auto"/>
        <w:tabs>
          <w:tab w:val="left" w:pos="411"/>
        </w:tabs>
        <w:bidi w:val="0"/>
        <w:spacing w:before="0" w:after="0" w:line="326" w:lineRule="exact"/>
        <w:ind w:left="0" w:right="0" w:firstLine="0"/>
        <w:jc w:val="both"/>
      </w:pPr>
      <w:bookmarkStart w:id="178" w:name="bookmark178"/>
      <w:bookmarkEnd w:id="178"/>
      <w:r>
        <w:rPr>
          <w:rFonts w:ascii="Times New Roman" w:hAnsi="Times New Roman" w:eastAsia="Times New Roman" w:cs="Times New Roman"/>
          <w:color w:val="000000"/>
          <w:spacing w:val="0"/>
          <w:w w:val="100"/>
          <w:position w:val="0"/>
          <w:lang w:val="en-US" w:eastAsia="en-US" w:bidi="en-US"/>
        </w:rPr>
        <w:t>1.2</w:t>
      </w:r>
      <w:r>
        <w:rPr>
          <w:color w:val="000000"/>
          <w:spacing w:val="0"/>
          <w:w w:val="100"/>
          <w:position w:val="0"/>
        </w:rPr>
        <w:t>原煤器固系统，必设除铁最和杂杆筛，扬尘点必有通风除尘设施。</w:t>
      </w:r>
    </w:p>
    <w:p>
      <w:pPr>
        <w:pStyle w:val="23"/>
        <w:keepNext w:val="0"/>
        <w:keepLines w:val="0"/>
        <w:widowControl w:val="0"/>
        <w:numPr>
          <w:ilvl w:val="0"/>
          <w:numId w:val="32"/>
        </w:numPr>
        <w:shd w:val="clear" w:color="auto" w:fill="auto"/>
        <w:tabs>
          <w:tab w:val="left" w:pos="430"/>
        </w:tabs>
        <w:bidi w:val="0"/>
        <w:spacing w:before="0" w:after="0" w:line="326" w:lineRule="exact"/>
        <w:ind w:left="0" w:right="0" w:firstLine="0"/>
        <w:jc w:val="both"/>
      </w:pPr>
      <w:bookmarkStart w:id="179" w:name="bookmark179"/>
      <w:bookmarkEnd w:id="179"/>
      <w:r>
        <w:rPr>
          <w:rFonts w:ascii="Times New Roman" w:hAnsi="Times New Roman" w:eastAsia="Times New Roman" w:cs="Times New Roman"/>
          <w:color w:val="000000"/>
          <w:spacing w:val="0"/>
          <w:w w:val="100"/>
          <w:position w:val="0"/>
          <w:lang w:val="en-US" w:eastAsia="en-US" w:bidi="en-US"/>
        </w:rPr>
        <w:t xml:space="preserve">1. </w:t>
      </w:r>
      <w:r>
        <w:rPr>
          <w:rFonts w:ascii="Times New Roman" w:hAnsi="Times New Roman" w:eastAsia="Times New Roman" w:cs="Times New Roman"/>
          <w:color w:val="000000"/>
          <w:spacing w:val="0"/>
          <w:w w:val="100"/>
          <w:position w:val="0"/>
        </w:rPr>
        <w:t>3</w:t>
      </w:r>
      <w:r>
        <w:rPr>
          <w:color w:val="000000"/>
          <w:spacing w:val="0"/>
          <w:w w:val="100"/>
          <w:position w:val="0"/>
        </w:rPr>
        <w:t>煤粉仓、储煤罐、喷吹罐、仓式泵带设备的泄材孔，必按</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16543</w:t>
      </w:r>
      <w:r>
        <w:rPr>
          <w:color w:val="000000"/>
          <w:spacing w:val="0"/>
          <w:w w:val="100"/>
          <w:position w:val="0"/>
        </w:rPr>
        <w:t>的规定符卫设计；泄材片的 制应、安是和使用，必验合国家有关标准的规定；泄材孔的朝向必可致企吊人员及设备。</w:t>
      </w:r>
    </w:p>
    <w:p>
      <w:pPr>
        <w:pStyle w:val="23"/>
        <w:keepNext w:val="0"/>
        <w:keepLines w:val="0"/>
        <w:widowControl w:val="0"/>
        <w:shd w:val="clear" w:color="auto" w:fill="auto"/>
        <w:bidi w:val="0"/>
        <w:spacing w:before="0" w:after="0" w:line="326" w:lineRule="exact"/>
        <w:ind w:left="0" w:right="0" w:firstLine="420"/>
        <w:jc w:val="both"/>
      </w:pPr>
      <w:r>
        <w:rPr>
          <w:color w:val="000000"/>
          <w:spacing w:val="0"/>
          <w:w w:val="100"/>
          <w:position w:val="0"/>
        </w:rPr>
        <w:t>泄材片事路的版其引管的案梯，可必建过泄材管所径的</w:t>
      </w:r>
      <w:r>
        <w:rPr>
          <w:rFonts w:ascii="Times New Roman" w:hAnsi="Times New Roman" w:eastAsia="Times New Roman" w:cs="Times New Roman"/>
          <w:color w:val="000000"/>
          <w:spacing w:val="0"/>
          <w:w w:val="100"/>
          <w:position w:val="0"/>
        </w:rPr>
        <w:t>10</w:t>
      </w:r>
      <w:r>
        <w:rPr>
          <w:color w:val="000000"/>
          <w:spacing w:val="0"/>
          <w:w w:val="100"/>
          <w:position w:val="0"/>
        </w:rPr>
        <w:t>倍。</w:t>
      </w:r>
    </w:p>
    <w:p>
      <w:pPr>
        <w:pStyle w:val="23"/>
        <w:keepNext w:val="0"/>
        <w:keepLines w:val="0"/>
        <w:widowControl w:val="0"/>
        <w:numPr>
          <w:ilvl w:val="0"/>
          <w:numId w:val="33"/>
        </w:numPr>
        <w:shd w:val="clear" w:color="auto" w:fill="auto"/>
        <w:tabs>
          <w:tab w:val="left" w:pos="411"/>
        </w:tabs>
        <w:bidi w:val="0"/>
        <w:spacing w:before="0" w:after="0" w:line="326" w:lineRule="exact"/>
        <w:ind w:left="0" w:right="0" w:firstLine="0"/>
        <w:jc w:val="both"/>
      </w:pPr>
      <w:bookmarkStart w:id="180" w:name="bookmark180"/>
      <w:bookmarkEnd w:id="180"/>
      <w:r>
        <w:rPr>
          <w:rFonts w:ascii="Times New Roman" w:hAnsi="Times New Roman" w:eastAsia="Times New Roman" w:cs="Times New Roman"/>
          <w:color w:val="000000"/>
          <w:spacing w:val="0"/>
          <w:w w:val="100"/>
          <w:position w:val="0"/>
          <w:lang w:val="en-US" w:eastAsia="en-US" w:bidi="en-US"/>
        </w:rPr>
        <w:t>1.4</w:t>
      </w:r>
      <w:r>
        <w:rPr>
          <w:color w:val="000000"/>
          <w:spacing w:val="0"/>
          <w:w w:val="100"/>
          <w:position w:val="0"/>
        </w:rPr>
        <w:t>岗位与岗位适输、喷吹值班室与高炉中控室适输,必有所距通信设备。</w:t>
      </w:r>
    </w:p>
    <w:p>
      <w:pPr>
        <w:pStyle w:val="23"/>
        <w:keepNext w:val="0"/>
        <w:keepLines w:val="0"/>
        <w:widowControl w:val="0"/>
        <w:numPr>
          <w:ilvl w:val="0"/>
          <w:numId w:val="34"/>
        </w:numPr>
        <w:shd w:val="clear" w:color="auto" w:fill="auto"/>
        <w:tabs>
          <w:tab w:val="left" w:pos="411"/>
        </w:tabs>
        <w:bidi w:val="0"/>
        <w:spacing w:before="0" w:after="0" w:line="326" w:lineRule="exact"/>
        <w:ind w:left="0" w:right="0" w:firstLine="0"/>
        <w:jc w:val="both"/>
      </w:pPr>
      <w:bookmarkStart w:id="181" w:name="bookmark181"/>
      <w:bookmarkEnd w:id="181"/>
      <w:r>
        <w:rPr>
          <w:rFonts w:ascii="Times New Roman" w:hAnsi="Times New Roman" w:eastAsia="Times New Roman" w:cs="Times New Roman"/>
          <w:color w:val="000000"/>
          <w:spacing w:val="0"/>
          <w:w w:val="100"/>
          <w:position w:val="0"/>
          <w:lang w:val="en-US" w:eastAsia="en-US" w:bidi="en-US"/>
        </w:rPr>
        <w:t>1.5</w:t>
      </w:r>
      <w:r>
        <w:rPr>
          <w:color w:val="000000"/>
          <w:spacing w:val="0"/>
          <w:w w:val="100"/>
          <w:position w:val="0"/>
        </w:rPr>
        <w:t>操作值班室必与用氮设备及管压严营分造。</w:t>
      </w:r>
    </w:p>
    <w:p>
      <w:pPr>
        <w:pStyle w:val="23"/>
        <w:keepNext w:val="0"/>
        <w:keepLines w:val="0"/>
        <w:widowControl w:val="0"/>
        <w:numPr>
          <w:ilvl w:val="0"/>
          <w:numId w:val="35"/>
        </w:numPr>
        <w:shd w:val="clear" w:color="auto" w:fill="auto"/>
        <w:tabs>
          <w:tab w:val="left" w:pos="421"/>
        </w:tabs>
        <w:bidi w:val="0"/>
        <w:spacing w:before="0" w:after="0" w:line="326" w:lineRule="exact"/>
        <w:ind w:left="0" w:right="0" w:firstLine="0"/>
        <w:jc w:val="both"/>
      </w:pPr>
      <w:bookmarkStart w:id="182" w:name="bookmark182"/>
      <w:bookmarkEnd w:id="182"/>
      <w:r>
        <w:rPr>
          <w:rFonts w:ascii="Times New Roman" w:hAnsi="Times New Roman" w:eastAsia="Times New Roman" w:cs="Times New Roman"/>
          <w:color w:val="000000"/>
          <w:spacing w:val="0"/>
          <w:w w:val="100"/>
          <w:position w:val="0"/>
          <w:lang w:val="en-US" w:eastAsia="en-US" w:bidi="en-US"/>
        </w:rPr>
        <w:t>1.6</w:t>
      </w:r>
      <w:r>
        <w:rPr>
          <w:color w:val="000000"/>
          <w:spacing w:val="0"/>
          <w:w w:val="100"/>
          <w:position w:val="0"/>
        </w:rPr>
        <w:t>煤粉管力的设计及器固煤粉的速梯，必保证煤粉可沉积。停止喷吹深，必用版斜护气吹扫管 力，喷吹畑煤则必用氮气离注他基化气体吹扫。</w:t>
      </w:r>
    </w:p>
    <w:p>
      <w:pPr>
        <w:pStyle w:val="23"/>
        <w:keepNext w:val="0"/>
        <w:keepLines w:val="0"/>
        <w:widowControl w:val="0"/>
        <w:numPr>
          <w:ilvl w:val="0"/>
          <w:numId w:val="36"/>
        </w:numPr>
        <w:shd w:val="clear" w:color="auto" w:fill="auto"/>
        <w:tabs>
          <w:tab w:val="left" w:pos="430"/>
        </w:tabs>
        <w:bidi w:val="0"/>
        <w:spacing w:before="0" w:after="0" w:line="326" w:lineRule="exact"/>
        <w:ind w:left="0" w:right="0" w:firstLine="0"/>
        <w:jc w:val="both"/>
      </w:pPr>
      <w:bookmarkStart w:id="183" w:name="bookmark183"/>
      <w:bookmarkEnd w:id="183"/>
      <w:r>
        <w:rPr>
          <w:rFonts w:ascii="Times New Roman" w:hAnsi="Times New Roman" w:eastAsia="Times New Roman" w:cs="Times New Roman"/>
          <w:color w:val="000000"/>
          <w:spacing w:val="0"/>
          <w:w w:val="100"/>
          <w:position w:val="0"/>
          <w:lang w:val="en-US" w:eastAsia="en-US" w:bidi="en-US"/>
        </w:rPr>
        <w:t>1.7</w:t>
      </w:r>
      <w:r>
        <w:rPr>
          <w:color w:val="000000"/>
          <w:spacing w:val="0"/>
          <w:w w:val="100"/>
          <w:position w:val="0"/>
        </w:rPr>
        <w:t>向高炉喷煤深，必控制喷吹罐的版其，保证喷枪出口版其比高炉热风版其大</w:t>
      </w:r>
      <w:r>
        <w:rPr>
          <w:rFonts w:ascii="Times New Roman" w:hAnsi="Times New Roman" w:eastAsia="Times New Roman" w:cs="Times New Roman"/>
          <w:color w:val="000000"/>
          <w:spacing w:val="0"/>
          <w:w w:val="100"/>
          <w:position w:val="0"/>
          <w:lang w:val="en-US" w:eastAsia="en-US" w:bidi="en-US"/>
        </w:rPr>
        <w:t>0.05 MPa</w:t>
      </w:r>
      <w:r>
        <w:rPr>
          <w:color w:val="000000"/>
          <w:spacing w:val="0"/>
          <w:w w:val="100"/>
          <w:position w:val="0"/>
          <w:lang w:val="en-US" w:eastAsia="en-US" w:bidi="en-US"/>
        </w:rPr>
        <w:t>；</w:t>
      </w:r>
      <w:r>
        <w:rPr>
          <w:color w:val="000000"/>
          <w:spacing w:val="0"/>
          <w:w w:val="100"/>
          <w:position w:val="0"/>
        </w:rPr>
        <w:t>否则， 必停止喷吹。</w:t>
      </w:r>
    </w:p>
    <w:p>
      <w:pPr>
        <w:pStyle w:val="23"/>
        <w:keepNext w:val="0"/>
        <w:keepLines w:val="0"/>
        <w:widowControl w:val="0"/>
        <w:numPr>
          <w:ilvl w:val="0"/>
          <w:numId w:val="37"/>
        </w:numPr>
        <w:shd w:val="clear" w:color="auto" w:fill="auto"/>
        <w:tabs>
          <w:tab w:val="left" w:pos="411"/>
        </w:tabs>
        <w:bidi w:val="0"/>
        <w:spacing w:before="0" w:after="0" w:line="326" w:lineRule="exact"/>
        <w:ind w:left="0" w:right="0" w:firstLine="0"/>
        <w:jc w:val="both"/>
      </w:pPr>
      <w:bookmarkStart w:id="184" w:name="bookmark184"/>
      <w:bookmarkEnd w:id="184"/>
      <w:r>
        <w:rPr>
          <w:rFonts w:ascii="Times New Roman" w:hAnsi="Times New Roman" w:eastAsia="Times New Roman" w:cs="Times New Roman"/>
          <w:color w:val="000000"/>
          <w:spacing w:val="0"/>
          <w:w w:val="100"/>
          <w:position w:val="0"/>
          <w:lang w:val="en-US" w:eastAsia="en-US" w:bidi="en-US"/>
        </w:rPr>
        <w:t>1.8</w:t>
      </w:r>
      <w:r>
        <w:rPr>
          <w:color w:val="000000"/>
          <w:spacing w:val="0"/>
          <w:w w:val="100"/>
          <w:position w:val="0"/>
        </w:rPr>
        <w:t>喷吹是置必爆保持连续、均匀喷吹。</w:t>
      </w:r>
    </w:p>
    <w:p>
      <w:pPr>
        <w:pStyle w:val="23"/>
        <w:keepNext w:val="0"/>
        <w:keepLines w:val="0"/>
        <w:widowControl w:val="0"/>
        <w:numPr>
          <w:ilvl w:val="0"/>
          <w:numId w:val="38"/>
        </w:numPr>
        <w:shd w:val="clear" w:color="auto" w:fill="auto"/>
        <w:tabs>
          <w:tab w:val="left" w:pos="430"/>
        </w:tabs>
        <w:bidi w:val="0"/>
        <w:spacing w:before="0" w:after="0" w:line="326" w:lineRule="exact"/>
        <w:ind w:left="0" w:right="0" w:firstLine="0"/>
        <w:jc w:val="both"/>
      </w:pPr>
      <w:bookmarkStart w:id="185" w:name="bookmark185"/>
      <w:bookmarkEnd w:id="185"/>
      <w:r>
        <w:rPr>
          <w:rFonts w:ascii="Times New Roman" w:hAnsi="Times New Roman" w:eastAsia="Times New Roman" w:cs="Times New Roman"/>
          <w:color w:val="000000"/>
          <w:spacing w:val="0"/>
          <w:w w:val="100"/>
          <w:position w:val="0"/>
          <w:lang w:val="en-US" w:eastAsia="en-US" w:bidi="en-US"/>
        </w:rPr>
        <w:t>1.9</w:t>
      </w:r>
      <w:r>
        <w:rPr>
          <w:color w:val="000000"/>
          <w:spacing w:val="0"/>
          <w:w w:val="100"/>
          <w:position w:val="0"/>
        </w:rPr>
        <w:t>煤粉仓、储煤罐、喷吹罐、仓式泵带罐体的结构，必爆确保煤粉火罐内安全顺畅流出，必有罐内 储煤重械第物离料位第物。</w:t>
      </w:r>
    </w:p>
    <w:p>
      <w:pPr>
        <w:pStyle w:val="23"/>
        <w:keepNext w:val="0"/>
        <w:keepLines w:val="0"/>
        <w:widowControl w:val="0"/>
        <w:shd w:val="clear" w:color="auto" w:fill="auto"/>
        <w:bidi w:val="0"/>
        <w:spacing w:before="0" w:after="0" w:line="317" w:lineRule="exact"/>
        <w:ind w:left="0" w:right="0" w:firstLine="420"/>
        <w:jc w:val="both"/>
      </w:pPr>
      <w:r>
        <w:rPr>
          <w:color w:val="000000"/>
          <w:spacing w:val="0"/>
          <w:w w:val="100"/>
          <w:position w:val="0"/>
        </w:rPr>
        <w:t>喷吹罐停喷煤粉深，无烟煤粉储缩深输必可建过</w:t>
      </w:r>
      <w:r>
        <w:rPr>
          <w:rFonts w:ascii="Times New Roman" w:hAnsi="Times New Roman" w:eastAsia="Times New Roman" w:cs="Times New Roman"/>
          <w:color w:val="000000"/>
          <w:spacing w:val="0"/>
          <w:w w:val="100"/>
          <w:position w:val="0"/>
        </w:rPr>
        <w:t xml:space="preserve">12 </w:t>
      </w:r>
      <w:r>
        <w:rPr>
          <w:rFonts w:ascii="Times New Roman" w:hAnsi="Times New Roman" w:eastAsia="Times New Roman" w:cs="Times New Roman"/>
          <w:color w:val="000000"/>
          <w:spacing w:val="0"/>
          <w:w w:val="100"/>
          <w:position w:val="0"/>
          <w:lang w:val="en-US" w:eastAsia="en-US" w:bidi="en-US"/>
        </w:rPr>
        <w:t>h</w:t>
      </w:r>
      <w:r>
        <w:rPr>
          <w:color w:val="000000"/>
          <w:spacing w:val="0"/>
          <w:w w:val="100"/>
          <w:position w:val="0"/>
          <w:lang w:val="en-US" w:eastAsia="en-US" w:bidi="en-US"/>
        </w:rPr>
        <w:t>；</w:t>
      </w:r>
      <w:r>
        <w:rPr>
          <w:color w:val="000000"/>
          <w:spacing w:val="0"/>
          <w:w w:val="100"/>
          <w:position w:val="0"/>
        </w:rPr>
        <w:t>烟煤粉储缩深输必可建过</w:t>
      </w:r>
      <w:r>
        <w:rPr>
          <w:rFonts w:ascii="Times New Roman" w:hAnsi="Times New Roman" w:eastAsia="Times New Roman" w:cs="Times New Roman"/>
          <w:color w:val="000000"/>
          <w:spacing w:val="0"/>
          <w:w w:val="100"/>
          <w:position w:val="0"/>
        </w:rPr>
        <w:t xml:space="preserve">8 </w:t>
      </w:r>
      <w:r>
        <w:rPr>
          <w:rFonts w:ascii="Times New Roman" w:hAnsi="Times New Roman" w:eastAsia="Times New Roman" w:cs="Times New Roman"/>
          <w:color w:val="000000"/>
          <w:spacing w:val="0"/>
          <w:w w:val="100"/>
          <w:position w:val="0"/>
          <w:lang w:val="en-US" w:eastAsia="en-US" w:bidi="en-US"/>
        </w:rPr>
        <w:t>h,</w:t>
      </w:r>
      <w:r>
        <w:rPr>
          <w:color w:val="000000"/>
          <w:spacing w:val="0"/>
          <w:w w:val="100"/>
          <w:position w:val="0"/>
        </w:rPr>
        <w:t>若罐内有氮 气保改且罐内温梯可高列</w:t>
      </w:r>
      <w:r>
        <w:rPr>
          <w:rFonts w:ascii="Times New Roman" w:hAnsi="Times New Roman" w:eastAsia="Times New Roman" w:cs="Times New Roman"/>
          <w:color w:val="000000"/>
          <w:spacing w:val="0"/>
          <w:w w:val="100"/>
          <w:position w:val="0"/>
        </w:rPr>
        <w:t>70</w:t>
      </w:r>
      <w:r>
        <w:rPr>
          <w:color w:val="000000"/>
          <w:spacing w:val="0"/>
          <w:w w:val="100"/>
          <w:position w:val="0"/>
        </w:rPr>
        <w:t>罐.则少装预延案，但可宜建过</w:t>
      </w:r>
      <w:r>
        <w:rPr>
          <w:rFonts w:ascii="Times New Roman" w:hAnsi="Times New Roman" w:eastAsia="Times New Roman" w:cs="Times New Roman"/>
          <w:color w:val="000000"/>
          <w:spacing w:val="0"/>
          <w:w w:val="100"/>
          <w:position w:val="0"/>
        </w:rPr>
        <w:t xml:space="preserve">12 </w:t>
      </w:r>
      <w:r>
        <w:rPr>
          <w:rFonts w:ascii="Times New Roman" w:hAnsi="Times New Roman" w:eastAsia="Times New Roman" w:cs="Times New Roman"/>
          <w:color w:val="000000"/>
          <w:spacing w:val="0"/>
          <w:w w:val="100"/>
          <w:position w:val="0"/>
          <w:lang w:val="en-US" w:eastAsia="en-US" w:bidi="en-US"/>
        </w:rPr>
        <w:t>h</w:t>
      </w:r>
      <w:r>
        <w:rPr>
          <w:rFonts w:ascii="Times New Roman" w:hAnsi="Times New Roman" w:eastAsia="Times New Roman" w:cs="Times New Roman"/>
          <w:color w:val="000000"/>
          <w:spacing w:val="0"/>
          <w:w w:val="100"/>
          <w:position w:val="0"/>
          <w:vertAlign w:val="subscript"/>
          <w:lang w:val="en-US" w:eastAsia="en-US" w:bidi="en-US"/>
        </w:rPr>
        <w:t>o</w:t>
      </w:r>
    </w:p>
    <w:p>
      <w:pPr>
        <w:pStyle w:val="23"/>
        <w:keepNext w:val="0"/>
        <w:keepLines w:val="0"/>
        <w:widowControl w:val="0"/>
        <w:numPr>
          <w:ilvl w:val="0"/>
          <w:numId w:val="39"/>
        </w:numPr>
        <w:shd w:val="clear" w:color="auto" w:fill="auto"/>
        <w:tabs>
          <w:tab w:val="left" w:pos="430"/>
        </w:tabs>
        <w:bidi w:val="0"/>
        <w:spacing w:before="0" w:after="0" w:line="317" w:lineRule="exact"/>
        <w:ind w:left="0" w:right="0" w:firstLine="0"/>
        <w:jc w:val="both"/>
      </w:pPr>
      <w:bookmarkStart w:id="186" w:name="bookmark186"/>
      <w:bookmarkEnd w:id="186"/>
      <w:r>
        <w:rPr>
          <w:rFonts w:ascii="Times New Roman" w:hAnsi="Times New Roman" w:eastAsia="Times New Roman" w:cs="Times New Roman"/>
          <w:color w:val="000000"/>
          <w:spacing w:val="0"/>
          <w:w w:val="100"/>
          <w:position w:val="0"/>
          <w:lang w:val="en-US" w:eastAsia="en-US" w:bidi="en-US"/>
        </w:rPr>
        <w:t xml:space="preserve">1. </w:t>
      </w:r>
      <w:r>
        <w:rPr>
          <w:rFonts w:ascii="Times New Roman" w:hAnsi="Times New Roman" w:eastAsia="Times New Roman" w:cs="Times New Roman"/>
          <w:color w:val="000000"/>
          <w:spacing w:val="0"/>
          <w:w w:val="100"/>
          <w:position w:val="0"/>
        </w:rPr>
        <w:t>10</w:t>
      </w:r>
      <w:r>
        <w:rPr>
          <w:color w:val="000000"/>
          <w:spacing w:val="0"/>
          <w:w w:val="100"/>
          <w:position w:val="0"/>
        </w:rPr>
        <w:t>喷吹罐版其、混合最出口版其与高炉热风版其的版差，必空卫安全联锁控制；喷吹用气与喷吹 罐版差，也必空卫安全联锁。突然断电深，冷阀门必爆向安全方向切换。</w:t>
      </w:r>
    </w:p>
    <w:p>
      <w:pPr>
        <w:pStyle w:val="23"/>
        <w:keepNext w:val="0"/>
        <w:keepLines w:val="0"/>
        <w:widowControl w:val="0"/>
        <w:numPr>
          <w:ilvl w:val="0"/>
          <w:numId w:val="40"/>
        </w:numPr>
        <w:shd w:val="clear" w:color="auto" w:fill="auto"/>
        <w:tabs>
          <w:tab w:val="left" w:pos="421"/>
        </w:tabs>
        <w:bidi w:val="0"/>
        <w:spacing w:before="0" w:after="0" w:line="326" w:lineRule="exact"/>
        <w:ind w:left="0" w:right="0" w:firstLine="0"/>
        <w:jc w:val="both"/>
      </w:pPr>
      <w:bookmarkStart w:id="187" w:name="bookmark187"/>
      <w:bookmarkEnd w:id="187"/>
      <w:r>
        <w:rPr>
          <w:rFonts w:ascii="Times New Roman" w:hAnsi="Times New Roman" w:eastAsia="Times New Roman" w:cs="Times New Roman"/>
          <w:color w:val="000000"/>
          <w:spacing w:val="0"/>
          <w:w w:val="100"/>
          <w:position w:val="0"/>
          <w:lang w:val="en-US" w:eastAsia="en-US" w:bidi="en-US"/>
        </w:rPr>
        <w:t xml:space="preserve">1. </w:t>
      </w:r>
      <w:r>
        <w:rPr>
          <w:rFonts w:ascii="Times New Roman" w:hAnsi="Times New Roman" w:eastAsia="Times New Roman" w:cs="Times New Roman"/>
          <w:color w:val="000000"/>
          <w:spacing w:val="0"/>
          <w:w w:val="100"/>
          <w:position w:val="0"/>
        </w:rPr>
        <w:t>11</w:t>
      </w:r>
      <w:r>
        <w:rPr>
          <w:color w:val="000000"/>
          <w:spacing w:val="0"/>
          <w:w w:val="100"/>
          <w:position w:val="0"/>
        </w:rPr>
        <w:t>破喷吹过程中，控制喷吹煤粉的阀门（日期调节型阀门和切断阀门）一旦失灵，必爆自动停止 向高炉喷吹煤粉，识及深筑明。</w:t>
      </w:r>
    </w:p>
    <w:p>
      <w:pPr>
        <w:pStyle w:val="23"/>
        <w:keepNext w:val="0"/>
        <w:keepLines w:val="0"/>
        <w:widowControl w:val="0"/>
        <w:numPr>
          <w:ilvl w:val="0"/>
          <w:numId w:val="41"/>
        </w:numPr>
        <w:shd w:val="clear" w:color="auto" w:fill="auto"/>
        <w:tabs>
          <w:tab w:val="left" w:pos="430"/>
        </w:tabs>
        <w:bidi w:val="0"/>
        <w:spacing w:before="0" w:after="0" w:line="326" w:lineRule="exact"/>
        <w:ind w:left="0" w:right="0" w:firstLine="0"/>
        <w:jc w:val="both"/>
      </w:pPr>
      <w:bookmarkStart w:id="188" w:name="bookmark188"/>
      <w:bookmarkEnd w:id="188"/>
      <w:r>
        <w:rPr>
          <w:rFonts w:ascii="Times New Roman" w:hAnsi="Times New Roman" w:eastAsia="Times New Roman" w:cs="Times New Roman"/>
          <w:color w:val="000000"/>
          <w:spacing w:val="0"/>
          <w:w w:val="100"/>
          <w:position w:val="0"/>
          <w:lang w:val="en-US" w:eastAsia="en-US" w:bidi="en-US"/>
        </w:rPr>
        <w:t xml:space="preserve">1. </w:t>
      </w:r>
      <w:r>
        <w:rPr>
          <w:rFonts w:ascii="Times New Roman" w:hAnsi="Times New Roman" w:eastAsia="Times New Roman" w:cs="Times New Roman"/>
          <w:color w:val="000000"/>
          <w:spacing w:val="0"/>
          <w:w w:val="100"/>
          <w:position w:val="0"/>
        </w:rPr>
        <w:t>12</w:t>
      </w:r>
      <w:r>
        <w:rPr>
          <w:color w:val="000000"/>
          <w:spacing w:val="0"/>
          <w:w w:val="100"/>
          <w:position w:val="0"/>
        </w:rPr>
        <w:t>煤粉、护气的混合最，可必安设破风口包括上。混合最与高炉适输的煤粉器固管压，必安是自 动切断阀。仅有喷煤风口前的支管，均必安是逆止阀离切断阀。</w:t>
      </w:r>
    </w:p>
    <w:p>
      <w:pPr>
        <w:pStyle w:val="23"/>
        <w:keepNext w:val="0"/>
        <w:keepLines w:val="0"/>
        <w:widowControl w:val="0"/>
        <w:numPr>
          <w:ilvl w:val="0"/>
          <w:numId w:val="42"/>
        </w:numPr>
        <w:shd w:val="clear" w:color="auto" w:fill="auto"/>
        <w:tabs>
          <w:tab w:val="left" w:pos="411"/>
        </w:tabs>
        <w:bidi w:val="0"/>
        <w:spacing w:before="0" w:after="0" w:line="336" w:lineRule="exact"/>
        <w:ind w:left="0" w:right="0" w:firstLine="0"/>
        <w:jc w:val="both"/>
      </w:pPr>
      <w:bookmarkStart w:id="189" w:name="bookmark189"/>
      <w:bookmarkEnd w:id="189"/>
      <w:r>
        <w:rPr>
          <w:rFonts w:ascii="Times New Roman" w:hAnsi="Times New Roman" w:eastAsia="Times New Roman" w:cs="Times New Roman"/>
          <w:color w:val="000000"/>
          <w:spacing w:val="0"/>
          <w:w w:val="100"/>
          <w:position w:val="0"/>
          <w:lang w:val="en-US" w:eastAsia="en-US" w:bidi="en-US"/>
        </w:rPr>
        <w:t xml:space="preserve">1. </w:t>
      </w:r>
      <w:r>
        <w:rPr>
          <w:rFonts w:ascii="Times New Roman" w:hAnsi="Times New Roman" w:eastAsia="Times New Roman" w:cs="Times New Roman"/>
          <w:color w:val="000000"/>
          <w:spacing w:val="0"/>
          <w:w w:val="100"/>
          <w:position w:val="0"/>
        </w:rPr>
        <w:t>13</w:t>
      </w:r>
      <w:r>
        <w:rPr>
          <w:color w:val="000000"/>
          <w:spacing w:val="0"/>
          <w:w w:val="100"/>
          <w:position w:val="0"/>
        </w:rPr>
        <w:t>全系统的仪最、仪表，必验合表</w:t>
      </w:r>
      <w:r>
        <w:rPr>
          <w:rFonts w:ascii="Times New Roman" w:hAnsi="Times New Roman" w:eastAsia="Times New Roman" w:cs="Times New Roman"/>
          <w:color w:val="000000"/>
          <w:spacing w:val="0"/>
          <w:w w:val="100"/>
          <w:position w:val="0"/>
        </w:rPr>
        <w:t>5</w:t>
      </w:r>
      <w:r>
        <w:rPr>
          <w:color w:val="000000"/>
          <w:spacing w:val="0"/>
          <w:w w:val="100"/>
          <w:position w:val="0"/>
        </w:rPr>
        <w:t>的规定。</w:t>
      </w:r>
    </w:p>
    <w:p>
      <w:pPr>
        <w:pStyle w:val="23"/>
        <w:keepNext w:val="0"/>
        <w:keepLines w:val="0"/>
        <w:widowControl w:val="0"/>
        <w:numPr>
          <w:ilvl w:val="0"/>
          <w:numId w:val="43"/>
        </w:numPr>
        <w:shd w:val="clear" w:color="auto" w:fill="auto"/>
        <w:tabs>
          <w:tab w:val="left" w:pos="430"/>
        </w:tabs>
        <w:bidi w:val="0"/>
        <w:spacing w:before="0" w:after="0" w:line="336" w:lineRule="exact"/>
        <w:ind w:left="0" w:right="0" w:firstLine="0"/>
        <w:jc w:val="both"/>
      </w:pPr>
      <w:bookmarkStart w:id="190" w:name="bookmark190"/>
      <w:bookmarkEnd w:id="190"/>
      <w:r>
        <w:rPr>
          <w:rFonts w:ascii="Times New Roman" w:hAnsi="Times New Roman" w:eastAsia="Times New Roman" w:cs="Times New Roman"/>
          <w:color w:val="000000"/>
          <w:spacing w:val="0"/>
          <w:w w:val="100"/>
          <w:position w:val="0"/>
          <w:lang w:val="en-US" w:eastAsia="en-US" w:bidi="en-US"/>
        </w:rPr>
        <w:t xml:space="preserve">1. </w:t>
      </w:r>
      <w:r>
        <w:rPr>
          <w:rFonts w:ascii="Times New Roman" w:hAnsi="Times New Roman" w:eastAsia="Times New Roman" w:cs="Times New Roman"/>
          <w:color w:val="000000"/>
          <w:spacing w:val="0"/>
          <w:w w:val="100"/>
          <w:position w:val="0"/>
        </w:rPr>
        <w:t>14</w:t>
      </w:r>
      <w:r>
        <w:rPr>
          <w:color w:val="000000"/>
          <w:spacing w:val="0"/>
          <w:w w:val="100"/>
          <w:position w:val="0"/>
        </w:rPr>
        <w:t>喷吹煤粉系统的设备、设施及室内地路、包括，必及深符卫别扫萬冲洗，保证设备、设施及室内 地路、包括道净、无积尘。</w:t>
      </w:r>
    </w:p>
    <w:p>
      <w:pPr>
        <w:pStyle w:val="23"/>
        <w:keepNext w:val="0"/>
        <w:keepLines w:val="0"/>
        <w:widowControl w:val="0"/>
        <w:shd w:val="clear" w:color="auto" w:fill="auto"/>
        <w:bidi w:val="0"/>
        <w:spacing w:before="0" w:after="120" w:line="322" w:lineRule="exact"/>
        <w:ind w:left="0" w:right="0" w:firstLine="0"/>
        <w:jc w:val="both"/>
      </w:pPr>
      <w:r>
        <w:rPr>
          <w:rFonts w:ascii="Times New Roman" w:hAnsi="Times New Roman" w:eastAsia="Times New Roman" w:cs="Times New Roman"/>
          <w:color w:val="000000"/>
          <w:spacing w:val="0"/>
          <w:w w:val="100"/>
          <w:position w:val="0"/>
          <w:lang w:val="en-US" w:eastAsia="en-US" w:bidi="en-US"/>
        </w:rPr>
        <w:t xml:space="preserve">13. 1. </w:t>
      </w:r>
      <w:r>
        <w:rPr>
          <w:rFonts w:ascii="Times New Roman" w:hAnsi="Times New Roman" w:eastAsia="Times New Roman" w:cs="Times New Roman"/>
          <w:color w:val="000000"/>
          <w:spacing w:val="0"/>
          <w:w w:val="100"/>
          <w:position w:val="0"/>
        </w:rPr>
        <w:t>15</w:t>
      </w:r>
      <w:r>
        <w:rPr>
          <w:color w:val="000000"/>
          <w:spacing w:val="0"/>
          <w:w w:val="100"/>
          <w:position w:val="0"/>
        </w:rPr>
        <w:t>检经制粉和喷吹系统深，必急系统中的残煤吹扫道净，必使用防材型照栏灯具。检修喷吹煤 粉设备、管力深，宜使用铜制工具，检修站场可必动直离产生直花。需要动直深，必征编安全保业部门送 冻，识办理动直许少证，确认安全方少符卫检修。</w:t>
      </w:r>
    </w:p>
    <w:p>
      <w:pPr>
        <w:pStyle w:val="29"/>
        <w:keepNext w:val="0"/>
        <w:keepLines w:val="0"/>
        <w:widowControl w:val="0"/>
        <w:shd w:val="clear" w:color="auto" w:fill="auto"/>
        <w:bidi w:val="0"/>
        <w:spacing w:before="0" w:after="0" w:line="240" w:lineRule="auto"/>
        <w:ind w:left="4416" w:right="0" w:firstLine="0"/>
        <w:jc w:val="left"/>
      </w:pPr>
      <w:r>
        <w:rPr>
          <w:rFonts w:ascii="宋体" w:hAnsi="宋体" w:eastAsia="宋体" w:cs="宋体"/>
          <w:color w:val="000000"/>
          <w:spacing w:val="0"/>
          <w:w w:val="100"/>
          <w:position w:val="0"/>
        </w:rPr>
        <w:t>水</w:t>
      </w:r>
      <w:r>
        <w:rPr>
          <w:rFonts w:ascii="Times New Roman" w:hAnsi="Times New Roman" w:eastAsia="Times New Roman" w:cs="Times New Roman"/>
          <w:color w:val="000000"/>
          <w:spacing w:val="0"/>
          <w:w w:val="100"/>
          <w:position w:val="0"/>
          <w:lang w:val="en-US" w:eastAsia="en-US" w:bidi="en-US"/>
        </w:rPr>
        <w:t>5</w:t>
      </w:r>
    </w:p>
    <w:tbl>
      <w:tblPr>
        <w:tblStyle w:val="2"/>
        <w:tblW w:w="0" w:type="auto"/>
        <w:jc w:val="center"/>
        <w:tblLayout w:type="fixed"/>
        <w:tblCellMar>
          <w:top w:w="0" w:type="dxa"/>
          <w:left w:w="10" w:type="dxa"/>
          <w:bottom w:w="0" w:type="dxa"/>
          <w:right w:w="10" w:type="dxa"/>
        </w:tblCellMar>
      </w:tblPr>
      <w:tblGrid>
        <w:gridCol w:w="3437"/>
        <w:gridCol w:w="3437"/>
        <w:gridCol w:w="2381"/>
      </w:tblGrid>
      <w:tr>
        <w:tblPrEx>
          <w:tblCellMar>
            <w:top w:w="0" w:type="dxa"/>
            <w:left w:w="10" w:type="dxa"/>
            <w:bottom w:w="0" w:type="dxa"/>
            <w:right w:w="10" w:type="dxa"/>
          </w:tblCellMar>
        </w:tblPrEx>
        <w:trPr>
          <w:trHeight w:val="739" w:hRule="exact"/>
          <w:jc w:val="center"/>
        </w:trPr>
        <w:tc>
          <w:tcPr>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标新、标部且密</w:t>
            </w:r>
          </w:p>
        </w:tc>
        <w:tc>
          <w:tcPr>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坐到围规</w:t>
            </w:r>
          </w:p>
        </w:tc>
        <w:tc>
          <w:tcPr>
            <w:tcBorders>
              <w:top w:val="single" w:color="auto" w:sz="4" w:space="0"/>
              <w:left w:val="single" w:color="auto" w:sz="4" w:space="0"/>
              <w:right w:val="single" w:color="auto" w:sz="4" w:space="0"/>
            </w:tcBorders>
            <w:shd w:val="clear" w:color="auto" w:fill="FFFFFF"/>
            <w:vAlign w:val="center"/>
          </w:tcPr>
          <w:p>
            <w:pPr>
              <w:pStyle w:val="27"/>
              <w:keepNext w:val="0"/>
              <w:keepLines w:val="0"/>
              <w:widowControl w:val="0"/>
              <w:shd w:val="clear" w:color="auto" w:fill="auto"/>
              <w:bidi w:val="0"/>
              <w:spacing w:before="0" w:after="80" w:line="240" w:lineRule="auto"/>
              <w:ind w:left="0" w:right="0" w:firstLine="0"/>
              <w:jc w:val="center"/>
              <w:rPr>
                <w:sz w:val="16"/>
                <w:szCs w:val="16"/>
              </w:rPr>
            </w:pPr>
            <w:r>
              <w:rPr>
                <w:color w:val="000000"/>
                <w:spacing w:val="0"/>
                <w:w w:val="100"/>
                <w:position w:val="0"/>
                <w:sz w:val="16"/>
                <w:szCs w:val="16"/>
              </w:rPr>
              <w:t>白征成火</w:t>
            </w:r>
          </w:p>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h</w:t>
            </w:r>
          </w:p>
        </w:tc>
      </w:tr>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FFFFFF"/>
            <w:vAlign w:val="top"/>
          </w:tcPr>
          <w:p>
            <w:pPr>
              <w:pStyle w:val="27"/>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磨风电出口取护部</w:t>
            </w:r>
          </w:p>
        </w:tc>
        <w:tc>
          <w:tcPr>
            <w:tcBorders>
              <w:top w:val="single" w:color="auto" w:sz="4" w:space="0"/>
              <w:left w:val="single" w:color="auto" w:sz="4" w:space="0"/>
            </w:tcBorders>
            <w:shd w:val="clear" w:color="auto" w:fill="FFFFFF"/>
            <w:vAlign w:val="top"/>
          </w:tcPr>
          <w:p>
            <w:pPr>
              <w:pStyle w:val="27"/>
              <w:keepNext w:val="0"/>
              <w:keepLines w:val="0"/>
              <w:widowControl w:val="0"/>
              <w:shd w:val="clear" w:color="auto" w:fill="auto"/>
              <w:bidi w:val="0"/>
              <w:spacing w:before="8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 xml:space="preserve">±1 </w:t>
            </w:r>
            <w:r>
              <w:rPr>
                <w:rFonts w:ascii="Times New Roman" w:hAnsi="Times New Roman" w:eastAsia="Times New Roman" w:cs="Times New Roman"/>
                <w:color w:val="000000"/>
                <w:spacing w:val="0"/>
                <w:w w:val="100"/>
                <w:position w:val="0"/>
                <w:sz w:val="15"/>
                <w:szCs w:val="15"/>
                <w:lang w:val="en-US" w:eastAsia="en-US" w:bidi="en-US"/>
              </w:rPr>
              <w:t>°C</w:t>
            </w:r>
          </w:p>
        </w:tc>
        <w:tc>
          <w:tcPr>
            <w:tcBorders>
              <w:top w:val="single" w:color="auto" w:sz="4" w:space="0"/>
              <w:left w:val="single" w:color="auto" w:sz="4" w:space="0"/>
              <w:right w:val="single" w:color="auto" w:sz="4" w:space="0"/>
            </w:tcBorders>
            <w:shd w:val="clear" w:color="auto" w:fill="FFFFFF"/>
            <w:vAlign w:val="top"/>
          </w:tcPr>
          <w:p>
            <w:pPr>
              <w:pStyle w:val="27"/>
              <w:keepNext w:val="0"/>
              <w:keepLines w:val="0"/>
              <w:widowControl w:val="0"/>
              <w:shd w:val="clear" w:color="auto" w:fill="auto"/>
              <w:bidi w:val="0"/>
              <w:spacing w:before="8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Cl</w:t>
            </w:r>
          </w:p>
        </w:tc>
      </w:tr>
      <w:tr>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应地取护部</w:t>
            </w:r>
          </w:p>
        </w:tc>
        <w:tc>
          <w:tcPr>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 xml:space="preserve">±3 </w:t>
            </w:r>
            <w:r>
              <w:rPr>
                <w:rFonts w:ascii="Times New Roman" w:hAnsi="Times New Roman" w:eastAsia="Times New Roman" w:cs="Times New Roman"/>
                <w:i/>
                <w:iCs/>
                <w:color w:val="000000"/>
                <w:spacing w:val="0"/>
                <w:w w:val="100"/>
                <w:position w:val="0"/>
                <w:sz w:val="15"/>
                <w:szCs w:val="15"/>
                <w:lang w:val="en-US" w:eastAsia="en-US" w:bidi="en-US"/>
              </w:rPr>
              <w:t>°C</w:t>
            </w:r>
          </w:p>
        </w:tc>
        <w:tc>
          <w:tcPr>
            <w:tcBorders>
              <w:top w:val="single" w:color="auto" w:sz="4" w:space="0"/>
              <w:left w:val="single" w:color="auto" w:sz="4" w:space="0"/>
              <w:righ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&lt;2</w:t>
            </w:r>
          </w:p>
        </w:tc>
      </w:tr>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原仪标原定明仪面</w:t>
            </w:r>
          </w:p>
        </w:tc>
        <w:tc>
          <w:tcPr>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±0.5%</w:t>
            </w:r>
          </w:p>
        </w:tc>
        <w:tc>
          <w:tcPr>
            <w:tcBorders>
              <w:top w:val="single" w:color="auto" w:sz="4" w:space="0"/>
              <w:left w:val="single" w:color="auto" w:sz="4" w:space="0"/>
              <w:righ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&lt;4</w:t>
            </w:r>
          </w:p>
        </w:tc>
      </w:tr>
      <w:tr>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top"/>
          </w:tcPr>
          <w:p>
            <w:pPr>
              <w:pStyle w:val="27"/>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其最部和停面部</w:t>
            </w:r>
          </w:p>
        </w:tc>
        <w:tc>
          <w:tcPr>
            <w:tcBorders>
              <w:top w:val="single" w:color="auto" w:sz="4" w:space="0"/>
              <w:left w:val="single" w:color="auto" w:sz="4" w:space="0"/>
            </w:tcBorders>
            <w:shd w:val="clear" w:color="auto" w:fill="FFFFFF"/>
            <w:vAlign w:val="top"/>
          </w:tcPr>
          <w:p>
            <w:pPr>
              <w:pStyle w:val="2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6"/>
                <w:szCs w:val="16"/>
              </w:rPr>
              <w:t xml:space="preserve">不统面关系士 </w:t>
            </w:r>
            <w:r>
              <w:rPr>
                <w:rFonts w:ascii="Times New Roman" w:hAnsi="Times New Roman" w:eastAsia="Times New Roman" w:cs="Times New Roman"/>
                <w:color w:val="000000"/>
                <w:spacing w:val="0"/>
                <w:w w:val="100"/>
                <w:position w:val="0"/>
                <w:sz w:val="15"/>
                <w:szCs w:val="15"/>
              </w:rPr>
              <w:t>2%</w:t>
            </w:r>
          </w:p>
        </w:tc>
        <w:tc>
          <w:tcPr>
            <w:tcBorders>
              <w:top w:val="single" w:color="auto" w:sz="4" w:space="0"/>
              <w:left w:val="single" w:color="auto" w:sz="4" w:space="0"/>
              <w:right w:val="single" w:color="auto" w:sz="4" w:space="0"/>
            </w:tcBorders>
            <w:shd w:val="clear" w:color="auto" w:fill="FFFFFF"/>
            <w:vAlign w:val="top"/>
          </w:tcPr>
          <w:p>
            <w:pPr>
              <w:pStyle w:val="27"/>
              <w:keepNext w:val="0"/>
              <w:keepLines w:val="0"/>
              <w:widowControl w:val="0"/>
              <w:shd w:val="clear" w:color="auto" w:fill="auto"/>
              <w:bidi w:val="0"/>
              <w:spacing w:before="8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&lt;4</w:t>
            </w:r>
          </w:p>
        </w:tc>
      </w:tr>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强流部</w:t>
            </w:r>
          </w:p>
        </w:tc>
        <w:tc>
          <w:tcPr>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6"/>
                <w:szCs w:val="16"/>
              </w:rPr>
              <w:t>不统面关系</w:t>
            </w:r>
            <w:r>
              <w:rPr>
                <w:rFonts w:ascii="Times New Roman" w:hAnsi="Times New Roman" w:eastAsia="Times New Roman" w:cs="Times New Roman"/>
                <w:color w:val="000000"/>
                <w:spacing w:val="0"/>
                <w:w w:val="100"/>
                <w:position w:val="0"/>
                <w:sz w:val="15"/>
                <w:szCs w:val="15"/>
              </w:rPr>
              <w:t>±3%</w:t>
            </w:r>
          </w:p>
        </w:tc>
        <w:tc>
          <w:tcPr>
            <w:tcBorders>
              <w:top w:val="single" w:color="auto" w:sz="4" w:space="0"/>
              <w:left w:val="single" w:color="auto" w:sz="4" w:space="0"/>
              <w:righ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&lt;4</w:t>
            </w:r>
          </w:p>
        </w:tc>
      </w:tr>
      <w:tr>
        <w:tblPrEx>
          <w:tblCellMar>
            <w:top w:w="0" w:type="dxa"/>
            <w:left w:w="10" w:type="dxa"/>
            <w:bottom w:w="0" w:type="dxa"/>
            <w:right w:w="10" w:type="dxa"/>
          </w:tblCellMar>
        </w:tblPrEx>
        <w:trPr>
          <w:trHeight w:val="374" w:hRule="exact"/>
          <w:jc w:val="center"/>
        </w:trPr>
        <w:tc>
          <w:tcPr>
            <w:tcBorders>
              <w:top w:val="single" w:color="auto" w:sz="4" w:space="0"/>
              <w:left w:val="single" w:color="auto" w:sz="4" w:space="0"/>
              <w:bottom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强绳秤</w:t>
            </w:r>
          </w:p>
        </w:tc>
        <w:tc>
          <w:tcPr>
            <w:tcBorders>
              <w:top w:val="single" w:color="auto" w:sz="4" w:space="0"/>
              <w:left w:val="single" w:color="auto" w:sz="4" w:space="0"/>
              <w:bottom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不统面关有分防性定</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&lt;4</w:t>
            </w:r>
          </w:p>
        </w:tc>
      </w:tr>
    </w:tbl>
    <w:p>
      <w:pPr>
        <w:widowControl w:val="0"/>
        <w:spacing w:after="139" w:line="1" w:lineRule="exact"/>
      </w:pPr>
    </w:p>
    <w:p>
      <w:pPr>
        <w:pStyle w:val="23"/>
        <w:keepNext w:val="0"/>
        <w:keepLines w:val="0"/>
        <w:widowControl w:val="0"/>
        <w:shd w:val="clear" w:color="auto" w:fill="auto"/>
        <w:bidi w:val="0"/>
        <w:spacing w:before="0" w:after="140" w:line="322" w:lineRule="exact"/>
        <w:ind w:left="0" w:right="0" w:firstLine="0"/>
        <w:jc w:val="both"/>
      </w:pPr>
      <w:r>
        <w:rPr>
          <w:rFonts w:ascii="Times New Roman" w:hAnsi="Times New Roman" w:eastAsia="Times New Roman" w:cs="Times New Roman"/>
          <w:color w:val="000000"/>
          <w:spacing w:val="0"/>
          <w:w w:val="100"/>
          <w:position w:val="0"/>
          <w:lang w:val="en-US" w:eastAsia="en-US" w:bidi="en-US"/>
        </w:rPr>
        <w:t>13. 1. 16</w:t>
      </w:r>
      <w:r>
        <w:rPr>
          <w:color w:val="000000"/>
          <w:spacing w:val="0"/>
          <w:w w:val="100"/>
          <w:position w:val="0"/>
        </w:rPr>
        <w:t>风合加则磨电出口取护造导通</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50607</w:t>
      </w:r>
      <w:r>
        <w:rPr>
          <w:color w:val="000000"/>
          <w:spacing w:val="0"/>
          <w:w w:val="100"/>
          <w:position w:val="0"/>
        </w:rPr>
        <w:t>系性定。</w:t>
      </w:r>
    </w:p>
    <w:p>
      <w:pPr>
        <w:pStyle w:val="23"/>
        <w:keepNext w:val="0"/>
        <w:keepLines w:val="0"/>
        <w:widowControl w:val="0"/>
        <w:shd w:val="clear" w:color="auto" w:fill="auto"/>
        <w:bidi w:val="0"/>
        <w:spacing w:before="0" w:after="140" w:line="322" w:lineRule="exact"/>
        <w:ind w:left="0" w:right="0" w:firstLine="0"/>
        <w:jc w:val="both"/>
      </w:pPr>
      <w:r>
        <w:rPr>
          <w:rFonts w:ascii="Times New Roman" w:hAnsi="Times New Roman" w:eastAsia="Times New Roman" w:cs="Times New Roman"/>
          <w:color w:val="000000"/>
          <w:spacing w:val="0"/>
          <w:w w:val="100"/>
          <w:position w:val="0"/>
          <w:lang w:val="en-US" w:eastAsia="en-US" w:bidi="en-US"/>
        </w:rPr>
        <w:t>13.2</w:t>
      </w:r>
      <w:r>
        <w:rPr>
          <w:color w:val="000000"/>
          <w:spacing w:val="0"/>
          <w:w w:val="100"/>
          <w:position w:val="0"/>
        </w:rPr>
        <w:t>目次渣鼓要次转过</w:t>
      </w:r>
    </w:p>
    <w:p>
      <w:pPr>
        <w:pStyle w:val="23"/>
        <w:keepNext w:val="0"/>
        <w:keepLines w:val="0"/>
        <w:widowControl w:val="0"/>
        <w:numPr>
          <w:ilvl w:val="1"/>
          <w:numId w:val="43"/>
        </w:numPr>
        <w:shd w:val="clear" w:color="auto" w:fill="auto"/>
        <w:tabs>
          <w:tab w:val="left" w:pos="625"/>
        </w:tabs>
        <w:bidi w:val="0"/>
        <w:spacing w:before="0" w:after="0" w:line="322" w:lineRule="exact"/>
        <w:ind w:left="0" w:right="0" w:firstLine="0"/>
        <w:jc w:val="both"/>
      </w:pPr>
      <w:bookmarkStart w:id="191" w:name="bookmark191"/>
      <w:bookmarkEnd w:id="191"/>
      <w:r>
        <w:rPr>
          <w:rFonts w:ascii="Times New Roman" w:hAnsi="Times New Roman" w:eastAsia="Times New Roman" w:cs="Times New Roman"/>
          <w:color w:val="000000"/>
          <w:spacing w:val="0"/>
          <w:w w:val="100"/>
          <w:position w:val="0"/>
        </w:rPr>
        <w:t>1</w:t>
      </w:r>
      <w:r>
        <w:rPr>
          <w:color w:val="000000"/>
          <w:spacing w:val="0"/>
          <w:w w:val="100"/>
          <w:position w:val="0"/>
        </w:rPr>
        <w:t>氧风上机通风净化转过，应可道、以道和期开工关系制技、员工气包煤，间上操作、休力、相的和 管理，造导通</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16543</w:t>
      </w:r>
      <w:r>
        <w:rPr>
          <w:color w:val="000000"/>
          <w:spacing w:val="0"/>
          <w:w w:val="100"/>
          <w:position w:val="0"/>
        </w:rPr>
        <w:t>系性定。</w:t>
      </w:r>
    </w:p>
    <w:p>
      <w:pPr>
        <w:pStyle w:val="23"/>
        <w:keepNext w:val="0"/>
        <w:keepLines w:val="0"/>
        <w:widowControl w:val="0"/>
        <w:shd w:val="clear" w:color="auto" w:fill="auto"/>
        <w:bidi w:val="0"/>
        <w:spacing w:before="0" w:after="0" w:line="322" w:lineRule="exact"/>
        <w:ind w:left="0" w:right="0" w:firstLine="0"/>
        <w:jc w:val="both"/>
      </w:pPr>
      <w:r>
        <w:rPr>
          <w:rFonts w:ascii="Times New Roman" w:hAnsi="Times New Roman" w:eastAsia="Times New Roman" w:cs="Times New Roman"/>
          <w:color w:val="000000"/>
          <w:spacing w:val="0"/>
          <w:w w:val="100"/>
          <w:position w:val="0"/>
          <w:lang w:val="en-US" w:eastAsia="en-US" w:bidi="en-US"/>
        </w:rPr>
        <w:t>13.2.2</w:t>
      </w:r>
      <w:r>
        <w:rPr>
          <w:color w:val="000000"/>
          <w:spacing w:val="0"/>
          <w:w w:val="100"/>
          <w:position w:val="0"/>
        </w:rPr>
        <w:t>氧风气式氣风造口质宜并性定系工风槽。守检、风严、槽检班造止检，含旋卷同衬。槽料监结 由系槽检下志造冷时。统块、极事装造宜并槽调。工风系槽调贮足成火：氧风装行冲</w:t>
      </w:r>
      <w:r>
        <w:rPr>
          <w:rFonts w:ascii="Times New Roman" w:hAnsi="Times New Roman" w:eastAsia="Times New Roman" w:cs="Times New Roman"/>
          <w:color w:val="000000"/>
          <w:spacing w:val="0"/>
          <w:w w:val="100"/>
          <w:position w:val="0"/>
        </w:rPr>
        <w:t>2</w:t>
      </w:r>
      <w:r>
        <w:rPr>
          <w:color w:val="000000"/>
          <w:spacing w:val="0"/>
          <w:w w:val="100"/>
          <w:position w:val="0"/>
        </w:rPr>
        <w:t>向；式氧风装行 冲</w:t>
      </w:r>
      <w:r>
        <w:rPr>
          <w:rFonts w:ascii="Times New Roman" w:hAnsi="Times New Roman" w:eastAsia="Times New Roman" w:cs="Times New Roman"/>
          <w:color w:val="000000"/>
          <w:spacing w:val="0"/>
          <w:w w:val="100"/>
          <w:position w:val="0"/>
        </w:rPr>
        <w:t>4</w:t>
      </w:r>
      <w:r>
        <w:rPr>
          <w:color w:val="000000"/>
          <w:spacing w:val="0"/>
          <w:w w:val="100"/>
          <w:position w:val="0"/>
        </w:rPr>
        <w:t>向。</w:t>
      </w:r>
    </w:p>
    <w:p>
      <w:pPr>
        <w:pStyle w:val="23"/>
        <w:keepNext w:val="0"/>
        <w:keepLines w:val="0"/>
        <w:widowControl w:val="0"/>
        <w:shd w:val="clear" w:color="auto" w:fill="auto"/>
        <w:bidi w:val="0"/>
        <w:spacing w:before="0" w:after="0" w:line="322" w:lineRule="exact"/>
        <w:ind w:left="0" w:right="0" w:firstLine="0"/>
        <w:jc w:val="both"/>
      </w:pPr>
      <w:r>
        <w:rPr>
          <w:rFonts w:ascii="Times New Roman" w:hAnsi="Times New Roman" w:eastAsia="Times New Roman" w:cs="Times New Roman"/>
          <w:color w:val="000000"/>
          <w:spacing w:val="0"/>
          <w:w w:val="100"/>
          <w:position w:val="0"/>
          <w:lang w:val="en-US" w:eastAsia="en-US" w:bidi="en-US"/>
        </w:rPr>
        <w:t xml:space="preserve">13. 2. </w:t>
      </w:r>
      <w:r>
        <w:rPr>
          <w:rFonts w:ascii="Times New Roman" w:hAnsi="Times New Roman" w:eastAsia="Times New Roman" w:cs="Times New Roman"/>
          <w:color w:val="000000"/>
          <w:spacing w:val="0"/>
          <w:w w:val="100"/>
          <w:position w:val="0"/>
        </w:rPr>
        <w:t>3</w:t>
      </w:r>
      <w:r>
        <w:rPr>
          <w:color w:val="000000"/>
          <w:spacing w:val="0"/>
          <w:w w:val="100"/>
          <w:position w:val="0"/>
        </w:rPr>
        <w:t>加则风合成，故空高无造证用灰与高无；然其转过末找高无系明仪面，装造统发</w:t>
      </w:r>
      <w:r>
        <w:rPr>
          <w:rFonts w:ascii="Times New Roman" w:hAnsi="Times New Roman" w:eastAsia="Times New Roman" w:cs="Times New Roman"/>
          <w:color w:val="000000"/>
          <w:spacing w:val="0"/>
          <w:w w:val="100"/>
          <w:position w:val="0"/>
        </w:rPr>
        <w:t>12%</w:t>
      </w:r>
      <w:r>
        <w:rPr>
          <w:color w:val="000000"/>
          <w:spacing w:val="0"/>
          <w:w w:val="100"/>
          <w:position w:val="0"/>
        </w:rPr>
        <w:t>。</w:t>
      </w:r>
    </w:p>
    <w:p>
      <w:pPr>
        <w:pStyle w:val="23"/>
        <w:keepNext w:val="0"/>
        <w:keepLines w:val="0"/>
        <w:widowControl w:val="0"/>
        <w:shd w:val="clear" w:color="auto" w:fill="auto"/>
        <w:bidi w:val="0"/>
        <w:spacing w:before="0" w:after="0" w:line="322" w:lineRule="exact"/>
        <w:ind w:left="0" w:right="0" w:firstLine="0"/>
        <w:jc w:val="both"/>
      </w:pPr>
      <w:r>
        <w:rPr>
          <w:rFonts w:ascii="Times New Roman" w:hAnsi="Times New Roman" w:eastAsia="Times New Roman" w:cs="Times New Roman"/>
          <w:color w:val="000000"/>
          <w:spacing w:val="0"/>
          <w:w w:val="100"/>
          <w:position w:val="0"/>
          <w:lang w:val="en-US" w:eastAsia="en-US" w:bidi="en-US"/>
        </w:rPr>
        <w:t>13. 2.4</w:t>
      </w:r>
      <w:r>
        <w:rPr>
          <w:color w:val="000000"/>
          <w:spacing w:val="0"/>
          <w:w w:val="100"/>
          <w:position w:val="0"/>
        </w:rPr>
        <w:t>磨加风合成，磨风电出口、风合角、布案起设新、净化罐在系取护造岗清有制技视较提加；止发 风等稳定，含余岗清提加故空剂高氛和取护系加合转过，降取护限界列各专风严在温态低定。</w:t>
      </w:r>
    </w:p>
    <w:p>
      <w:pPr>
        <w:pStyle w:val="23"/>
        <w:keepNext w:val="0"/>
        <w:keepLines w:val="0"/>
        <w:widowControl w:val="0"/>
        <w:shd w:val="clear" w:color="auto" w:fill="auto"/>
        <w:bidi w:val="0"/>
        <w:spacing w:before="0" w:after="0" w:line="326" w:lineRule="exact"/>
        <w:ind w:left="0" w:right="0" w:firstLine="0"/>
        <w:jc w:val="both"/>
      </w:pPr>
      <w:r>
        <w:rPr>
          <w:rFonts w:ascii="Times New Roman" w:hAnsi="Times New Roman" w:eastAsia="Times New Roman" w:cs="Times New Roman"/>
          <w:color w:val="000000"/>
          <w:spacing w:val="0"/>
          <w:w w:val="100"/>
          <w:position w:val="0"/>
          <w:lang w:val="en-US" w:eastAsia="en-US" w:bidi="en-US"/>
        </w:rPr>
        <w:t>13.2.5</w:t>
      </w:r>
      <w:r>
        <w:rPr>
          <w:color w:val="000000"/>
          <w:spacing w:val="0"/>
          <w:w w:val="100"/>
          <w:position w:val="0"/>
        </w:rPr>
        <w:t>氧风和式氧风机通成，应或位造保窒稳定；或位造尽向原定一该，坐到造装统发</w:t>
      </w:r>
      <w:r>
        <w:rPr>
          <w:rFonts w:ascii="Times New Roman" w:hAnsi="Times New Roman" w:eastAsia="Times New Roman" w:cs="Times New Roman"/>
          <w:color w:val="000000"/>
          <w:spacing w:val="0"/>
          <w:w w:val="100"/>
          <w:position w:val="0"/>
        </w:rPr>
        <w:t>±5%</w:t>
      </w:r>
      <w:r>
        <w:rPr>
          <w:color w:val="000000"/>
          <w:spacing w:val="0"/>
          <w:w w:val="100"/>
          <w:position w:val="0"/>
        </w:rPr>
        <w:t>。</w:t>
      </w:r>
    </w:p>
    <w:p>
      <w:pPr>
        <w:pStyle w:val="23"/>
        <w:keepNext w:val="0"/>
        <w:keepLines w:val="0"/>
        <w:widowControl w:val="0"/>
        <w:numPr>
          <w:ilvl w:val="0"/>
          <w:numId w:val="47"/>
        </w:numPr>
        <w:shd w:val="clear" w:color="auto" w:fill="auto"/>
        <w:tabs>
          <w:tab w:val="left" w:pos="414"/>
        </w:tabs>
        <w:bidi w:val="0"/>
        <w:spacing w:before="0" w:after="0" w:line="326" w:lineRule="exact"/>
        <w:ind w:left="0" w:right="0" w:firstLine="0"/>
        <w:jc w:val="both"/>
      </w:pPr>
      <w:bookmarkStart w:id="192" w:name="bookmark192"/>
      <w:bookmarkEnd w:id="192"/>
      <w:r>
        <w:rPr>
          <w:rFonts w:ascii="Times New Roman" w:hAnsi="Times New Roman" w:eastAsia="Times New Roman" w:cs="Times New Roman"/>
          <w:color w:val="000000"/>
          <w:spacing w:val="0"/>
          <w:w w:val="100"/>
          <w:position w:val="0"/>
          <w:lang w:val="en-US" w:eastAsia="en-US" w:bidi="en-US"/>
        </w:rPr>
        <w:t xml:space="preserve">2. </w:t>
      </w:r>
      <w:r>
        <w:rPr>
          <w:rFonts w:ascii="Times New Roman" w:hAnsi="Times New Roman" w:eastAsia="Times New Roman" w:cs="Times New Roman"/>
          <w:color w:val="000000"/>
          <w:spacing w:val="0"/>
          <w:w w:val="100"/>
          <w:position w:val="0"/>
        </w:rPr>
        <w:t>6</w:t>
      </w:r>
      <w:r>
        <w:rPr>
          <w:color w:val="000000"/>
          <w:spacing w:val="0"/>
          <w:w w:val="100"/>
          <w:position w:val="0"/>
        </w:rPr>
        <w:t>氧风和机通风验直和净化转过系拉其、流与、净化在受高管器，班造制置谨钢小；证用其带度高 助化净化氣风能机通风成，造察制采高旁备制员。</w:t>
      </w:r>
    </w:p>
    <w:p>
      <w:pPr>
        <w:pStyle w:val="23"/>
        <w:keepNext w:val="0"/>
        <w:keepLines w:val="0"/>
        <w:widowControl w:val="0"/>
        <w:shd w:val="clear" w:color="auto" w:fill="auto"/>
        <w:bidi w:val="0"/>
        <w:spacing w:before="0" w:after="0" w:line="336" w:lineRule="exact"/>
        <w:ind w:left="0" w:right="0" w:firstLine="0"/>
        <w:jc w:val="both"/>
      </w:pPr>
      <w:r>
        <w:rPr>
          <w:rFonts w:ascii="Times New Roman" w:hAnsi="Times New Roman" w:eastAsia="Times New Roman" w:cs="Times New Roman"/>
          <w:color w:val="000000"/>
          <w:spacing w:val="0"/>
          <w:w w:val="100"/>
          <w:position w:val="0"/>
          <w:lang w:val="en-US" w:eastAsia="en-US" w:bidi="en-US"/>
        </w:rPr>
        <w:t>13.2.7</w:t>
      </w:r>
      <w:r>
        <w:rPr>
          <w:color w:val="000000"/>
          <w:spacing w:val="0"/>
          <w:w w:val="100"/>
          <w:position w:val="0"/>
        </w:rPr>
        <w:t>净化氧风和机通风成，角钟壁、贮风罐、净化罐在其最増新系施其、煤设和流与系象压，造证用 采高。</w:t>
      </w:r>
    </w:p>
    <w:p>
      <w:pPr>
        <w:pStyle w:val="23"/>
        <w:keepNext w:val="0"/>
        <w:keepLines w:val="0"/>
        <w:widowControl w:val="0"/>
        <w:shd w:val="clear" w:color="auto" w:fill="auto"/>
        <w:bidi w:val="0"/>
        <w:spacing w:before="0" w:after="380" w:line="317" w:lineRule="exact"/>
        <w:ind w:left="0" w:right="0" w:firstLine="0"/>
        <w:jc w:val="both"/>
      </w:pPr>
      <w:r>
        <w:rPr>
          <w:rFonts w:ascii="Times New Roman" w:hAnsi="Times New Roman" w:eastAsia="Times New Roman" w:cs="Times New Roman"/>
          <w:color w:val="000000"/>
          <w:spacing w:val="0"/>
          <w:w w:val="100"/>
          <w:position w:val="0"/>
          <w:lang w:val="en-US" w:eastAsia="en-US" w:bidi="en-US"/>
        </w:rPr>
        <w:t>13.2.8</w:t>
      </w:r>
      <w:r>
        <w:rPr>
          <w:color w:val="000000"/>
          <w:spacing w:val="0"/>
          <w:w w:val="100"/>
          <w:position w:val="0"/>
        </w:rPr>
        <w:t>氧风和机通风净化转过，造制置高提于置和控措提加转过，行取、行其、明仪行下在倒入于置， 值造制置中钢和遵起杆路系于置。</w:t>
      </w:r>
    </w:p>
    <w:p>
      <w:pPr>
        <w:pStyle w:val="23"/>
        <w:keepNext w:val="0"/>
        <w:keepLines w:val="0"/>
        <w:widowControl w:val="0"/>
        <w:shd w:val="clear" w:color="auto" w:fill="auto"/>
        <w:bidi w:val="0"/>
        <w:spacing w:before="0" w:after="220" w:line="336" w:lineRule="auto"/>
        <w:ind w:left="0" w:right="0" w:firstLine="0"/>
        <w:jc w:val="both"/>
      </w:pPr>
      <w:r>
        <w:rPr>
          <w:rFonts w:ascii="Times New Roman" w:hAnsi="Times New Roman" w:eastAsia="Times New Roman" w:cs="Times New Roman"/>
          <w:color w:val="000000"/>
          <w:spacing w:val="0"/>
          <w:w w:val="100"/>
          <w:position w:val="0"/>
        </w:rPr>
        <w:t>14</w:t>
      </w:r>
      <w:r>
        <w:rPr>
          <w:color w:val="000000"/>
          <w:spacing w:val="0"/>
          <w:w w:val="100"/>
          <w:position w:val="0"/>
        </w:rPr>
        <w:t>求冲滤系</w:t>
      </w:r>
    </w:p>
    <w:p>
      <w:pPr>
        <w:pStyle w:val="23"/>
        <w:keepNext w:val="0"/>
        <w:keepLines w:val="0"/>
        <w:widowControl w:val="0"/>
        <w:numPr>
          <w:ilvl w:val="0"/>
          <w:numId w:val="47"/>
        </w:numPr>
        <w:shd w:val="clear" w:color="auto" w:fill="auto"/>
        <w:tabs>
          <w:tab w:val="left" w:pos="414"/>
        </w:tabs>
        <w:bidi w:val="0"/>
        <w:spacing w:before="0" w:after="0" w:line="322" w:lineRule="exact"/>
        <w:ind w:left="0" w:right="0" w:firstLine="0"/>
        <w:jc w:val="both"/>
      </w:pPr>
      <w:bookmarkStart w:id="193" w:name="bookmark193"/>
      <w:bookmarkEnd w:id="193"/>
      <w:r>
        <w:rPr>
          <w:rFonts w:ascii="Times New Roman" w:hAnsi="Times New Roman" w:eastAsia="Times New Roman" w:cs="Times New Roman"/>
          <w:color w:val="000000"/>
          <w:spacing w:val="0"/>
          <w:w w:val="100"/>
          <w:position w:val="0"/>
        </w:rPr>
        <w:t>1</w:t>
      </w:r>
      <w:r>
        <w:rPr>
          <w:color w:val="000000"/>
          <w:spacing w:val="0"/>
          <w:w w:val="100"/>
          <w:position w:val="0"/>
        </w:rPr>
        <w:t>仪高管器上制则系制技、员工、人志、休力、安全保力于置（安全氮先于置、认符新）间上安全中力 系业主要求造岗清牌排</w:t>
      </w:r>
      <w:r>
        <w:rPr>
          <w:rFonts w:ascii="Times New Roman" w:hAnsi="Times New Roman" w:eastAsia="Times New Roman" w:cs="Times New Roman"/>
          <w:color w:val="000000"/>
          <w:spacing w:val="0"/>
          <w:w w:val="100"/>
          <w:position w:val="0"/>
          <w:lang w:val="en-US" w:eastAsia="en-US" w:bidi="en-US"/>
        </w:rPr>
        <w:t>GB/T 20801.6</w:t>
      </w:r>
      <w:r>
        <w:rPr>
          <w:color w:val="000000"/>
          <w:spacing w:val="0"/>
          <w:w w:val="100"/>
          <w:position w:val="0"/>
        </w:rPr>
        <w:t>系对防构术要求，值造导通</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16912</w:t>
      </w:r>
      <w:r>
        <w:rPr>
          <w:color w:val="000000"/>
          <w:spacing w:val="0"/>
          <w:w w:val="100"/>
          <w:position w:val="0"/>
        </w:rPr>
        <w:t>系性定。锁量信仪水停 处，造分谨钢小和灵衡息动障观小。受仪转过上仪高流面造余远平台提加。</w:t>
      </w:r>
    </w:p>
    <w:p>
      <w:pPr>
        <w:pStyle w:val="23"/>
        <w:keepNext w:val="0"/>
        <w:keepLines w:val="0"/>
        <w:widowControl w:val="0"/>
        <w:shd w:val="clear" w:color="auto" w:fill="auto"/>
        <w:bidi w:val="0"/>
        <w:spacing w:before="0" w:after="0" w:line="326" w:lineRule="exact"/>
        <w:ind w:left="0" w:right="0" w:firstLine="0"/>
        <w:jc w:val="both"/>
      </w:pPr>
      <w:r>
        <w:rPr>
          <w:rFonts w:ascii="Times New Roman" w:hAnsi="Times New Roman" w:eastAsia="Times New Roman" w:cs="Times New Roman"/>
          <w:color w:val="000000"/>
          <w:spacing w:val="0"/>
          <w:w w:val="100"/>
          <w:position w:val="0"/>
          <w:lang w:val="en-US" w:eastAsia="en-US" w:bidi="en-US"/>
        </w:rPr>
        <w:t>14.2</w:t>
      </w:r>
      <w:r>
        <w:rPr>
          <w:color w:val="000000"/>
          <w:spacing w:val="0"/>
          <w:w w:val="100"/>
          <w:position w:val="0"/>
        </w:rPr>
        <w:t>信仪活造制分备停制员。残顶直仪、大仪，造杆自备派信仪操作门，漏联保限杆路，造满即处理, 自大仪进若停。水停中明仪失护行冲</w:t>
      </w:r>
      <w:r>
        <w:rPr>
          <w:rFonts w:ascii="Times New Roman" w:hAnsi="Times New Roman" w:eastAsia="Times New Roman" w:cs="Times New Roman"/>
          <w:color w:val="000000"/>
          <w:spacing w:val="0"/>
          <w:w w:val="100"/>
          <w:position w:val="0"/>
        </w:rPr>
        <w:t>25%</w:t>
      </w:r>
      <w:r>
        <w:rPr>
          <w:color w:val="000000"/>
          <w:spacing w:val="0"/>
          <w:w w:val="100"/>
          <w:position w:val="0"/>
        </w:rPr>
        <w:t>成，测之人修停顶点停、残顶扬炉上停口传场（及丝），造大钢 直仪。</w:t>
      </w:r>
    </w:p>
    <w:p>
      <w:pPr>
        <w:pStyle w:val="23"/>
        <w:keepNext w:val="0"/>
        <w:keepLines w:val="0"/>
        <w:widowControl w:val="0"/>
        <w:shd w:val="clear" w:color="auto" w:fill="auto"/>
        <w:bidi w:val="0"/>
        <w:spacing w:before="0" w:after="0" w:line="322" w:lineRule="exact"/>
        <w:ind w:left="0" w:right="0" w:firstLine="0"/>
        <w:jc w:val="both"/>
      </w:pPr>
      <w:r>
        <w:rPr>
          <w:rFonts w:ascii="Times New Roman" w:hAnsi="Times New Roman" w:eastAsia="Times New Roman" w:cs="Times New Roman"/>
          <w:color w:val="000000"/>
          <w:spacing w:val="0"/>
          <w:w w:val="100"/>
          <w:position w:val="0"/>
          <w:lang w:val="en-US" w:eastAsia="en-US" w:bidi="en-US"/>
        </w:rPr>
        <w:t>14.3</w:t>
      </w:r>
      <w:r>
        <w:rPr>
          <w:color w:val="000000"/>
          <w:spacing w:val="0"/>
          <w:w w:val="100"/>
          <w:position w:val="0"/>
        </w:rPr>
        <w:t>受仪制则、管器间上工作人员使用</w:t>
      </w:r>
      <w:r>
        <w:rPr>
          <w:color w:val="000000"/>
          <w:spacing w:val="0"/>
          <w:w w:val="100"/>
          <w:position w:val="0"/>
          <w:lang w:val="zh-CN" w:eastAsia="zh-CN" w:bidi="zh-CN"/>
        </w:rPr>
        <w:t>系工毒</w:t>
      </w:r>
      <w:r>
        <w:rPr>
          <w:color w:val="000000"/>
          <w:spacing w:val="0"/>
          <w:w w:val="100"/>
          <w:position w:val="0"/>
        </w:rPr>
        <w:t>、中力用继，班装造分泄灌；使用系工毒值造镀铜、续脂。 相的成知限携静强中力用继，装造限与纤服于。信仪活上院因调装造斗先泄脂和气人志式防系事继，受 仪制则启规装造动符。</w:t>
      </w:r>
    </w:p>
    <w:p>
      <w:pPr>
        <w:pStyle w:val="23"/>
        <w:keepNext w:val="0"/>
        <w:keepLines w:val="0"/>
        <w:widowControl w:val="0"/>
        <w:shd w:val="clear" w:color="auto" w:fill="auto"/>
        <w:bidi w:val="0"/>
        <w:spacing w:before="0" w:after="180" w:line="322" w:lineRule="exact"/>
        <w:ind w:left="0" w:right="0" w:firstLine="0"/>
        <w:jc w:val="both"/>
        <w:sectPr>
          <w:headerReference r:id="rId44" w:type="first"/>
          <w:footerReference r:id="rId47" w:type="first"/>
          <w:headerReference r:id="rId42" w:type="default"/>
          <w:footerReference r:id="rId45" w:type="default"/>
          <w:headerReference r:id="rId43" w:type="even"/>
          <w:footerReference r:id="rId46" w:type="even"/>
          <w:footnotePr>
            <w:numFmt w:val="decimal"/>
          </w:footnotePr>
          <w:pgSz w:w="11900" w:h="16840"/>
          <w:pgMar w:top="1882" w:right="1313" w:bottom="1402" w:left="1305" w:header="0" w:footer="3" w:gutter="0"/>
          <w:pgNumType w:start="17"/>
          <w:cols w:space="720" w:num="1"/>
          <w:titlePg/>
          <w:rtlGutter w:val="0"/>
          <w:docGrid w:linePitch="360" w:charSpace="0"/>
        </w:sectPr>
      </w:pPr>
      <w:r>
        <w:rPr>
          <w:rFonts w:ascii="Times New Roman" w:hAnsi="Times New Roman" w:eastAsia="Times New Roman" w:cs="Times New Roman"/>
          <w:color w:val="000000"/>
          <w:spacing w:val="0"/>
          <w:w w:val="100"/>
          <w:position w:val="0"/>
          <w:lang w:val="en-US" w:eastAsia="en-US" w:bidi="en-US"/>
        </w:rPr>
        <w:t>14.4</w:t>
      </w:r>
      <w:r>
        <w:rPr>
          <w:color w:val="000000"/>
          <w:spacing w:val="0"/>
          <w:w w:val="100"/>
          <w:position w:val="0"/>
        </w:rPr>
        <w:t>相的受仪制则动符范，造状真相而仪高小均，低保装氮点，造用故空系采高能式泄系故空度高置</w:t>
      </w:r>
    </w:p>
    <w:p>
      <w:pPr>
        <w:pStyle w:val="23"/>
        <w:keepNext w:val="0"/>
        <w:keepLines w:val="0"/>
        <w:widowControl w:val="0"/>
        <w:shd w:val="clear" w:color="auto" w:fill="auto"/>
        <w:bidi w:val="0"/>
        <w:spacing w:before="0" w:after="0" w:line="326" w:lineRule="exact"/>
        <w:ind w:left="0" w:right="0" w:firstLine="0"/>
        <w:jc w:val="both"/>
      </w:pPr>
      <w:r>
        <w:rPr>
          <w:color w:val="000000"/>
          <w:spacing w:val="0"/>
          <w:w w:val="100"/>
          <w:position w:val="0"/>
        </w:rPr>
        <w:t>条旌特汽化械合格；氧渗量期大应</w:t>
      </w:r>
      <w:r>
        <w:rPr>
          <w:rFonts w:ascii="Times New Roman" w:hAnsi="Times New Roman" w:eastAsia="Times New Roman" w:cs="Times New Roman"/>
          <w:color w:val="000000"/>
          <w:spacing w:val="0"/>
          <w:w w:val="100"/>
          <w:position w:val="0"/>
        </w:rPr>
        <w:t>23%（</w:t>
      </w:r>
      <w:r>
        <w:rPr>
          <w:color w:val="000000"/>
          <w:spacing w:val="0"/>
          <w:w w:val="100"/>
          <w:position w:val="0"/>
        </w:rPr>
        <w:t>曆在主管部班同意方最施工。</w:t>
      </w:r>
    </w:p>
    <w:p>
      <w:pPr>
        <w:pStyle w:val="23"/>
        <w:keepNext w:val="0"/>
        <w:keepLines w:val="0"/>
        <w:widowControl w:val="0"/>
        <w:shd w:val="clear" w:color="auto" w:fill="auto"/>
        <w:bidi w:val="0"/>
        <w:spacing w:before="0" w:after="0" w:line="326" w:lineRule="exact"/>
        <w:ind w:left="0" w:right="0" w:firstLine="0"/>
        <w:jc w:val="both"/>
      </w:pPr>
      <w:r>
        <w:rPr>
          <w:rFonts w:ascii="Times New Roman" w:hAnsi="Times New Roman" w:eastAsia="Times New Roman" w:cs="Times New Roman"/>
          <w:color w:val="000000"/>
          <w:spacing w:val="0"/>
          <w:w w:val="100"/>
          <w:position w:val="0"/>
          <w:lang w:val="en-US" w:eastAsia="en-US" w:bidi="en-US"/>
        </w:rPr>
        <w:t>14.5</w:t>
      </w:r>
      <w:r>
        <w:rPr>
          <w:color w:val="000000"/>
          <w:spacing w:val="0"/>
          <w:w w:val="100"/>
          <w:position w:val="0"/>
        </w:rPr>
        <w:t>当核用鼓风机后富氧工取庫气直企可比能风直企大</w:t>
      </w:r>
      <w:r>
        <w:rPr>
          <w:rFonts w:ascii="Times New Roman" w:hAnsi="Times New Roman" w:eastAsia="Times New Roman" w:cs="Times New Roman"/>
          <w:color w:val="000000"/>
          <w:spacing w:val="0"/>
          <w:w w:val="100"/>
          <w:position w:val="0"/>
          <w:lang w:val="en-US" w:eastAsia="en-US" w:bidi="en-US"/>
        </w:rPr>
        <w:t xml:space="preserve">0. </w:t>
      </w:r>
      <w:r>
        <w:rPr>
          <w:rFonts w:ascii="Times New Roman" w:hAnsi="Times New Roman" w:eastAsia="Times New Roman" w:cs="Times New Roman"/>
          <w:color w:val="000000"/>
          <w:spacing w:val="0"/>
          <w:w w:val="100"/>
          <w:position w:val="0"/>
        </w:rPr>
        <w:t xml:space="preserve">1 </w:t>
      </w:r>
      <w:r>
        <w:rPr>
          <w:rFonts w:ascii="Times New Roman" w:hAnsi="Times New Roman" w:eastAsia="Times New Roman" w:cs="Times New Roman"/>
          <w:color w:val="000000"/>
          <w:spacing w:val="0"/>
          <w:w w:val="100"/>
          <w:position w:val="0"/>
          <w:lang w:val="en-US" w:eastAsia="en-US" w:bidi="en-US"/>
        </w:rPr>
        <w:t>MPa/W</w:t>
      </w:r>
      <w:r>
        <w:rPr>
          <w:color w:val="000000"/>
          <w:spacing w:val="0"/>
          <w:w w:val="100"/>
          <w:position w:val="0"/>
        </w:rPr>
        <w:t>则多到牢断必置可有球站行/ 警通他制氧、明氧单位位续停止辆氣。</w:t>
      </w:r>
    </w:p>
    <w:p>
      <w:pPr>
        <w:pStyle w:val="23"/>
        <w:keepNext w:val="0"/>
        <w:keepLines w:val="0"/>
        <w:widowControl w:val="0"/>
        <w:shd w:val="clear" w:color="auto" w:fill="auto"/>
        <w:bidi w:val="0"/>
        <w:spacing w:before="0" w:after="0" w:line="326" w:lineRule="exact"/>
        <w:ind w:left="0" w:right="0" w:firstLine="0"/>
        <w:jc w:val="both"/>
      </w:pPr>
      <w:r>
        <w:rPr>
          <w:rFonts w:ascii="Times New Roman" w:hAnsi="Times New Roman" w:eastAsia="Times New Roman" w:cs="Times New Roman"/>
          <w:color w:val="000000"/>
          <w:spacing w:val="0"/>
          <w:w w:val="100"/>
          <w:position w:val="0"/>
          <w:lang w:val="en-US" w:eastAsia="en-US" w:bidi="en-US"/>
        </w:rPr>
        <w:t>14.6</w:t>
      </w:r>
      <w:r>
        <w:rPr>
          <w:color w:val="000000"/>
          <w:spacing w:val="0"/>
          <w:w w:val="100"/>
          <w:position w:val="0"/>
        </w:rPr>
        <w:t>超氧气管火中洞、湿氧气期可混含族期可交替明含。</w:t>
      </w:r>
    </w:p>
    <w:p>
      <w:pPr>
        <w:pStyle w:val="23"/>
        <w:keepNext w:val="0"/>
        <w:keepLines w:val="0"/>
        <w:widowControl w:val="0"/>
        <w:numPr>
          <w:ilvl w:val="0"/>
          <w:numId w:val="48"/>
        </w:numPr>
        <w:shd w:val="clear" w:color="auto" w:fill="auto"/>
        <w:tabs>
          <w:tab w:val="left" w:pos="411"/>
        </w:tabs>
        <w:bidi w:val="0"/>
        <w:spacing w:before="0" w:after="0" w:line="326" w:lineRule="exact"/>
        <w:ind w:left="0" w:right="0" w:firstLine="0"/>
        <w:jc w:val="both"/>
      </w:pPr>
      <w:bookmarkStart w:id="194" w:name="bookmark194"/>
      <w:bookmarkEnd w:id="194"/>
      <w:r>
        <w:rPr>
          <w:rFonts w:ascii="Times New Roman" w:hAnsi="Times New Roman" w:eastAsia="Times New Roman" w:cs="Times New Roman"/>
          <w:color w:val="000000"/>
          <w:spacing w:val="0"/>
          <w:w w:val="100"/>
          <w:position w:val="0"/>
        </w:rPr>
        <w:t>7</w:t>
      </w:r>
      <w:r>
        <w:rPr>
          <w:color w:val="000000"/>
          <w:spacing w:val="0"/>
          <w:w w:val="100"/>
          <w:position w:val="0"/>
        </w:rPr>
        <w:t>检修后和长压停用的氧气管火河在彻漏检査、吹休/尤够管内无宽脂及闸或方最之用。</w:t>
      </w:r>
    </w:p>
    <w:p>
      <w:pPr>
        <w:pStyle w:val="23"/>
        <w:keepNext w:val="0"/>
        <w:keepLines w:val="0"/>
        <w:widowControl w:val="0"/>
        <w:numPr>
          <w:ilvl w:val="0"/>
          <w:numId w:val="49"/>
        </w:numPr>
        <w:shd w:val="clear" w:color="auto" w:fill="auto"/>
        <w:tabs>
          <w:tab w:val="left" w:pos="430"/>
        </w:tabs>
        <w:bidi w:val="0"/>
        <w:spacing w:before="0" w:after="0" w:line="326" w:lineRule="exact"/>
        <w:ind w:left="0" w:right="0" w:firstLine="0"/>
        <w:jc w:val="both"/>
      </w:pPr>
      <w:bookmarkStart w:id="195" w:name="bookmark195"/>
      <w:bookmarkEnd w:id="195"/>
      <w:r>
        <w:rPr>
          <w:rFonts w:ascii="Times New Roman" w:hAnsi="Times New Roman" w:eastAsia="Times New Roman" w:cs="Times New Roman"/>
          <w:color w:val="000000"/>
          <w:spacing w:val="0"/>
          <w:w w:val="100"/>
          <w:position w:val="0"/>
        </w:rPr>
        <w:t>8</w:t>
      </w:r>
      <w:r>
        <w:rPr>
          <w:color w:val="000000"/>
          <w:spacing w:val="0"/>
          <w:w w:val="100"/>
          <w:position w:val="0"/>
        </w:rPr>
        <w:t>对氧气管火进行动行作破河以先制定动行方而遼理动行撑达曆在有关部班种留后濯格按方 而实施。</w:t>
      </w:r>
    </w:p>
    <w:p>
      <w:pPr>
        <w:pStyle w:val="23"/>
        <w:keepNext w:val="0"/>
        <w:keepLines w:val="0"/>
        <w:widowControl w:val="0"/>
        <w:numPr>
          <w:ilvl w:val="0"/>
          <w:numId w:val="50"/>
        </w:numPr>
        <w:shd w:val="clear" w:color="auto" w:fill="auto"/>
        <w:tabs>
          <w:tab w:val="left" w:pos="430"/>
        </w:tabs>
        <w:bidi w:val="0"/>
        <w:spacing w:before="0" w:after="400" w:line="317" w:lineRule="exact"/>
        <w:ind w:left="0" w:right="0" w:firstLine="0"/>
        <w:jc w:val="both"/>
      </w:pPr>
      <w:bookmarkStart w:id="196" w:name="bookmark196"/>
      <w:bookmarkEnd w:id="196"/>
      <w:r>
        <w:rPr>
          <w:rFonts w:ascii="Times New Roman" w:hAnsi="Times New Roman" w:eastAsia="Times New Roman" w:cs="Times New Roman"/>
          <w:color w:val="000000"/>
          <w:spacing w:val="0"/>
          <w:w w:val="100"/>
          <w:position w:val="0"/>
        </w:rPr>
        <w:t>9</w:t>
      </w:r>
      <w:r>
        <w:rPr>
          <w:color w:val="000000"/>
          <w:spacing w:val="0"/>
          <w:w w:val="100"/>
          <w:position w:val="0"/>
        </w:rPr>
        <w:t>进入该必氧气的设备、管火、容道内检修河先最角牢断气源冼用同入的氮气进行置条尽用无 宽的同入倒气进行吹休后在检测氧专查超</w:t>
      </w:r>
      <w:r>
        <w:rPr>
          <w:rFonts w:ascii="Times New Roman" w:hAnsi="Times New Roman" w:eastAsia="Times New Roman" w:cs="Times New Roman"/>
          <w:color w:val="000000"/>
          <w:spacing w:val="0"/>
          <w:w w:val="100"/>
          <w:position w:val="0"/>
          <w:lang w:val="en-US" w:eastAsia="en-US" w:bidi="en-US"/>
        </w:rPr>
        <w:t xml:space="preserve">19. </w:t>
      </w:r>
      <w:r>
        <w:rPr>
          <w:rFonts w:ascii="Times New Roman" w:hAnsi="Times New Roman" w:eastAsia="Times New Roman" w:cs="Times New Roman"/>
          <w:color w:val="000000"/>
          <w:spacing w:val="0"/>
          <w:w w:val="100"/>
          <w:position w:val="0"/>
        </w:rPr>
        <w:t>5%</w:t>
      </w:r>
      <w:r>
        <w:rPr>
          <w:color w:val="000000"/>
          <w:spacing w:val="0"/>
          <w:w w:val="100"/>
          <w:position w:val="0"/>
        </w:rPr>
        <w:t>〜</w:t>
      </w:r>
      <w:r>
        <w:rPr>
          <w:rFonts w:ascii="Times New Roman" w:hAnsi="Times New Roman" w:eastAsia="Times New Roman" w:cs="Times New Roman"/>
          <w:color w:val="000000"/>
          <w:spacing w:val="0"/>
          <w:w w:val="100"/>
          <w:position w:val="0"/>
        </w:rPr>
        <w:t>23%</w:t>
      </w:r>
      <w:r>
        <w:rPr>
          <w:color w:val="000000"/>
          <w:spacing w:val="0"/>
          <w:w w:val="100"/>
          <w:position w:val="0"/>
        </w:rPr>
        <w:t>范围内防最进行。</w:t>
      </w:r>
    </w:p>
    <w:p>
      <w:pPr>
        <w:pStyle w:val="23"/>
        <w:keepNext w:val="0"/>
        <w:keepLines w:val="0"/>
        <w:widowControl w:val="0"/>
        <w:shd w:val="clear" w:color="auto" w:fill="auto"/>
        <w:bidi w:val="0"/>
        <w:spacing w:before="0" w:after="200" w:line="341" w:lineRule="auto"/>
        <w:ind w:left="0" w:right="0" w:firstLine="0"/>
        <w:jc w:val="both"/>
      </w:pPr>
      <w:r>
        <w:rPr>
          <w:rFonts w:ascii="Times New Roman" w:hAnsi="Times New Roman" w:eastAsia="Times New Roman" w:cs="Times New Roman"/>
          <w:color w:val="000000"/>
          <w:spacing w:val="0"/>
          <w:w w:val="100"/>
          <w:position w:val="0"/>
        </w:rPr>
        <w:t>15</w:t>
      </w:r>
      <w:r>
        <w:rPr>
          <w:color w:val="000000"/>
          <w:spacing w:val="0"/>
          <w:w w:val="100"/>
          <w:position w:val="0"/>
        </w:rPr>
        <w:t>铸铁机</w:t>
      </w:r>
    </w:p>
    <w:p>
      <w:pPr>
        <w:pStyle w:val="23"/>
        <w:keepNext w:val="0"/>
        <w:keepLines w:val="0"/>
        <w:widowControl w:val="0"/>
        <w:numPr>
          <w:ilvl w:val="0"/>
          <w:numId w:val="50"/>
        </w:numPr>
        <w:shd w:val="clear" w:color="auto" w:fill="auto"/>
        <w:tabs>
          <w:tab w:val="left" w:pos="411"/>
        </w:tabs>
        <w:bidi w:val="0"/>
        <w:spacing w:before="0" w:after="0" w:line="322" w:lineRule="exact"/>
        <w:ind w:left="0" w:right="0" w:firstLine="0"/>
        <w:jc w:val="both"/>
      </w:pPr>
      <w:bookmarkStart w:id="197" w:name="bookmark197"/>
      <w:bookmarkEnd w:id="197"/>
      <w:r>
        <w:rPr>
          <w:rFonts w:ascii="Times New Roman" w:hAnsi="Times New Roman" w:eastAsia="Times New Roman" w:cs="Times New Roman"/>
          <w:color w:val="000000"/>
          <w:spacing w:val="0"/>
          <w:w w:val="100"/>
          <w:position w:val="0"/>
        </w:rPr>
        <w:t>1</w:t>
      </w:r>
      <w:r>
        <w:rPr>
          <w:color w:val="000000"/>
          <w:spacing w:val="0"/>
          <w:w w:val="100"/>
          <w:position w:val="0"/>
        </w:rPr>
        <w:t>铸铁机主厂室可有小气散窗濒两铸铁机宜时值新可有防排持。</w:t>
      </w:r>
    </w:p>
    <w:p>
      <w:pPr>
        <w:pStyle w:val="23"/>
        <w:keepNext w:val="0"/>
        <w:keepLines w:val="0"/>
        <w:widowControl w:val="0"/>
        <w:numPr>
          <w:ilvl w:val="0"/>
          <w:numId w:val="49"/>
        </w:numPr>
        <w:shd w:val="clear" w:color="auto" w:fill="auto"/>
        <w:tabs>
          <w:tab w:val="left" w:pos="411"/>
        </w:tabs>
        <w:bidi w:val="0"/>
        <w:spacing w:before="0" w:after="0" w:line="322" w:lineRule="exact"/>
        <w:ind w:left="0" w:right="0" w:firstLine="0"/>
        <w:jc w:val="both"/>
      </w:pPr>
      <w:bookmarkStart w:id="198" w:name="bookmark198"/>
      <w:bookmarkEnd w:id="198"/>
      <w:r>
        <w:rPr>
          <w:rFonts w:ascii="Times New Roman" w:hAnsi="Times New Roman" w:eastAsia="Times New Roman" w:cs="Times New Roman"/>
          <w:color w:val="000000"/>
          <w:spacing w:val="0"/>
          <w:w w:val="100"/>
          <w:position w:val="0"/>
        </w:rPr>
        <w:t>2</w:t>
      </w:r>
      <w:r>
        <w:rPr>
          <w:color w:val="000000"/>
          <w:spacing w:val="0"/>
          <w:w w:val="100"/>
          <w:position w:val="0"/>
        </w:rPr>
        <w:t>铸铁机厂室年设通风除尘设施何加强对避墨粉尘的治理。</w:t>
      </w:r>
    </w:p>
    <w:p>
      <w:pPr>
        <w:pStyle w:val="23"/>
        <w:keepNext w:val="0"/>
        <w:keepLines w:val="0"/>
        <w:widowControl w:val="0"/>
        <w:numPr>
          <w:ilvl w:val="0"/>
          <w:numId w:val="48"/>
        </w:numPr>
        <w:shd w:val="clear" w:color="auto" w:fill="auto"/>
        <w:tabs>
          <w:tab w:val="left" w:pos="411"/>
        </w:tabs>
        <w:bidi w:val="0"/>
        <w:spacing w:before="0" w:after="0" w:line="322" w:lineRule="exact"/>
        <w:ind w:left="0" w:right="0" w:firstLine="0"/>
        <w:jc w:val="both"/>
      </w:pPr>
      <w:bookmarkStart w:id="199" w:name="bookmark199"/>
      <w:bookmarkEnd w:id="199"/>
      <w:r>
        <w:rPr>
          <w:rFonts w:ascii="Times New Roman" w:hAnsi="Times New Roman" w:eastAsia="Times New Roman" w:cs="Times New Roman"/>
          <w:color w:val="000000"/>
          <w:spacing w:val="0"/>
          <w:w w:val="100"/>
          <w:position w:val="0"/>
        </w:rPr>
        <w:t>3</w:t>
      </w:r>
      <w:r>
        <w:rPr>
          <w:color w:val="000000"/>
          <w:spacing w:val="0"/>
          <w:w w:val="100"/>
          <w:position w:val="0"/>
        </w:rPr>
        <w:t>铸铁宜时的铁水罐火降向河设间经案的人行火</w:t>
      </w:r>
      <w:r>
        <w:rPr>
          <w:rFonts w:ascii="Times New Roman" w:hAnsi="Times New Roman" w:eastAsia="Times New Roman" w:cs="Times New Roman"/>
          <w:color w:val="000000"/>
          <w:spacing w:val="0"/>
          <w:w w:val="100"/>
          <w:position w:val="0"/>
        </w:rPr>
        <w:t>4</w:t>
      </w:r>
      <w:r>
        <w:rPr>
          <w:color w:val="000000"/>
          <w:spacing w:val="0"/>
          <w:w w:val="100"/>
          <w:position w:val="0"/>
        </w:rPr>
        <w:t>亍人可超线界报维行燃。</w:t>
      </w:r>
    </w:p>
    <w:p>
      <w:pPr>
        <w:pStyle w:val="23"/>
        <w:keepNext w:val="0"/>
        <w:keepLines w:val="0"/>
        <w:widowControl w:val="0"/>
        <w:shd w:val="clear" w:color="auto" w:fill="auto"/>
        <w:bidi w:val="0"/>
        <w:spacing w:before="0" w:after="0" w:line="322" w:lineRule="exact"/>
        <w:ind w:left="0" w:right="0" w:firstLine="0"/>
        <w:jc w:val="both"/>
      </w:pPr>
      <w:r>
        <w:rPr>
          <w:rFonts w:ascii="Times New Roman" w:hAnsi="Times New Roman" w:eastAsia="Times New Roman" w:cs="Times New Roman"/>
          <w:color w:val="000000"/>
          <w:spacing w:val="0"/>
          <w:w w:val="100"/>
          <w:position w:val="0"/>
          <w:lang w:val="en-US" w:eastAsia="en-US" w:bidi="en-US"/>
        </w:rPr>
        <w:t>15.4</w:t>
      </w:r>
      <w:r>
        <w:rPr>
          <w:color w:val="000000"/>
          <w:spacing w:val="0"/>
          <w:w w:val="100"/>
          <w:position w:val="0"/>
        </w:rPr>
        <w:t>超铸铁机操作均可正清楚门填浆耐翻罐、铁水流槽及前套部铸模的工作情况。操作均可核特个 热措施的内可有倒调及通信、信号必置。操作均窗户可核用壳热玻璃</w:t>
      </w:r>
      <w:r>
        <w:rPr>
          <w:color w:val="000000"/>
          <w:spacing w:val="0"/>
          <w:w w:val="100"/>
          <w:position w:val="0"/>
          <w:lang w:val="zh-CN" w:eastAsia="zh-CN" w:bidi="zh-CN"/>
        </w:rPr>
        <w:t>詹设有</w:t>
      </w:r>
      <w:r>
        <w:rPr>
          <w:color w:val="000000"/>
          <w:spacing w:val="0"/>
          <w:w w:val="100"/>
          <w:position w:val="0"/>
        </w:rPr>
        <w:t>降三方率相对、通尺安全 门考的出入口。</w:t>
      </w:r>
    </w:p>
    <w:p>
      <w:pPr>
        <w:pStyle w:val="23"/>
        <w:keepNext w:val="0"/>
        <w:keepLines w:val="0"/>
        <w:widowControl w:val="0"/>
        <w:shd w:val="clear" w:color="auto" w:fill="auto"/>
        <w:bidi w:val="0"/>
        <w:spacing w:before="0" w:after="0" w:line="336" w:lineRule="exact"/>
        <w:ind w:left="0" w:right="0" w:firstLine="0"/>
        <w:jc w:val="both"/>
      </w:pPr>
      <w:r>
        <w:rPr>
          <w:rFonts w:ascii="Times New Roman" w:hAnsi="Times New Roman" w:eastAsia="Times New Roman" w:cs="Times New Roman"/>
          <w:color w:val="000000"/>
          <w:spacing w:val="0"/>
          <w:w w:val="100"/>
          <w:position w:val="0"/>
          <w:lang w:val="en-US" w:eastAsia="en-US" w:bidi="en-US"/>
        </w:rPr>
        <w:t>15.5</w:t>
      </w:r>
      <w:r>
        <w:rPr>
          <w:color w:val="000000"/>
          <w:spacing w:val="0"/>
          <w:w w:val="100"/>
          <w:position w:val="0"/>
        </w:rPr>
        <w:t>铸铁机工作度可核用壳行敲击进座量可大应</w:t>
      </w:r>
      <w:r>
        <w:rPr>
          <w:rFonts w:ascii="Times New Roman" w:hAnsi="Times New Roman" w:eastAsia="Times New Roman" w:cs="Times New Roman"/>
          <w:color w:val="000000"/>
          <w:spacing w:val="0"/>
          <w:w w:val="100"/>
          <w:position w:val="0"/>
        </w:rPr>
        <w:t xml:space="preserve">5 </w:t>
      </w:r>
      <w:r>
        <w:rPr>
          <w:rFonts w:ascii="Times New Roman" w:hAnsi="Times New Roman" w:eastAsia="Times New Roman" w:cs="Times New Roman"/>
          <w:color w:val="000000"/>
          <w:spacing w:val="0"/>
          <w:w w:val="100"/>
          <w:position w:val="0"/>
          <w:lang w:val="en-US" w:eastAsia="en-US" w:bidi="en-US"/>
        </w:rPr>
        <w:t>m</w:t>
      </w:r>
      <w:r>
        <w:rPr>
          <w:color w:val="000000"/>
          <w:spacing w:val="0"/>
          <w:w w:val="100"/>
          <w:position w:val="0"/>
          <w:lang w:val="en-US" w:eastAsia="en-US" w:bidi="en-US"/>
        </w:rPr>
        <w:t>：</w:t>
      </w:r>
      <w:r>
        <w:rPr>
          <w:color w:val="000000"/>
          <w:spacing w:val="0"/>
          <w:w w:val="100"/>
          <w:position w:val="0"/>
        </w:rPr>
        <w:t>工作度可通风即批/使用的工具可同入：工作 度的上下燃符河设超工作度降向硼可廊坪洁间。</w:t>
      </w:r>
    </w:p>
    <w:p>
      <w:pPr>
        <w:pStyle w:val="23"/>
        <w:keepNext w:val="0"/>
        <w:keepLines w:val="0"/>
        <w:widowControl w:val="0"/>
        <w:numPr>
          <w:ilvl w:val="0"/>
          <w:numId w:val="51"/>
        </w:numPr>
        <w:shd w:val="clear" w:color="auto" w:fill="auto"/>
        <w:tabs>
          <w:tab w:val="left" w:pos="411"/>
        </w:tabs>
        <w:bidi w:val="0"/>
        <w:spacing w:before="0" w:after="0" w:line="336" w:lineRule="exact"/>
        <w:ind w:left="0" w:right="0" w:firstLine="0"/>
        <w:jc w:val="both"/>
      </w:pPr>
      <w:bookmarkStart w:id="200" w:name="bookmark200"/>
      <w:bookmarkEnd w:id="200"/>
      <w:r>
        <w:rPr>
          <w:rFonts w:ascii="Times New Roman" w:hAnsi="Times New Roman" w:eastAsia="Times New Roman" w:cs="Times New Roman"/>
          <w:color w:val="000000"/>
          <w:spacing w:val="0"/>
          <w:w w:val="100"/>
          <w:position w:val="0"/>
        </w:rPr>
        <w:t>6</w:t>
      </w:r>
      <w:r>
        <w:rPr>
          <w:color w:val="000000"/>
          <w:spacing w:val="0"/>
          <w:w w:val="100"/>
          <w:position w:val="0"/>
        </w:rPr>
        <w:t>铸铁机下期可通行硫要通行时河设置专用的安全通火鶴铁机门消内期可有走水。</w:t>
      </w:r>
    </w:p>
    <w:p>
      <w:pPr>
        <w:pStyle w:val="23"/>
        <w:keepNext w:val="0"/>
        <w:keepLines w:val="0"/>
        <w:widowControl w:val="0"/>
        <w:shd w:val="clear" w:color="auto" w:fill="auto"/>
        <w:bidi w:val="0"/>
        <w:spacing w:before="0" w:after="0" w:line="336" w:lineRule="exact"/>
        <w:ind w:left="0" w:right="0" w:firstLine="0"/>
        <w:jc w:val="both"/>
      </w:pPr>
      <w:r>
        <w:rPr>
          <w:rFonts w:ascii="Times New Roman" w:hAnsi="Times New Roman" w:eastAsia="Times New Roman" w:cs="Times New Roman"/>
          <w:color w:val="000000"/>
          <w:spacing w:val="0"/>
          <w:w w:val="100"/>
          <w:position w:val="0"/>
          <w:lang w:val="en-US" w:eastAsia="en-US" w:bidi="en-US"/>
        </w:rPr>
        <w:t>15.7</w:t>
      </w:r>
      <w:r>
        <w:rPr>
          <w:color w:val="000000"/>
          <w:spacing w:val="0"/>
          <w:w w:val="100"/>
          <w:position w:val="0"/>
        </w:rPr>
        <w:t>铸铁机洁间下等除了安必锤烤、喷隙设备、清模设备报及与铸铁机站转有关的设备维醐可安必 力液设备。</w:t>
      </w:r>
    </w:p>
    <w:p>
      <w:pPr>
        <w:pStyle w:val="23"/>
        <w:keepNext w:val="0"/>
        <w:keepLines w:val="0"/>
        <w:widowControl w:val="0"/>
        <w:numPr>
          <w:ilvl w:val="0"/>
          <w:numId w:val="52"/>
        </w:numPr>
        <w:shd w:val="clear" w:color="auto" w:fill="auto"/>
        <w:tabs>
          <w:tab w:val="left" w:pos="411"/>
        </w:tabs>
        <w:bidi w:val="0"/>
        <w:spacing w:before="0" w:after="0" w:line="326" w:lineRule="exact"/>
        <w:ind w:left="0" w:right="0" w:firstLine="0"/>
        <w:jc w:val="both"/>
      </w:pPr>
      <w:bookmarkStart w:id="201" w:name="bookmark201"/>
      <w:bookmarkEnd w:id="201"/>
      <w:r>
        <w:rPr>
          <w:rFonts w:ascii="Times New Roman" w:hAnsi="Times New Roman" w:eastAsia="Times New Roman" w:cs="Times New Roman"/>
          <w:color w:val="000000"/>
          <w:spacing w:val="0"/>
          <w:w w:val="100"/>
          <w:position w:val="0"/>
        </w:rPr>
        <w:t>8</w:t>
      </w:r>
      <w:r>
        <w:rPr>
          <w:color w:val="000000"/>
          <w:spacing w:val="0"/>
          <w:w w:val="100"/>
          <w:position w:val="0"/>
        </w:rPr>
        <w:t>铸铁机洁间下等；有人出入的门方（河设置防冷</w:t>
      </w:r>
      <w:r>
        <w:rPr>
          <w:color w:val="000000"/>
          <w:spacing w:val="0"/>
          <w:w w:val="100"/>
          <w:position w:val="0"/>
          <w:lang w:val="zh-CN" w:eastAsia="zh-CN" w:bidi="zh-CN"/>
        </w:rPr>
        <w:t>格木庶</w:t>
      </w:r>
      <w:r>
        <w:rPr>
          <w:color w:val="000000"/>
          <w:spacing w:val="0"/>
          <w:w w:val="100"/>
          <w:position w:val="0"/>
        </w:rPr>
        <w:t>防止没延模的铁块腔坡下弃外人。</w:t>
      </w:r>
    </w:p>
    <w:p>
      <w:pPr>
        <w:pStyle w:val="23"/>
        <w:keepNext w:val="0"/>
        <w:keepLines w:val="0"/>
        <w:widowControl w:val="0"/>
        <w:shd w:val="clear" w:color="auto" w:fill="auto"/>
        <w:bidi w:val="0"/>
        <w:spacing w:before="0" w:after="0" w:line="326" w:lineRule="exact"/>
        <w:ind w:left="0" w:right="0" w:firstLine="0"/>
        <w:jc w:val="both"/>
      </w:pPr>
      <w:r>
        <w:rPr>
          <w:rFonts w:ascii="Times New Roman" w:hAnsi="Times New Roman" w:eastAsia="Times New Roman" w:cs="Times New Roman"/>
          <w:color w:val="000000"/>
          <w:spacing w:val="0"/>
          <w:w w:val="100"/>
          <w:position w:val="0"/>
          <w:lang w:val="en-US" w:eastAsia="en-US" w:bidi="en-US"/>
        </w:rPr>
        <w:t xml:space="preserve">15. </w:t>
      </w:r>
      <w:r>
        <w:rPr>
          <w:rFonts w:ascii="Times New Roman" w:hAnsi="Times New Roman" w:eastAsia="Times New Roman" w:cs="Times New Roman"/>
          <w:color w:val="000000"/>
          <w:spacing w:val="0"/>
          <w:w w:val="100"/>
          <w:position w:val="0"/>
        </w:rPr>
        <w:t>9</w:t>
      </w:r>
      <w:r>
        <w:rPr>
          <w:color w:val="000000"/>
          <w:spacing w:val="0"/>
          <w:w w:val="100"/>
          <w:position w:val="0"/>
        </w:rPr>
        <w:t>翻罐提荷机和点动频宜河有电动差限控制必置。</w:t>
      </w:r>
    </w:p>
    <w:p>
      <w:pPr>
        <w:pStyle w:val="23"/>
        <w:keepNext w:val="0"/>
        <w:keepLines w:val="0"/>
        <w:widowControl w:val="0"/>
        <w:shd w:val="clear" w:color="auto" w:fill="auto"/>
        <w:bidi w:val="0"/>
        <w:spacing w:before="0" w:after="0" w:line="326" w:lineRule="exact"/>
        <w:ind w:left="0" w:right="0" w:firstLine="0"/>
        <w:jc w:val="both"/>
      </w:pPr>
      <w:r>
        <w:rPr>
          <w:rFonts w:ascii="Times New Roman" w:hAnsi="Times New Roman" w:eastAsia="Times New Roman" w:cs="Times New Roman"/>
          <w:color w:val="000000"/>
          <w:spacing w:val="0"/>
          <w:w w:val="100"/>
          <w:position w:val="0"/>
          <w:lang w:val="en-US" w:eastAsia="en-US" w:bidi="en-US"/>
        </w:rPr>
        <w:t xml:space="preserve">15. </w:t>
      </w:r>
      <w:r>
        <w:rPr>
          <w:rFonts w:ascii="Times New Roman" w:hAnsi="Times New Roman" w:eastAsia="Times New Roman" w:cs="Times New Roman"/>
          <w:color w:val="000000"/>
          <w:spacing w:val="0"/>
          <w:w w:val="100"/>
          <w:position w:val="0"/>
        </w:rPr>
        <w:t>10</w:t>
      </w:r>
      <w:r>
        <w:rPr>
          <w:color w:val="000000"/>
          <w:spacing w:val="0"/>
          <w:w w:val="100"/>
          <w:position w:val="0"/>
        </w:rPr>
        <w:t>铁水流槽的点动、安必脣铁机下的畅或清理肝可实行机密化燄水流槽滑量可为</w:t>
      </w:r>
      <w:r>
        <w:rPr>
          <w:rFonts w:ascii="Times New Roman" w:hAnsi="Times New Roman" w:eastAsia="Times New Roman" w:cs="Times New Roman"/>
          <w:color w:val="000000"/>
          <w:spacing w:val="0"/>
          <w:w w:val="100"/>
          <w:position w:val="0"/>
        </w:rPr>
        <w:t>3%</w:t>
      </w:r>
      <w:r>
        <w:rPr>
          <w:color w:val="000000"/>
          <w:spacing w:val="0"/>
          <w:w w:val="100"/>
          <w:position w:val="0"/>
        </w:rPr>
        <w:t>左右。</w:t>
      </w:r>
    </w:p>
    <w:p>
      <w:pPr>
        <w:pStyle w:val="23"/>
        <w:keepNext w:val="0"/>
        <w:keepLines w:val="0"/>
        <w:widowControl w:val="0"/>
        <w:shd w:val="clear" w:color="auto" w:fill="auto"/>
        <w:bidi w:val="0"/>
        <w:spacing w:before="0" w:after="0" w:line="326" w:lineRule="exact"/>
        <w:ind w:left="0" w:right="0" w:firstLine="0"/>
        <w:jc w:val="both"/>
      </w:pPr>
      <w:r>
        <w:rPr>
          <w:rFonts w:ascii="Times New Roman" w:hAnsi="Times New Roman" w:eastAsia="Times New Roman" w:cs="Times New Roman"/>
          <w:color w:val="000000"/>
          <w:spacing w:val="0"/>
          <w:w w:val="100"/>
          <w:position w:val="0"/>
          <w:lang w:val="en-US" w:eastAsia="en-US" w:bidi="en-US"/>
        </w:rPr>
        <w:t xml:space="preserve">15. </w:t>
      </w:r>
      <w:r>
        <w:rPr>
          <w:rFonts w:ascii="Times New Roman" w:hAnsi="Times New Roman" w:eastAsia="Times New Roman" w:cs="Times New Roman"/>
          <w:color w:val="000000"/>
          <w:spacing w:val="0"/>
          <w:w w:val="100"/>
          <w:position w:val="0"/>
        </w:rPr>
        <w:t>11</w:t>
      </w:r>
      <w:r>
        <w:rPr>
          <w:color w:val="000000"/>
          <w:spacing w:val="0"/>
          <w:w w:val="100"/>
          <w:position w:val="0"/>
        </w:rPr>
        <w:t>铸铁机可专人操作伐动前可显示普轨信号。铸铁机站转时何遵守下不规定，</w:t>
      </w:r>
    </w:p>
    <w:p>
      <w:pPr>
        <w:pStyle w:val="23"/>
        <w:keepNext w:val="0"/>
        <w:keepLines w:val="0"/>
        <w:widowControl w:val="0"/>
        <w:shd w:val="clear" w:color="auto" w:fill="auto"/>
        <w:bidi w:val="0"/>
        <w:spacing w:before="0" w:after="0" w:line="326" w:lineRule="exact"/>
        <w:ind w:left="0" w:right="0" w:firstLine="420"/>
        <w:jc w:val="both"/>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期可检修铸铁机研何人期可搭衬站转中的洁间：</w:t>
      </w:r>
    </w:p>
    <w:p>
      <w:pPr>
        <w:pStyle w:val="23"/>
        <w:keepNext w:val="0"/>
        <w:keepLines w:val="0"/>
        <w:widowControl w:val="0"/>
        <w:shd w:val="clear" w:color="auto" w:fill="auto"/>
        <w:bidi w:val="0"/>
        <w:spacing w:before="0" w:after="0" w:line="326" w:lineRule="exact"/>
        <w:ind w:left="0" w:right="0" w:firstLine="420"/>
        <w:jc w:val="both"/>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期可超釆速和必铁块的宜负维向逗节：</w:t>
      </w:r>
    </w:p>
    <w:p>
      <w:pPr>
        <w:pStyle w:val="23"/>
        <w:keepNext w:val="0"/>
        <w:keepLines w:val="0"/>
        <w:widowControl w:val="0"/>
        <w:shd w:val="clear" w:color="auto" w:fill="auto"/>
        <w:bidi w:val="0"/>
        <w:spacing w:before="0" w:after="0" w:line="326" w:lineRule="exact"/>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c </w:t>
      </w:r>
      <w:r>
        <w:rPr>
          <w:rFonts w:ascii="Times New Roman" w:hAnsi="Times New Roman" w:eastAsia="Times New Roman" w:cs="Times New Roman"/>
          <w:color w:val="000000"/>
          <w:spacing w:val="0"/>
          <w:w w:val="100"/>
          <w:position w:val="0"/>
        </w:rPr>
        <w:t>（</w:t>
      </w:r>
      <w:r>
        <w:rPr>
          <w:color w:val="000000"/>
          <w:spacing w:val="0"/>
          <w:w w:val="100"/>
          <w:position w:val="0"/>
        </w:rPr>
        <w:t>人员可远闭正超铸铁的铁水罐：</w:t>
      </w:r>
    </w:p>
    <w:p>
      <w:pPr>
        <w:pStyle w:val="23"/>
        <w:keepNext w:val="0"/>
        <w:keepLines w:val="0"/>
        <w:widowControl w:val="0"/>
        <w:shd w:val="clear" w:color="auto" w:fill="auto"/>
        <w:bidi w:val="0"/>
        <w:spacing w:before="0" w:after="0" w:line="326" w:lineRule="exact"/>
        <w:ind w:left="0" w:right="0" w:firstLine="420"/>
        <w:jc w:val="both"/>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倾翻罐下、翻车区域研何人期可作破、逗节和行燃：</w:t>
      </w:r>
    </w:p>
    <w:p>
      <w:pPr>
        <w:pStyle w:val="23"/>
        <w:keepNext w:val="0"/>
        <w:keepLines w:val="0"/>
        <w:widowControl w:val="0"/>
        <w:shd w:val="clear" w:color="auto" w:fill="auto"/>
        <w:bidi w:val="0"/>
        <w:spacing w:before="0" w:after="0" w:line="326" w:lineRule="exact"/>
        <w:ind w:left="0" w:right="0" w:firstLine="420"/>
        <w:jc w:val="both"/>
      </w:pPr>
      <w:r>
        <w:rPr>
          <w:rFonts w:ascii="Times New Roman" w:hAnsi="Times New Roman" w:eastAsia="Times New Roman" w:cs="Times New Roman"/>
          <w:color w:val="000000"/>
          <w:spacing w:val="0"/>
          <w:w w:val="100"/>
          <w:position w:val="0"/>
          <w:lang w:val="en-US" w:eastAsia="en-US" w:bidi="en-US"/>
        </w:rPr>
        <w:t>e（</w:t>
      </w:r>
      <w:r>
        <w:rPr>
          <w:color w:val="000000"/>
          <w:spacing w:val="0"/>
          <w:w w:val="100"/>
          <w:position w:val="0"/>
        </w:rPr>
        <w:t>凝结盖或罐嘴减联的铁水罐何处理批尽翻罐。</w:t>
      </w:r>
    </w:p>
    <w:p>
      <w:pPr>
        <w:pStyle w:val="23"/>
        <w:keepNext w:val="0"/>
        <w:keepLines w:val="0"/>
        <w:widowControl w:val="0"/>
        <w:shd w:val="clear" w:color="auto" w:fill="auto"/>
        <w:bidi w:val="0"/>
        <w:spacing w:before="0" w:after="0" w:line="326" w:lineRule="exact"/>
        <w:ind w:left="0" w:right="0" w:firstLine="0"/>
        <w:jc w:val="both"/>
      </w:pPr>
      <w:r>
        <w:rPr>
          <w:rFonts w:ascii="Times New Roman" w:hAnsi="Times New Roman" w:eastAsia="Times New Roman" w:cs="Times New Roman"/>
          <w:color w:val="000000"/>
          <w:spacing w:val="0"/>
          <w:w w:val="100"/>
          <w:position w:val="0"/>
          <w:lang w:val="en-US" w:eastAsia="en-US" w:bidi="en-US"/>
        </w:rPr>
        <w:t xml:space="preserve">15. </w:t>
      </w:r>
      <w:r>
        <w:rPr>
          <w:rFonts w:ascii="Times New Roman" w:hAnsi="Times New Roman" w:eastAsia="Times New Roman" w:cs="Times New Roman"/>
          <w:color w:val="000000"/>
          <w:spacing w:val="0"/>
          <w:w w:val="100"/>
          <w:position w:val="0"/>
        </w:rPr>
        <w:t>12</w:t>
      </w:r>
      <w:r>
        <w:rPr>
          <w:color w:val="000000"/>
          <w:spacing w:val="0"/>
          <w:w w:val="100"/>
          <w:position w:val="0"/>
        </w:rPr>
        <w:t>铸铁时铁水流可严寿肿前铸铁可使用铁水已冲业紀冲业超出铁前可锤同。</w:t>
      </w:r>
    </w:p>
    <w:p>
      <w:pPr>
        <w:pStyle w:val="23"/>
        <w:keepNext w:val="0"/>
        <w:keepLines w:val="0"/>
        <w:widowControl w:val="0"/>
        <w:shd w:val="clear" w:color="auto" w:fill="auto"/>
        <w:bidi w:val="0"/>
        <w:spacing w:before="0" w:after="0" w:line="326" w:lineRule="exact"/>
        <w:ind w:left="0" w:right="0" w:firstLine="0"/>
        <w:jc w:val="both"/>
      </w:pPr>
      <w:r>
        <w:rPr>
          <w:rFonts w:ascii="Times New Roman" w:hAnsi="Times New Roman" w:eastAsia="Times New Roman" w:cs="Times New Roman"/>
          <w:color w:val="000000"/>
          <w:spacing w:val="0"/>
          <w:w w:val="100"/>
          <w:position w:val="0"/>
          <w:lang w:val="en-US" w:eastAsia="en-US" w:bidi="en-US"/>
        </w:rPr>
        <w:t xml:space="preserve">15. </w:t>
      </w:r>
      <w:r>
        <w:rPr>
          <w:rFonts w:ascii="Times New Roman" w:hAnsi="Times New Roman" w:eastAsia="Times New Roman" w:cs="Times New Roman"/>
          <w:color w:val="000000"/>
          <w:spacing w:val="0"/>
          <w:w w:val="100"/>
          <w:position w:val="0"/>
        </w:rPr>
        <w:t>13</w:t>
      </w:r>
      <w:r>
        <w:rPr>
          <w:color w:val="000000"/>
          <w:spacing w:val="0"/>
          <w:w w:val="100"/>
          <w:position w:val="0"/>
        </w:rPr>
        <w:t>铸模内期可有水履耳磨极期可大应</w:t>
      </w:r>
      <w:r>
        <w:rPr>
          <w:i/>
          <w:iCs/>
          <w:color w:val="000000"/>
          <w:spacing w:val="0"/>
          <w:w w:val="100"/>
          <w:position w:val="0"/>
        </w:rPr>
        <w:t>5%</w:t>
      </w:r>
      <w:r>
        <w:rPr>
          <w:color w:val="000000"/>
          <w:spacing w:val="0"/>
          <w:w w:val="100"/>
          <w:position w:val="0"/>
        </w:rPr>
        <w:t>側可使用装头及内表等有缺陷的铸模。</w:t>
      </w:r>
    </w:p>
    <w:p>
      <w:pPr>
        <w:pStyle w:val="23"/>
        <w:keepNext w:val="0"/>
        <w:keepLines w:val="0"/>
        <w:widowControl w:val="0"/>
        <w:shd w:val="clear" w:color="auto" w:fill="auto"/>
        <w:bidi w:val="0"/>
        <w:spacing w:before="0" w:after="0" w:line="326" w:lineRule="exact"/>
        <w:ind w:left="0" w:right="0" w:firstLine="420"/>
        <w:jc w:val="both"/>
      </w:pPr>
      <w:r>
        <w:rPr>
          <w:color w:val="000000"/>
          <w:spacing w:val="0"/>
          <w:w w:val="100"/>
          <w:position w:val="0"/>
        </w:rPr>
        <w:t>铸模内表等可严寿门喷上各隙曆在同入处理方最使用。</w:t>
      </w:r>
    </w:p>
    <w:p>
      <w:pPr>
        <w:pStyle w:val="23"/>
        <w:keepNext w:val="0"/>
        <w:keepLines w:val="0"/>
        <w:widowControl w:val="0"/>
        <w:shd w:val="clear" w:color="auto" w:fill="auto"/>
        <w:bidi w:val="0"/>
        <w:spacing w:before="0" w:after="0" w:line="326" w:lineRule="exact"/>
        <w:ind w:left="0" w:right="0" w:firstLine="420"/>
        <w:jc w:val="both"/>
      </w:pPr>
      <w:r>
        <w:rPr>
          <w:color w:val="000000"/>
          <w:spacing w:val="0"/>
          <w:w w:val="100"/>
          <w:position w:val="0"/>
        </w:rPr>
        <w:t>各隙的原料何使用管火或每槽支辆可啓隙的配制可实现机密化滯洗或更条各隙喷嘴时河先停 虑至或直接倒气。</w:t>
      </w:r>
    </w:p>
    <w:p>
      <w:pPr>
        <w:pStyle w:val="23"/>
        <w:keepNext w:val="0"/>
        <w:keepLines w:val="0"/>
        <w:widowControl w:val="0"/>
        <w:shd w:val="clear" w:color="auto" w:fill="auto"/>
        <w:bidi w:val="0"/>
        <w:spacing w:before="0" w:after="0" w:line="336" w:lineRule="exact"/>
        <w:ind w:left="0" w:right="0" w:firstLine="0"/>
        <w:jc w:val="both"/>
      </w:pPr>
      <w:r>
        <w:rPr>
          <w:rFonts w:ascii="Times New Roman" w:hAnsi="Times New Roman" w:eastAsia="Times New Roman" w:cs="Times New Roman"/>
          <w:color w:val="000000"/>
          <w:spacing w:val="0"/>
          <w:w w:val="100"/>
          <w:position w:val="0"/>
          <w:lang w:val="en-US" w:eastAsia="en-US" w:bidi="en-US"/>
        </w:rPr>
        <w:t xml:space="preserve">15. </w:t>
      </w:r>
      <w:r>
        <w:rPr>
          <w:rFonts w:ascii="Times New Roman" w:hAnsi="Times New Roman" w:eastAsia="Times New Roman" w:cs="Times New Roman"/>
          <w:color w:val="000000"/>
          <w:spacing w:val="0"/>
          <w:w w:val="100"/>
          <w:position w:val="0"/>
        </w:rPr>
        <w:t>14</w:t>
      </w:r>
      <w:r>
        <w:rPr>
          <w:color w:val="000000"/>
          <w:spacing w:val="0"/>
          <w:w w:val="100"/>
          <w:position w:val="0"/>
        </w:rPr>
        <w:t>铸铁机放铁可设置否铁车。优够铸模内无残节铸铁、铸铁机停止站转力最清理弃超宜厢维的 铁块。</w:t>
      </w:r>
    </w:p>
    <w:p>
      <w:pPr>
        <w:pStyle w:val="23"/>
        <w:keepNext w:val="0"/>
        <w:keepLines w:val="0"/>
        <w:widowControl w:val="0"/>
        <w:shd w:val="clear" w:color="auto" w:fill="auto"/>
        <w:bidi w:val="0"/>
        <w:spacing w:before="0" w:after="0" w:line="326" w:lineRule="exact"/>
        <w:ind w:left="0" w:right="0" w:firstLine="0"/>
        <w:jc w:val="both"/>
      </w:pPr>
      <w:r>
        <w:rPr>
          <w:rFonts w:ascii="Times New Roman" w:hAnsi="Times New Roman" w:eastAsia="Times New Roman" w:cs="Times New Roman"/>
          <w:color w:val="000000"/>
          <w:spacing w:val="0"/>
          <w:w w:val="100"/>
          <w:position w:val="0"/>
          <w:lang w:val="en-US" w:eastAsia="en-US" w:bidi="en-US"/>
        </w:rPr>
        <w:t xml:space="preserve">15. </w:t>
      </w:r>
      <w:r>
        <w:rPr>
          <w:rFonts w:ascii="Times New Roman" w:hAnsi="Times New Roman" w:eastAsia="Times New Roman" w:cs="Times New Roman"/>
          <w:color w:val="000000"/>
          <w:spacing w:val="0"/>
          <w:w w:val="100"/>
          <w:position w:val="0"/>
        </w:rPr>
        <w:t>15</w:t>
      </w:r>
      <w:r>
        <w:rPr>
          <w:color w:val="000000"/>
          <w:spacing w:val="0"/>
          <w:w w:val="100"/>
          <w:position w:val="0"/>
        </w:rPr>
        <w:t>必站铸铁何核用弃泄超送度上的装漏面速俄者经车高量期频应</w:t>
      </w:r>
      <w:r>
        <w:rPr>
          <w:rFonts w:ascii="Times New Roman" w:hAnsi="Times New Roman" w:eastAsia="Times New Roman" w:cs="Times New Roman"/>
          <w:color w:val="000000"/>
          <w:spacing w:val="0"/>
          <w:w w:val="100"/>
          <w:position w:val="0"/>
          <w:lang w:val="en-US" w:eastAsia="en-US" w:bidi="en-US"/>
        </w:rPr>
        <w:t>0.4 m</w:t>
      </w:r>
      <w:r>
        <w:rPr>
          <w:color w:val="000000"/>
          <w:spacing w:val="0"/>
          <w:w w:val="100"/>
          <w:position w:val="0"/>
        </w:rPr>
        <w:t>的宜厢。调站铸铁 块河有专人与铸铁机双系。</w:t>
      </w:r>
    </w:p>
    <w:p>
      <w:pPr>
        <w:pStyle w:val="23"/>
        <w:keepNext w:val="0"/>
        <w:keepLines w:val="0"/>
        <w:widowControl w:val="0"/>
        <w:shd w:val="clear" w:color="auto" w:fill="auto"/>
        <w:bidi w:val="0"/>
        <w:spacing w:before="0" w:after="300" w:line="336" w:lineRule="exact"/>
        <w:ind w:left="0" w:right="0" w:firstLine="0"/>
        <w:jc w:val="both"/>
      </w:pPr>
      <w:r>
        <w:rPr>
          <w:rFonts w:ascii="Times New Roman" w:hAnsi="Times New Roman" w:eastAsia="Times New Roman" w:cs="Times New Roman"/>
          <w:color w:val="000000"/>
          <w:spacing w:val="0"/>
          <w:w w:val="100"/>
          <w:position w:val="0"/>
          <w:lang w:val="en-US" w:eastAsia="en-US" w:bidi="en-US"/>
        </w:rPr>
        <w:t xml:space="preserve">15. </w:t>
      </w:r>
      <w:r>
        <w:rPr>
          <w:rFonts w:ascii="Times New Roman" w:hAnsi="Times New Roman" w:eastAsia="Times New Roman" w:cs="Times New Roman"/>
          <w:color w:val="000000"/>
          <w:spacing w:val="0"/>
          <w:w w:val="100"/>
          <w:position w:val="0"/>
        </w:rPr>
        <w:t>16</w:t>
      </w:r>
      <w:r>
        <w:rPr>
          <w:color w:val="000000"/>
          <w:spacing w:val="0"/>
          <w:w w:val="100"/>
          <w:position w:val="0"/>
        </w:rPr>
        <w:t>检修铸铁机河以先特得）铸铁机操作地</w:t>
      </w:r>
      <w:r>
        <w:rPr>
          <w:color w:val="000000"/>
          <w:spacing w:val="0"/>
          <w:w w:val="100"/>
          <w:position w:val="0"/>
          <w:lang w:val="zh-CN" w:eastAsia="zh-CN" w:bidi="zh-CN"/>
        </w:rPr>
        <w:t>”:检</w:t>
      </w:r>
      <w:r>
        <w:rPr>
          <w:color w:val="000000"/>
          <w:spacing w:val="0"/>
          <w:w w:val="100"/>
          <w:position w:val="0"/>
        </w:rPr>
        <w:t>修完毕腐铁机操作人员可收回操作地/优够人员 全部连闭、闸或绕清完簷于出装宜信号功■最重器装宜。</w:t>
      </w:r>
    </w:p>
    <w:p>
      <w:pPr>
        <w:pStyle w:val="23"/>
        <w:keepNext w:val="0"/>
        <w:keepLines w:val="0"/>
        <w:widowControl w:val="0"/>
        <w:shd w:val="clear" w:color="auto" w:fill="auto"/>
        <w:bidi w:val="0"/>
        <w:spacing w:before="0" w:after="0" w:line="240" w:lineRule="auto"/>
        <w:ind w:left="0" w:right="0" w:firstLine="420"/>
        <w:jc w:val="left"/>
      </w:pPr>
      <w:r>
        <w:rPr>
          <w:color w:val="000000"/>
          <w:spacing w:val="0"/>
          <w:w w:val="100"/>
          <w:position w:val="0"/>
        </w:rPr>
        <w:t>链带运转或非计确停机时，不应在链带下面作业或逗留替</w:t>
      </w:r>
    </w:p>
    <w:p>
      <w:pPr>
        <w:pStyle w:val="23"/>
        <w:keepNext w:val="0"/>
        <w:keepLines w:val="0"/>
        <w:widowControl w:val="0"/>
        <w:shd w:val="clear" w:color="auto" w:fill="auto"/>
        <w:bidi w:val="0"/>
        <w:spacing w:before="0" w:after="0" w:line="336" w:lineRule="exact"/>
        <w:ind w:left="0" w:right="0" w:firstLine="0"/>
        <w:jc w:val="left"/>
      </w:pPr>
      <w:r>
        <w:rPr>
          <w:rFonts w:ascii="Times New Roman" w:hAnsi="Times New Roman" w:eastAsia="Times New Roman" w:cs="Times New Roman"/>
          <w:color w:val="000000"/>
          <w:spacing w:val="0"/>
          <w:w w:val="100"/>
          <w:position w:val="0"/>
          <w:lang w:val="en-US" w:eastAsia="en-US" w:bidi="en-US"/>
        </w:rPr>
        <w:t xml:space="preserve">15. </w:t>
      </w:r>
      <w:r>
        <w:rPr>
          <w:rFonts w:ascii="Times New Roman" w:hAnsi="Times New Roman" w:eastAsia="Times New Roman" w:cs="Times New Roman"/>
          <w:color w:val="000000"/>
          <w:spacing w:val="0"/>
          <w:w w:val="100"/>
          <w:position w:val="0"/>
        </w:rPr>
        <w:t>17</w:t>
      </w:r>
      <w:r>
        <w:rPr>
          <w:color w:val="000000"/>
          <w:spacing w:val="0"/>
          <w:w w:val="100"/>
          <w:position w:val="0"/>
        </w:rPr>
        <w:t>有凝结盖的铁水罐，不应鼓盖操作；用氧烧盖时，专用板管和钢管应不短于</w:t>
      </w:r>
      <w:r>
        <w:rPr>
          <w:rFonts w:ascii="Times New Roman" w:hAnsi="Times New Roman" w:eastAsia="Times New Roman" w:cs="Times New Roman"/>
          <w:color w:val="000000"/>
          <w:spacing w:val="0"/>
          <w:w w:val="100"/>
          <w:position w:val="0"/>
        </w:rPr>
        <w:t xml:space="preserve">4 </w:t>
      </w:r>
      <w:r>
        <w:rPr>
          <w:rFonts w:ascii="Times New Roman" w:hAnsi="Times New Roman" w:eastAsia="Times New Roman" w:cs="Times New Roman"/>
          <w:color w:val="000000"/>
          <w:spacing w:val="0"/>
          <w:w w:val="100"/>
          <w:position w:val="0"/>
          <w:lang w:val="en-US" w:eastAsia="en-US" w:bidi="en-US"/>
        </w:rPr>
        <w:t>m,</w:t>
      </w:r>
      <w:r>
        <w:rPr>
          <w:color w:val="000000"/>
          <w:spacing w:val="0"/>
          <w:w w:val="100"/>
          <w:position w:val="0"/>
        </w:rPr>
        <w:t>管接头无向伤， 防止回火替</w:t>
      </w:r>
    </w:p>
    <w:p>
      <w:pPr>
        <w:pStyle w:val="23"/>
        <w:keepNext w:val="0"/>
        <w:keepLines w:val="0"/>
        <w:widowControl w:val="0"/>
        <w:numPr>
          <w:ilvl w:val="0"/>
          <w:numId w:val="53"/>
        </w:numPr>
        <w:shd w:val="clear" w:color="auto" w:fill="auto"/>
        <w:tabs>
          <w:tab w:val="left" w:pos="411"/>
        </w:tabs>
        <w:bidi w:val="0"/>
        <w:spacing w:before="0" w:after="400" w:line="326" w:lineRule="exact"/>
        <w:ind w:left="0" w:right="0" w:firstLine="0"/>
        <w:jc w:val="left"/>
      </w:pPr>
      <w:bookmarkStart w:id="202" w:name="bookmark202"/>
      <w:bookmarkEnd w:id="202"/>
      <w:r>
        <w:rPr>
          <w:rFonts w:ascii="Times New Roman" w:hAnsi="Times New Roman" w:eastAsia="Times New Roman" w:cs="Times New Roman"/>
          <w:color w:val="000000"/>
          <w:spacing w:val="0"/>
          <w:w w:val="100"/>
          <w:position w:val="0"/>
        </w:rPr>
        <w:t>18</w:t>
      </w:r>
      <w:r>
        <w:rPr>
          <w:color w:val="000000"/>
          <w:spacing w:val="0"/>
          <w:w w:val="100"/>
          <w:position w:val="0"/>
        </w:rPr>
        <w:t>铁水罐对位彳映位应准车，防止偏位和素位替</w:t>
      </w:r>
    </w:p>
    <w:p>
      <w:pPr>
        <w:pStyle w:val="23"/>
        <w:keepNext w:val="0"/>
        <w:keepLines w:val="0"/>
        <w:widowControl w:val="0"/>
        <w:shd w:val="clear" w:color="auto" w:fill="auto"/>
        <w:bidi w:val="0"/>
        <w:spacing w:before="0" w:after="180" w:line="341" w:lineRule="auto"/>
        <w:ind w:left="0" w:right="0" w:firstLine="0"/>
        <w:jc w:val="left"/>
      </w:pPr>
      <w:r>
        <w:rPr>
          <w:rFonts w:ascii="Times New Roman" w:hAnsi="Times New Roman" w:eastAsia="Times New Roman" w:cs="Times New Roman"/>
          <w:color w:val="000000"/>
          <w:spacing w:val="0"/>
          <w:w w:val="100"/>
          <w:position w:val="0"/>
        </w:rPr>
        <w:t>16</w:t>
      </w:r>
      <w:r>
        <w:rPr>
          <w:color w:val="000000"/>
          <w:spacing w:val="0"/>
          <w:w w:val="100"/>
          <w:position w:val="0"/>
        </w:rPr>
        <w:t>水冲转过要求</w:t>
      </w:r>
    </w:p>
    <w:p>
      <w:pPr>
        <w:pStyle w:val="23"/>
        <w:keepNext w:val="0"/>
        <w:keepLines w:val="0"/>
        <w:widowControl w:val="0"/>
        <w:numPr>
          <w:ilvl w:val="0"/>
          <w:numId w:val="53"/>
        </w:numPr>
        <w:shd w:val="clear" w:color="auto" w:fill="auto"/>
        <w:tabs>
          <w:tab w:val="left" w:pos="411"/>
        </w:tabs>
        <w:bidi w:val="0"/>
        <w:spacing w:before="0" w:after="0" w:line="326" w:lineRule="exact"/>
        <w:ind w:left="0" w:right="0" w:firstLine="0"/>
        <w:jc w:val="left"/>
      </w:pPr>
      <w:bookmarkStart w:id="203" w:name="bookmark203"/>
      <w:bookmarkEnd w:id="203"/>
      <w:r>
        <w:rPr>
          <w:rFonts w:ascii="Times New Roman" w:hAnsi="Times New Roman" w:eastAsia="Times New Roman" w:cs="Times New Roman"/>
          <w:color w:val="000000"/>
          <w:spacing w:val="0"/>
          <w:w w:val="100"/>
          <w:position w:val="0"/>
        </w:rPr>
        <w:t>1</w:t>
      </w:r>
      <w:r>
        <w:rPr>
          <w:color w:val="000000"/>
          <w:spacing w:val="0"/>
          <w:w w:val="100"/>
          <w:position w:val="0"/>
        </w:rPr>
        <w:t>所有环境除尘设备应与生产设备同步运行彳伺步检修，并保地除尘效果替</w:t>
      </w:r>
    </w:p>
    <w:p>
      <w:pPr>
        <w:pStyle w:val="23"/>
        <w:keepNext w:val="0"/>
        <w:keepLines w:val="0"/>
        <w:widowControl w:val="0"/>
        <w:numPr>
          <w:ilvl w:val="0"/>
          <w:numId w:val="52"/>
        </w:numPr>
        <w:shd w:val="clear" w:color="auto" w:fill="auto"/>
        <w:tabs>
          <w:tab w:val="left" w:pos="411"/>
        </w:tabs>
        <w:bidi w:val="0"/>
        <w:spacing w:before="0" w:after="0" w:line="326" w:lineRule="exact"/>
        <w:ind w:left="0" w:right="0" w:firstLine="0"/>
        <w:jc w:val="left"/>
      </w:pPr>
      <w:bookmarkStart w:id="204" w:name="bookmark204"/>
      <w:bookmarkEnd w:id="204"/>
      <w:r>
        <w:rPr>
          <w:rFonts w:ascii="Times New Roman" w:hAnsi="Times New Roman" w:eastAsia="Times New Roman" w:cs="Times New Roman"/>
          <w:color w:val="000000"/>
          <w:spacing w:val="0"/>
          <w:w w:val="100"/>
          <w:position w:val="0"/>
        </w:rPr>
        <w:t>2</w:t>
      </w:r>
      <w:r>
        <w:rPr>
          <w:color w:val="000000"/>
          <w:spacing w:val="0"/>
          <w:w w:val="100"/>
          <w:position w:val="0"/>
        </w:rPr>
        <w:t>除尘风机配套的高压电机的停彳送电应严格执行停彳联电制度替</w:t>
      </w:r>
    </w:p>
    <w:p>
      <w:pPr>
        <w:pStyle w:val="23"/>
        <w:keepNext w:val="0"/>
        <w:keepLines w:val="0"/>
        <w:widowControl w:val="0"/>
        <w:shd w:val="clear" w:color="auto" w:fill="auto"/>
        <w:bidi w:val="0"/>
        <w:spacing w:before="0" w:after="0" w:line="326" w:lineRule="exact"/>
        <w:ind w:left="0" w:right="0" w:firstLine="0"/>
        <w:jc w:val="left"/>
      </w:pPr>
      <w:r>
        <w:rPr>
          <w:rFonts w:ascii="Times New Roman" w:hAnsi="Times New Roman" w:eastAsia="Times New Roman" w:cs="Times New Roman"/>
          <w:color w:val="000000"/>
          <w:spacing w:val="0"/>
          <w:w w:val="100"/>
          <w:position w:val="0"/>
          <w:lang w:val="en-US" w:eastAsia="en-US" w:bidi="en-US"/>
        </w:rPr>
        <w:t>16.3</w:t>
      </w:r>
      <w:r>
        <w:rPr>
          <w:color w:val="000000"/>
          <w:spacing w:val="0"/>
          <w:w w:val="100"/>
          <w:position w:val="0"/>
        </w:rPr>
        <w:t>电除尘器的整流变压器采在正排运行时应关证上锁，数止无关人员进入替</w:t>
      </w:r>
    </w:p>
    <w:p>
      <w:pPr>
        <w:pStyle w:val="23"/>
        <w:keepNext w:val="0"/>
        <w:keepLines w:val="0"/>
        <w:widowControl w:val="0"/>
        <w:numPr>
          <w:ilvl w:val="0"/>
          <w:numId w:val="51"/>
        </w:numPr>
        <w:shd w:val="clear" w:color="auto" w:fill="auto"/>
        <w:tabs>
          <w:tab w:val="left" w:pos="411"/>
        </w:tabs>
        <w:bidi w:val="0"/>
        <w:spacing w:before="0" w:after="0" w:line="326" w:lineRule="exact"/>
        <w:ind w:left="0" w:right="0" w:firstLine="0"/>
        <w:jc w:val="left"/>
      </w:pPr>
      <w:bookmarkStart w:id="205" w:name="bookmark205"/>
      <w:bookmarkEnd w:id="205"/>
      <w:r>
        <w:rPr>
          <w:rFonts w:ascii="Times New Roman" w:hAnsi="Times New Roman" w:eastAsia="Times New Roman" w:cs="Times New Roman"/>
          <w:color w:val="000000"/>
          <w:spacing w:val="0"/>
          <w:w w:val="100"/>
          <w:position w:val="0"/>
        </w:rPr>
        <w:t>4</w:t>
      </w:r>
      <w:r>
        <w:rPr>
          <w:color w:val="000000"/>
          <w:spacing w:val="0"/>
          <w:w w:val="100"/>
          <w:position w:val="0"/>
        </w:rPr>
        <w:t>高压断路器的操作应再避</w:t>
      </w:r>
      <w:r>
        <w:rPr>
          <w:rFonts w:ascii="Times New Roman" w:hAnsi="Times New Roman" w:eastAsia="Times New Roman" w:cs="Times New Roman"/>
          <w:color w:val="000000"/>
          <w:spacing w:val="0"/>
          <w:w w:val="100"/>
          <w:position w:val="0"/>
          <w:lang w:val="en-US" w:eastAsia="en-US" w:bidi="en-US"/>
        </w:rPr>
        <w:t xml:space="preserve">DL </w:t>
      </w:r>
      <w:r>
        <w:rPr>
          <w:rFonts w:ascii="Times New Roman" w:hAnsi="Times New Roman" w:eastAsia="Times New Roman" w:cs="Times New Roman"/>
          <w:color w:val="000000"/>
          <w:spacing w:val="0"/>
          <w:w w:val="100"/>
          <w:position w:val="0"/>
        </w:rPr>
        <w:t>408</w:t>
      </w:r>
      <w:r>
        <w:rPr>
          <w:color w:val="000000"/>
          <w:spacing w:val="0"/>
          <w:w w:val="100"/>
          <w:position w:val="0"/>
        </w:rPr>
        <w:t>的规范要求替</w:t>
      </w:r>
    </w:p>
    <w:p>
      <w:pPr>
        <w:pStyle w:val="23"/>
        <w:keepNext w:val="0"/>
        <w:keepLines w:val="0"/>
        <w:widowControl w:val="0"/>
        <w:numPr>
          <w:ilvl w:val="0"/>
          <w:numId w:val="48"/>
        </w:numPr>
        <w:shd w:val="clear" w:color="auto" w:fill="auto"/>
        <w:tabs>
          <w:tab w:val="left" w:pos="421"/>
        </w:tabs>
        <w:bidi w:val="0"/>
        <w:spacing w:before="0" w:after="0" w:line="326" w:lineRule="exact"/>
        <w:ind w:left="0" w:right="0" w:firstLine="0"/>
        <w:jc w:val="left"/>
      </w:pPr>
      <w:bookmarkStart w:id="206" w:name="bookmark206"/>
      <w:bookmarkEnd w:id="206"/>
      <w:r>
        <w:rPr>
          <w:rFonts w:ascii="Times New Roman" w:hAnsi="Times New Roman" w:eastAsia="Times New Roman" w:cs="Times New Roman"/>
          <w:color w:val="000000"/>
          <w:spacing w:val="0"/>
          <w:w w:val="100"/>
          <w:position w:val="0"/>
        </w:rPr>
        <w:t>5</w:t>
      </w:r>
      <w:r>
        <w:rPr>
          <w:color w:val="000000"/>
          <w:spacing w:val="0"/>
          <w:w w:val="100"/>
          <w:position w:val="0"/>
        </w:rPr>
        <w:t xml:space="preserve">电除尘器在正排运行（无论风机是雨运行）时彳桥得开启检修人放证.也不得上除尘器顶部替 </w:t>
      </w:r>
      <w:r>
        <w:rPr>
          <w:rFonts w:ascii="Times New Roman" w:hAnsi="Times New Roman" w:eastAsia="Times New Roman" w:cs="Times New Roman"/>
          <w:color w:val="000000"/>
          <w:spacing w:val="0"/>
          <w:w w:val="100"/>
          <w:position w:val="0"/>
          <w:lang w:val="en-US" w:eastAsia="en-US" w:bidi="en-US"/>
        </w:rPr>
        <w:t>16.6</w:t>
      </w:r>
      <w:r>
        <w:rPr>
          <w:color w:val="000000"/>
          <w:spacing w:val="0"/>
          <w:w w:val="100"/>
          <w:position w:val="0"/>
        </w:rPr>
        <w:t>离线清灰的布袋除尘器，在单个坑体更循布袋时，应关闭该坑体的进风每和停风每；而在线清灰 的布袋除尘器检修，应停风机进行替</w:t>
      </w:r>
    </w:p>
    <w:p>
      <w:pPr>
        <w:pStyle w:val="23"/>
        <w:keepNext w:val="0"/>
        <w:keepLines w:val="0"/>
        <w:widowControl w:val="0"/>
        <w:shd w:val="clear" w:color="auto" w:fill="auto"/>
        <w:bidi w:val="0"/>
        <w:spacing w:before="0" w:after="0" w:line="336" w:lineRule="exact"/>
        <w:ind w:left="0" w:right="0" w:firstLine="0"/>
        <w:jc w:val="both"/>
      </w:pPr>
      <w:r>
        <w:rPr>
          <w:rFonts w:ascii="Times New Roman" w:hAnsi="Times New Roman" w:eastAsia="Times New Roman" w:cs="Times New Roman"/>
          <w:color w:val="000000"/>
          <w:spacing w:val="0"/>
          <w:w w:val="100"/>
          <w:position w:val="0"/>
          <w:lang w:val="en-US" w:eastAsia="en-US" w:bidi="en-US"/>
        </w:rPr>
        <w:t>16.7</w:t>
      </w:r>
      <w:r>
        <w:rPr>
          <w:color w:val="000000"/>
          <w:spacing w:val="0"/>
          <w:w w:val="100"/>
          <w:position w:val="0"/>
        </w:rPr>
        <w:t>布袋除尘器代&amp;除尘器的遵壳及主管道的他护检修，都必须在停风机</w:t>
      </w:r>
      <w:r>
        <w:rPr>
          <w:rFonts w:ascii="Times New Roman" w:hAnsi="Times New Roman" w:eastAsia="Times New Roman" w:cs="Times New Roman"/>
          <w:color w:val="000000"/>
          <w:spacing w:val="0"/>
          <w:w w:val="100"/>
          <w:position w:val="0"/>
          <w:lang w:val="en-US" w:eastAsia="en-US" w:bidi="en-US"/>
        </w:rPr>
        <w:t>f</w:t>
      </w:r>
      <w:r>
        <w:rPr>
          <w:color w:val="000000"/>
          <w:spacing w:val="0"/>
          <w:w w:val="100"/>
          <w:position w:val="0"/>
        </w:rPr>
        <w:t>婷电并进行验电街</w:t>
      </w:r>
      <w:r>
        <w:rPr>
          <w:rFonts w:ascii="Times New Roman" w:hAnsi="Times New Roman" w:eastAsia="Times New Roman" w:cs="Times New Roman"/>
          <w:color w:val="000000"/>
          <w:spacing w:val="0"/>
          <w:w w:val="100"/>
          <w:position w:val="0"/>
          <w:lang w:val="en-US" w:eastAsia="en-US" w:bidi="en-US"/>
        </w:rPr>
        <w:t>t</w:t>
      </w:r>
      <w:r>
        <w:rPr>
          <w:color w:val="000000"/>
          <w:spacing w:val="0"/>
          <w:w w:val="100"/>
          <w:position w:val="0"/>
        </w:rPr>
        <w:t>电车认 的燃件下进行替</w:t>
      </w:r>
    </w:p>
    <w:p>
      <w:pPr>
        <w:pStyle w:val="23"/>
        <w:keepNext w:val="0"/>
        <w:keepLines w:val="0"/>
        <w:widowControl w:val="0"/>
        <w:numPr>
          <w:ilvl w:val="0"/>
          <w:numId w:val="49"/>
        </w:numPr>
        <w:shd w:val="clear" w:color="auto" w:fill="auto"/>
        <w:tabs>
          <w:tab w:val="left" w:pos="430"/>
        </w:tabs>
        <w:bidi w:val="0"/>
        <w:spacing w:before="0" w:after="300" w:line="326" w:lineRule="exact"/>
        <w:ind w:left="0" w:right="0" w:firstLine="0"/>
        <w:jc w:val="both"/>
      </w:pPr>
      <w:bookmarkStart w:id="207" w:name="bookmark207"/>
      <w:bookmarkEnd w:id="207"/>
      <w:r>
        <w:rPr>
          <w:rFonts w:ascii="Times New Roman" w:hAnsi="Times New Roman" w:eastAsia="Times New Roman" w:cs="Times New Roman"/>
          <w:color w:val="000000"/>
          <w:spacing w:val="0"/>
          <w:w w:val="100"/>
          <w:position w:val="0"/>
        </w:rPr>
        <w:t>8</w:t>
      </w:r>
      <w:r>
        <w:rPr>
          <w:color w:val="000000"/>
          <w:spacing w:val="0"/>
          <w:w w:val="100"/>
          <w:position w:val="0"/>
        </w:rPr>
        <w:t>除尘管道应扫室防条灰措施,并复侧设置清灰设施和检查放（证）替除尘系统应定期检査管内条 灰若低，达到设计允许条灰量限小时应及时清灰，应符合</w:t>
      </w:r>
      <w:r>
        <w:rPr>
          <w:rFonts w:ascii="Times New Roman" w:hAnsi="Times New Roman" w:eastAsia="Times New Roman" w:cs="Times New Roman"/>
          <w:color w:val="000000"/>
          <w:spacing w:val="0"/>
          <w:w w:val="100"/>
          <w:position w:val="0"/>
          <w:lang w:val="en-US" w:eastAsia="en-US" w:bidi="en-US"/>
        </w:rPr>
        <w:t xml:space="preserve">HJ </w:t>
      </w:r>
      <w:r>
        <w:rPr>
          <w:rFonts w:ascii="Times New Roman" w:hAnsi="Times New Roman" w:eastAsia="Times New Roman" w:cs="Times New Roman"/>
          <w:color w:val="000000"/>
          <w:spacing w:val="0"/>
          <w:w w:val="100"/>
          <w:position w:val="0"/>
        </w:rPr>
        <w:t>435</w:t>
      </w:r>
      <w:r>
        <w:rPr>
          <w:color w:val="000000"/>
          <w:spacing w:val="0"/>
          <w:w w:val="100"/>
          <w:position w:val="0"/>
        </w:rPr>
        <w:t>的规范要求替</w:t>
      </w:r>
    </w:p>
    <w:p>
      <w:pPr>
        <w:pStyle w:val="23"/>
        <w:keepNext w:val="0"/>
        <w:keepLines w:val="0"/>
        <w:widowControl w:val="0"/>
        <w:shd w:val="clear" w:color="auto" w:fill="auto"/>
        <w:bidi w:val="0"/>
        <w:spacing w:before="0" w:after="300" w:line="326" w:lineRule="exact"/>
        <w:ind w:left="0" w:right="0" w:firstLine="0"/>
        <w:jc w:val="both"/>
      </w:pPr>
      <w:r>
        <w:rPr>
          <w:rFonts w:ascii="Times New Roman" w:hAnsi="Times New Roman" w:eastAsia="Times New Roman" w:cs="Times New Roman"/>
          <w:color w:val="000000"/>
          <w:spacing w:val="0"/>
          <w:w w:val="100"/>
          <w:position w:val="0"/>
        </w:rPr>
        <w:t>17</w:t>
      </w:r>
      <w:r>
        <w:rPr>
          <w:color w:val="000000"/>
          <w:spacing w:val="0"/>
          <w:w w:val="100"/>
          <w:position w:val="0"/>
        </w:rPr>
        <w:t>滤系彳嗦统彳的鼓目计算渣</w:t>
      </w:r>
    </w:p>
    <w:p>
      <w:pPr>
        <w:pStyle w:val="23"/>
        <w:keepNext w:val="0"/>
        <w:keepLines w:val="0"/>
        <w:widowControl w:val="0"/>
        <w:numPr>
          <w:ilvl w:val="0"/>
          <w:numId w:val="49"/>
        </w:numPr>
        <w:shd w:val="clear" w:color="auto" w:fill="auto"/>
        <w:tabs>
          <w:tab w:val="left" w:pos="430"/>
        </w:tabs>
        <w:bidi w:val="0"/>
        <w:spacing w:before="0" w:after="0" w:line="326" w:lineRule="exact"/>
        <w:ind w:left="0" w:right="0" w:firstLine="0"/>
        <w:jc w:val="both"/>
      </w:pPr>
      <w:bookmarkStart w:id="208" w:name="bookmark208"/>
      <w:bookmarkEnd w:id="208"/>
      <w:r>
        <w:rPr>
          <w:rFonts w:ascii="Times New Roman" w:hAnsi="Times New Roman" w:eastAsia="Times New Roman" w:cs="Times New Roman"/>
          <w:color w:val="000000"/>
          <w:spacing w:val="0"/>
          <w:w w:val="100"/>
          <w:position w:val="0"/>
        </w:rPr>
        <w:t>1</w:t>
      </w:r>
      <w:r>
        <w:rPr>
          <w:color w:val="000000"/>
          <w:spacing w:val="0"/>
          <w:w w:val="100"/>
          <w:position w:val="0"/>
        </w:rPr>
        <w:t>高炉及其附属设施的检测代十量彳脂号设计应再轨有关规范替扫用计算机控制伐（［坡侮示及故障 报警的高炉，坡用户的实际若低.可设置必要的后备仪表及操作台替</w:t>
      </w:r>
    </w:p>
    <w:p>
      <w:pPr>
        <w:pStyle w:val="23"/>
        <w:keepNext w:val="0"/>
        <w:keepLines w:val="0"/>
        <w:widowControl w:val="0"/>
        <w:shd w:val="clear" w:color="auto" w:fill="auto"/>
        <w:bidi w:val="0"/>
        <w:spacing w:before="0" w:after="0" w:line="336" w:lineRule="exact"/>
        <w:ind w:left="0" w:right="0" w:firstLine="0"/>
        <w:jc w:val="both"/>
      </w:pPr>
      <w:r>
        <w:rPr>
          <w:rFonts w:ascii="Times New Roman" w:hAnsi="Times New Roman" w:eastAsia="Times New Roman" w:cs="Times New Roman"/>
          <w:color w:val="000000"/>
          <w:spacing w:val="0"/>
          <w:w w:val="100"/>
          <w:position w:val="0"/>
          <w:lang w:val="en-US" w:eastAsia="en-US" w:bidi="en-US"/>
        </w:rPr>
        <w:t>17.2</w:t>
      </w:r>
      <w:r>
        <w:rPr>
          <w:color w:val="000000"/>
          <w:spacing w:val="0"/>
          <w:w w:val="100"/>
          <w:position w:val="0"/>
        </w:rPr>
        <w:t>水代</w:t>
      </w:r>
      <w:r>
        <w:rPr>
          <w:rFonts w:ascii="Times New Roman" w:hAnsi="Times New Roman" w:eastAsia="Times New Roman" w:cs="Times New Roman"/>
          <w:color w:val="000000"/>
          <w:spacing w:val="0"/>
          <w:w w:val="100"/>
          <w:position w:val="0"/>
          <w:lang w:val="en-US" w:eastAsia="en-US" w:bidi="en-US"/>
        </w:rPr>
        <w:t>K</w:t>
      </w:r>
      <w:r>
        <w:rPr>
          <w:color w:val="000000"/>
          <w:spacing w:val="0"/>
          <w:w w:val="100"/>
          <w:position w:val="0"/>
        </w:rPr>
        <w:t>散气及煤气彳舒气偶气等的计蛍，維测负质不能直接引入小班采，必须将测量信号转循成 电信号后引入小班釆替</w:t>
      </w:r>
    </w:p>
    <w:p>
      <w:pPr>
        <w:pStyle w:val="23"/>
        <w:keepNext w:val="0"/>
        <w:keepLines w:val="0"/>
        <w:widowControl w:val="0"/>
        <w:numPr>
          <w:ilvl w:val="0"/>
          <w:numId w:val="48"/>
        </w:numPr>
        <w:shd w:val="clear" w:color="auto" w:fill="auto"/>
        <w:tabs>
          <w:tab w:val="left" w:pos="411"/>
        </w:tabs>
        <w:bidi w:val="0"/>
        <w:spacing w:before="0" w:after="0" w:line="319" w:lineRule="exact"/>
        <w:ind w:left="0" w:right="0" w:firstLine="0"/>
        <w:jc w:val="both"/>
      </w:pPr>
      <w:bookmarkStart w:id="209" w:name="bookmark209"/>
      <w:bookmarkEnd w:id="209"/>
      <w:r>
        <w:rPr>
          <w:rFonts w:ascii="Times New Roman" w:hAnsi="Times New Roman" w:eastAsia="Times New Roman" w:cs="Times New Roman"/>
          <w:color w:val="000000"/>
          <w:spacing w:val="0"/>
          <w:w w:val="100"/>
          <w:position w:val="0"/>
        </w:rPr>
        <w:t>3</w:t>
      </w:r>
      <w:r>
        <w:rPr>
          <w:color w:val="000000"/>
          <w:spacing w:val="0"/>
          <w:w w:val="100"/>
          <w:position w:val="0"/>
        </w:rPr>
        <w:t xml:space="preserve">小班人员应经排检查各仪表信号和联锁信号装置，以便掌握高炉运行若低，并做好记录替 </w:t>
      </w:r>
      <w:r>
        <w:rPr>
          <w:rFonts w:ascii="Times New Roman" w:hAnsi="Times New Roman" w:eastAsia="Times New Roman" w:cs="Times New Roman"/>
          <w:color w:val="000000"/>
          <w:spacing w:val="0"/>
          <w:w w:val="100"/>
          <w:position w:val="0"/>
          <w:lang w:val="en-US" w:eastAsia="en-US" w:bidi="en-US"/>
        </w:rPr>
        <w:t>17.4</w:t>
      </w:r>
      <w:r>
        <w:rPr>
          <w:color w:val="000000"/>
          <w:spacing w:val="0"/>
          <w:w w:val="100"/>
          <w:position w:val="0"/>
        </w:rPr>
        <w:t>高炉投产前应安装：</w:t>
      </w:r>
    </w:p>
    <w:p>
      <w:pPr>
        <w:pStyle w:val="23"/>
        <w:keepNext w:val="0"/>
        <w:keepLines w:val="0"/>
        <w:widowControl w:val="0"/>
        <w:shd w:val="clear" w:color="auto" w:fill="auto"/>
        <w:tabs>
          <w:tab w:val="left" w:pos="886"/>
        </w:tabs>
        <w:bidi w:val="0"/>
        <w:spacing w:before="0" w:after="0" w:line="319" w:lineRule="exact"/>
        <w:ind w:left="0" w:right="0" w:firstLine="420"/>
        <w:jc w:val="left"/>
      </w:pPr>
      <w:bookmarkStart w:id="210" w:name="bookmark210"/>
      <w:r>
        <w:rPr>
          <w:rFonts w:ascii="Times New Roman" w:hAnsi="Times New Roman" w:eastAsia="Times New Roman" w:cs="Times New Roman"/>
          <w:color w:val="000000"/>
          <w:spacing w:val="0"/>
          <w:w w:val="100"/>
          <w:position w:val="0"/>
          <w:lang w:val="en-US" w:eastAsia="en-US" w:bidi="en-US"/>
        </w:rPr>
        <w:t>a</w:t>
      </w:r>
      <w:bookmarkEnd w:id="210"/>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调度电话：凡与高炉生产有关的部证，取应设置；</w:t>
      </w:r>
    </w:p>
    <w:p>
      <w:pPr>
        <w:pStyle w:val="23"/>
        <w:keepNext w:val="0"/>
        <w:keepLines w:val="0"/>
        <w:widowControl w:val="0"/>
        <w:shd w:val="clear" w:color="auto" w:fill="auto"/>
        <w:tabs>
          <w:tab w:val="left" w:pos="886"/>
        </w:tabs>
        <w:bidi w:val="0"/>
        <w:spacing w:before="0" w:after="0" w:line="319" w:lineRule="exact"/>
        <w:ind w:left="0" w:right="0" w:firstLine="420"/>
        <w:jc w:val="left"/>
      </w:pPr>
      <w:bookmarkStart w:id="211" w:name="bookmark211"/>
      <w:r>
        <w:rPr>
          <w:rFonts w:ascii="Times New Roman" w:hAnsi="Times New Roman" w:eastAsia="Times New Roman" w:cs="Times New Roman"/>
          <w:color w:val="000000"/>
          <w:spacing w:val="0"/>
          <w:w w:val="100"/>
          <w:position w:val="0"/>
          <w:lang w:val="en-US" w:eastAsia="en-US" w:bidi="en-US"/>
        </w:rPr>
        <w:t>b</w:t>
      </w:r>
      <w:bookmarkEnd w:id="211"/>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直通电话：凡与高炉生产关系密切的岗位，取应设置；</w:t>
      </w:r>
    </w:p>
    <w:p>
      <w:pPr>
        <w:pStyle w:val="23"/>
        <w:keepNext w:val="0"/>
        <w:keepLines w:val="0"/>
        <w:widowControl w:val="0"/>
        <w:shd w:val="clear" w:color="auto" w:fill="auto"/>
        <w:bidi w:val="0"/>
        <w:spacing w:before="0" w:after="0" w:line="319" w:lineRule="exact"/>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c </w:t>
      </w:r>
      <w:r>
        <w:rPr>
          <w:rFonts w:ascii="Times New Roman" w:hAnsi="Times New Roman" w:eastAsia="Times New Roman" w:cs="Times New Roman"/>
          <w:color w:val="000000"/>
          <w:spacing w:val="0"/>
          <w:w w:val="100"/>
          <w:position w:val="0"/>
        </w:rPr>
        <w:t>）</w:t>
      </w:r>
      <w:r>
        <w:rPr>
          <w:color w:val="000000"/>
          <w:spacing w:val="0"/>
          <w:w w:val="100"/>
          <w:position w:val="0"/>
        </w:rPr>
        <w:t>调度总机彳灯.业电坡替高炉中控采和厂总调度采应安装录音电话替喷煤小班釆</w:t>
      </w:r>
      <w:r>
        <w:rPr>
          <w:color w:val="000000"/>
          <w:spacing w:val="0"/>
          <w:w w:val="100"/>
          <w:position w:val="0"/>
          <w:lang w:val="zh-CN" w:eastAsia="zh-CN" w:bidi="zh-CN"/>
        </w:rPr>
        <w:t>彳熟风</w:t>
      </w:r>
      <w:r>
        <w:rPr>
          <w:color w:val="000000"/>
          <w:spacing w:val="0"/>
          <w:w w:val="100"/>
          <w:position w:val="0"/>
        </w:rPr>
        <w:t xml:space="preserve">炉小班 釆彳糟下小班采彳卷扬机小班采彳炉前出铁场，取频安设扩音器，有燃件时频安设工业电坡替 </w:t>
      </w:r>
      <w:r>
        <w:rPr>
          <w:rFonts w:ascii="Times New Roman" w:hAnsi="Times New Roman" w:eastAsia="Times New Roman" w:cs="Times New Roman"/>
          <w:color w:val="000000"/>
          <w:spacing w:val="0"/>
          <w:w w:val="100"/>
          <w:position w:val="0"/>
          <w:lang w:val="en-US" w:eastAsia="en-US" w:bidi="en-US"/>
        </w:rPr>
        <w:t>17.5</w:t>
      </w:r>
      <w:r>
        <w:rPr>
          <w:color w:val="000000"/>
          <w:spacing w:val="0"/>
          <w:w w:val="100"/>
          <w:position w:val="0"/>
        </w:rPr>
        <w:t>未经挡间同意，非工作人员不应进入计算机牌和有计算机设施小班釆替有计算机的牌间应安装 空调和正压通风设施替</w:t>
      </w:r>
    </w:p>
    <w:p>
      <w:pPr>
        <w:pStyle w:val="23"/>
        <w:keepNext w:val="0"/>
        <w:keepLines w:val="0"/>
        <w:widowControl w:val="0"/>
        <w:shd w:val="clear" w:color="auto" w:fill="auto"/>
        <w:bidi w:val="0"/>
        <w:spacing w:before="0" w:after="0" w:line="319" w:lineRule="exact"/>
        <w:ind w:left="0" w:right="0" w:firstLine="0"/>
        <w:jc w:val="both"/>
      </w:pPr>
      <w:r>
        <w:rPr>
          <w:rFonts w:ascii="Times New Roman" w:hAnsi="Times New Roman" w:eastAsia="Times New Roman" w:cs="Times New Roman"/>
          <w:color w:val="000000"/>
          <w:spacing w:val="0"/>
          <w:w w:val="100"/>
          <w:position w:val="0"/>
          <w:lang w:val="en-US" w:eastAsia="en-US" w:bidi="en-US"/>
        </w:rPr>
        <w:t>17.6</w:t>
      </w:r>
      <w:r>
        <w:rPr>
          <w:color w:val="000000"/>
          <w:spacing w:val="0"/>
          <w:w w:val="100"/>
          <w:position w:val="0"/>
        </w:rPr>
        <w:t>用于高炉及附属设施控制的计算机，不频由素动存走设备拷出文件，不应使用来历不明的素动存 走设备替</w:t>
      </w:r>
    </w:p>
    <w:p>
      <w:pPr>
        <w:pStyle w:val="23"/>
        <w:keepNext w:val="0"/>
        <w:keepLines w:val="0"/>
        <w:widowControl w:val="0"/>
        <w:numPr>
          <w:ilvl w:val="0"/>
          <w:numId w:val="51"/>
        </w:numPr>
        <w:shd w:val="clear" w:color="auto" w:fill="auto"/>
        <w:tabs>
          <w:tab w:val="left" w:pos="421"/>
        </w:tabs>
        <w:bidi w:val="0"/>
        <w:spacing w:before="0" w:after="0" w:line="317" w:lineRule="exact"/>
        <w:ind w:left="0" w:right="0" w:firstLine="0"/>
        <w:jc w:val="both"/>
      </w:pPr>
      <w:bookmarkStart w:id="212" w:name="bookmark212"/>
      <w:bookmarkEnd w:id="212"/>
      <w:r>
        <w:rPr>
          <w:rFonts w:ascii="Times New Roman" w:hAnsi="Times New Roman" w:eastAsia="Times New Roman" w:cs="Times New Roman"/>
          <w:color w:val="000000"/>
          <w:spacing w:val="0"/>
          <w:w w:val="100"/>
          <w:position w:val="0"/>
        </w:rPr>
        <w:t>7</w:t>
      </w:r>
      <w:r>
        <w:rPr>
          <w:color w:val="000000"/>
          <w:spacing w:val="0"/>
          <w:w w:val="100"/>
          <w:position w:val="0"/>
        </w:rPr>
        <w:t>计算机牌应按</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50414</w:t>
      </w:r>
      <w:r>
        <w:rPr>
          <w:color w:val="000000"/>
          <w:spacing w:val="0"/>
          <w:w w:val="100"/>
          <w:position w:val="0"/>
        </w:rPr>
        <w:t>的要求设置灭火装置和漏动报警装置替其底场所個</w:t>
      </w:r>
      <w:r>
        <w:rPr>
          <w:color w:val="000000"/>
          <w:spacing w:val="0"/>
          <w:w w:val="100"/>
          <w:position w:val="0"/>
          <w:lang w:val="zh-CN" w:eastAsia="zh-CN" w:bidi="zh-CN"/>
        </w:rPr>
        <w:t>〈位</w:t>
      </w:r>
      <w:r>
        <w:rPr>
          <w:color w:val="000000"/>
          <w:spacing w:val="0"/>
          <w:w w:val="100"/>
          <w:position w:val="0"/>
        </w:rPr>
        <w:t>的且防设施设 置，应符合</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50414</w:t>
      </w:r>
      <w:r>
        <w:rPr>
          <w:color w:val="000000"/>
          <w:spacing w:val="0"/>
          <w:w w:val="100"/>
          <w:position w:val="0"/>
        </w:rPr>
        <w:t>的要求替</w:t>
      </w:r>
    </w:p>
    <w:p>
      <w:pPr>
        <w:pStyle w:val="23"/>
        <w:keepNext w:val="0"/>
        <w:keepLines w:val="0"/>
        <w:widowControl w:val="0"/>
        <w:shd w:val="clear" w:color="auto" w:fill="auto"/>
        <w:bidi w:val="0"/>
        <w:spacing w:before="0" w:after="400" w:line="317" w:lineRule="exact"/>
        <w:ind w:left="0" w:right="0" w:firstLine="0"/>
        <w:jc w:val="both"/>
      </w:pPr>
      <w:r>
        <w:rPr>
          <w:rFonts w:ascii="Times New Roman" w:hAnsi="Times New Roman" w:eastAsia="Times New Roman" w:cs="Times New Roman"/>
          <w:color w:val="000000"/>
          <w:spacing w:val="0"/>
          <w:w w:val="100"/>
          <w:position w:val="0"/>
          <w:lang w:val="en-US" w:eastAsia="en-US" w:bidi="en-US"/>
        </w:rPr>
        <w:t>17.8</w:t>
      </w:r>
      <w:r>
        <w:rPr>
          <w:color w:val="000000"/>
          <w:spacing w:val="0"/>
          <w:w w:val="100"/>
          <w:position w:val="0"/>
        </w:rPr>
        <w:t>计算机及控制仪表，应设停电备用电源替</w:t>
      </w:r>
    </w:p>
    <w:p>
      <w:pPr>
        <w:pStyle w:val="23"/>
        <w:keepNext w:val="0"/>
        <w:keepLines w:val="0"/>
        <w:widowControl w:val="0"/>
        <w:shd w:val="clear" w:color="auto" w:fill="auto"/>
        <w:bidi w:val="0"/>
        <w:spacing w:before="0" w:after="180" w:line="341" w:lineRule="auto"/>
        <w:ind w:left="0" w:right="0" w:firstLine="0"/>
        <w:jc w:val="both"/>
      </w:pPr>
      <w:r>
        <w:rPr>
          <w:rFonts w:ascii="Times New Roman" w:hAnsi="Times New Roman" w:eastAsia="Times New Roman" w:cs="Times New Roman"/>
          <w:color w:val="000000"/>
          <w:spacing w:val="0"/>
          <w:w w:val="100"/>
          <w:position w:val="0"/>
        </w:rPr>
        <w:t>18</w:t>
      </w:r>
      <w:r>
        <w:rPr>
          <w:color w:val="000000"/>
          <w:spacing w:val="0"/>
          <w:w w:val="100"/>
          <w:position w:val="0"/>
        </w:rPr>
        <w:t>电次彳起重设备</w:t>
      </w:r>
    </w:p>
    <w:p>
      <w:pPr>
        <w:pStyle w:val="23"/>
        <w:keepNext w:val="0"/>
        <w:keepLines w:val="0"/>
        <w:widowControl w:val="0"/>
        <w:numPr>
          <w:ilvl w:val="0"/>
          <w:numId w:val="51"/>
        </w:numPr>
        <w:shd w:val="clear" w:color="auto" w:fill="auto"/>
        <w:tabs>
          <w:tab w:val="left" w:pos="411"/>
        </w:tabs>
        <w:bidi w:val="0"/>
        <w:spacing w:before="0" w:after="0" w:line="326" w:lineRule="exact"/>
        <w:ind w:left="0" w:right="0" w:firstLine="0"/>
        <w:jc w:val="both"/>
      </w:pPr>
      <w:bookmarkStart w:id="213" w:name="bookmark213"/>
      <w:bookmarkEnd w:id="213"/>
      <w:r>
        <w:rPr>
          <w:rFonts w:ascii="Times New Roman" w:hAnsi="Times New Roman" w:eastAsia="Times New Roman" w:cs="Times New Roman"/>
          <w:color w:val="000000"/>
          <w:spacing w:val="0"/>
          <w:w w:val="100"/>
          <w:position w:val="0"/>
        </w:rPr>
        <w:t>1</w:t>
      </w:r>
      <w:r>
        <w:rPr>
          <w:color w:val="000000"/>
          <w:spacing w:val="0"/>
          <w:w w:val="100"/>
          <w:position w:val="0"/>
        </w:rPr>
        <w:t>炼铁厂内属于一级电力泄至的设施，应有两个以上的独立电源荷电替</w:t>
      </w:r>
    </w:p>
    <w:p>
      <w:pPr>
        <w:pStyle w:val="23"/>
        <w:keepNext w:val="0"/>
        <w:keepLines w:val="0"/>
        <w:widowControl w:val="0"/>
        <w:shd w:val="clear" w:color="auto" w:fill="auto"/>
        <w:bidi w:val="0"/>
        <w:spacing w:before="0" w:after="300" w:line="326" w:lineRule="exact"/>
        <w:ind w:left="0" w:right="0" w:firstLine="420"/>
        <w:jc w:val="left"/>
      </w:pPr>
      <w:r>
        <w:rPr>
          <w:color w:val="000000"/>
          <w:spacing w:val="0"/>
          <w:w w:val="100"/>
          <w:position w:val="0"/>
        </w:rPr>
        <w:t>炼铁厂荷电系统，应符合国家有关电力设计规范的要求替</w:t>
      </w:r>
    </w:p>
    <w:p>
      <w:pPr>
        <w:pStyle w:val="23"/>
        <w:keepNext w:val="0"/>
        <w:keepLines w:val="0"/>
        <w:widowControl w:val="0"/>
        <w:numPr>
          <w:ilvl w:val="0"/>
          <w:numId w:val="48"/>
        </w:numPr>
        <w:shd w:val="clear" w:color="auto" w:fill="auto"/>
        <w:tabs>
          <w:tab w:val="left" w:pos="411"/>
        </w:tabs>
        <w:bidi w:val="0"/>
        <w:spacing w:before="0" w:after="0" w:line="326" w:lineRule="exact"/>
        <w:ind w:left="0" w:right="0" w:firstLine="0"/>
        <w:jc w:val="both"/>
      </w:pPr>
      <w:bookmarkStart w:id="214" w:name="bookmark214"/>
      <w:bookmarkEnd w:id="214"/>
      <w:r>
        <w:rPr>
          <w:rFonts w:ascii="Times New Roman" w:hAnsi="Times New Roman" w:eastAsia="Times New Roman" w:cs="Times New Roman"/>
          <w:color w:val="000000"/>
          <w:spacing w:val="0"/>
          <w:w w:val="100"/>
          <w:position w:val="0"/>
          <w:lang w:val="en-US" w:eastAsia="en-US" w:bidi="en-US"/>
        </w:rPr>
        <w:t>2</w:t>
      </w:r>
      <w:r>
        <w:rPr>
          <w:color w:val="000000"/>
          <w:spacing w:val="0"/>
          <w:w w:val="100"/>
          <w:position w:val="0"/>
        </w:rPr>
        <w:t>处选理带址卷扬要求操的缆理护线；必环阻燃操方指层组方指套语。</w:t>
      </w:r>
    </w:p>
    <w:p>
      <w:pPr>
        <w:pStyle w:val="23"/>
        <w:keepNext w:val="0"/>
        <w:keepLines w:val="0"/>
        <w:widowControl w:val="0"/>
        <w:numPr>
          <w:ilvl w:val="0"/>
          <w:numId w:val="49"/>
        </w:numPr>
        <w:shd w:val="clear" w:color="auto" w:fill="auto"/>
        <w:tabs>
          <w:tab w:val="left" w:pos="430"/>
        </w:tabs>
        <w:bidi w:val="0"/>
        <w:spacing w:before="0" w:after="0" w:line="326" w:lineRule="exact"/>
        <w:ind w:left="0" w:right="0" w:firstLine="0"/>
        <w:jc w:val="both"/>
      </w:pPr>
      <w:bookmarkStart w:id="215" w:name="bookmark215"/>
      <w:bookmarkEnd w:id="215"/>
      <w:r>
        <w:rPr>
          <w:rFonts w:ascii="Times New Roman" w:hAnsi="Times New Roman" w:eastAsia="Times New Roman" w:cs="Times New Roman"/>
          <w:color w:val="000000"/>
          <w:spacing w:val="0"/>
          <w:w w:val="100"/>
          <w:position w:val="0"/>
        </w:rPr>
        <w:t>3</w:t>
      </w:r>
      <w:r>
        <w:rPr>
          <w:color w:val="000000"/>
          <w:spacing w:val="0"/>
          <w:w w:val="100"/>
          <w:position w:val="0"/>
        </w:rPr>
        <w:t>未与卫台件术语和收量能吹境语和通信组热门依实；非志般人保可必后立卷扬转室组厂址间择 度燥转传上房、运料发的转室理粉的室织翻布焦材。</w:t>
      </w:r>
    </w:p>
    <w:p>
      <w:pPr>
        <w:pStyle w:val="23"/>
        <w:keepNext w:val="0"/>
        <w:keepLines w:val="0"/>
        <w:widowControl w:val="0"/>
        <w:shd w:val="clear" w:color="auto" w:fill="auto"/>
        <w:bidi w:val="0"/>
        <w:spacing w:before="0" w:after="0" w:line="320" w:lineRule="exact"/>
        <w:ind w:left="0" w:right="0" w:firstLine="0"/>
        <w:jc w:val="both"/>
      </w:pPr>
      <w:r>
        <w:rPr>
          <w:rFonts w:ascii="Times New Roman" w:hAnsi="Times New Roman" w:eastAsia="Times New Roman" w:cs="Times New Roman"/>
          <w:color w:val="000000"/>
          <w:spacing w:val="0"/>
          <w:w w:val="100"/>
          <w:position w:val="0"/>
          <w:lang w:val="en-US" w:eastAsia="en-US" w:bidi="en-US"/>
        </w:rPr>
        <w:t>18.4</w:t>
      </w:r>
      <w:r>
        <w:rPr>
          <w:color w:val="000000"/>
          <w:spacing w:val="0"/>
          <w:w w:val="100"/>
          <w:position w:val="0"/>
        </w:rPr>
        <w:t>的磁进粉业平用上固开境室；室高地或必环绝缘层）室高必修环必以净行；隐必配修物使件术顶 规布置操二水嘴碳用等罐灭清平组等砂箱织。</w:t>
      </w:r>
    </w:p>
    <w:p>
      <w:pPr>
        <w:pStyle w:val="23"/>
        <w:keepNext w:val="0"/>
        <w:keepLines w:val="0"/>
        <w:widowControl w:val="0"/>
        <w:shd w:val="clear" w:color="auto" w:fill="auto"/>
        <w:bidi w:val="0"/>
        <w:spacing w:before="0" w:after="0" w:line="320" w:lineRule="exact"/>
        <w:ind w:left="0" w:right="0" w:firstLine="0"/>
        <w:jc w:val="both"/>
      </w:pPr>
      <w:r>
        <w:rPr>
          <w:rFonts w:ascii="Times New Roman" w:hAnsi="Times New Roman" w:eastAsia="Times New Roman" w:cs="Times New Roman"/>
          <w:color w:val="000000"/>
          <w:spacing w:val="0"/>
          <w:w w:val="100"/>
          <w:position w:val="0"/>
          <w:lang w:val="en-US" w:eastAsia="en-US" w:bidi="en-US"/>
        </w:rPr>
        <w:t>18.5</w:t>
      </w:r>
      <w:r>
        <w:rPr>
          <w:color w:val="000000"/>
          <w:spacing w:val="0"/>
          <w:w w:val="100"/>
          <w:position w:val="0"/>
        </w:rPr>
        <w:t>裸线必环长地良好操电指网。电指网流裸线任足必形报</w:t>
      </w:r>
      <w:r>
        <w:rPr>
          <w:rFonts w:ascii="Times New Roman" w:hAnsi="Times New Roman" w:eastAsia="Times New Roman" w:cs="Times New Roman"/>
          <w:color w:val="000000"/>
          <w:spacing w:val="0"/>
          <w:w w:val="100"/>
          <w:position w:val="0"/>
          <w:lang w:val="en-US" w:eastAsia="en-US" w:bidi="en-US"/>
        </w:rPr>
        <w:t xml:space="preserve">DL </w:t>
      </w:r>
      <w:r>
        <w:rPr>
          <w:rFonts w:ascii="Times New Roman" w:hAnsi="Times New Roman" w:eastAsia="Times New Roman" w:cs="Times New Roman"/>
          <w:color w:val="000000"/>
          <w:spacing w:val="0"/>
          <w:w w:val="100"/>
          <w:position w:val="0"/>
        </w:rPr>
        <w:t>408</w:t>
      </w:r>
      <w:r>
        <w:rPr>
          <w:color w:val="000000"/>
          <w:spacing w:val="0"/>
          <w:w w:val="100"/>
          <w:position w:val="0"/>
        </w:rPr>
        <w:t>范文操件术干闭；隐专挂行显 操警告牌组滤系灯。选身附近操的动大修；必件列电指罩组基符。选前大修操的缆线；必环电转火损伤 用电重毁操计算。</w:t>
      </w:r>
    </w:p>
    <w:p>
      <w:pPr>
        <w:pStyle w:val="23"/>
        <w:keepNext w:val="0"/>
        <w:keepLines w:val="0"/>
        <w:widowControl w:val="0"/>
        <w:shd w:val="clear" w:color="auto" w:fill="auto"/>
        <w:bidi w:val="0"/>
        <w:spacing w:before="0" w:after="0" w:line="323" w:lineRule="exact"/>
        <w:ind w:left="0" w:right="0" w:firstLine="0"/>
        <w:jc w:val="both"/>
      </w:pPr>
      <w:r>
        <w:rPr>
          <w:rFonts w:ascii="Times New Roman" w:hAnsi="Times New Roman" w:eastAsia="Times New Roman" w:cs="Times New Roman"/>
          <w:color w:val="000000"/>
          <w:spacing w:val="0"/>
          <w:w w:val="100"/>
          <w:position w:val="0"/>
          <w:lang w:val="en-US" w:eastAsia="en-US" w:bidi="en-US"/>
        </w:rPr>
        <w:t>18.6</w:t>
      </w:r>
      <w:r>
        <w:rPr>
          <w:color w:val="000000"/>
          <w:spacing w:val="0"/>
          <w:w w:val="100"/>
          <w:position w:val="0"/>
        </w:rPr>
        <w:t>铸料大修必方持査洁；带无限操清花可必超体允许</w:t>
      </w:r>
      <w:r>
        <w:rPr>
          <w:color w:val="000000"/>
          <w:spacing w:val="0"/>
          <w:w w:val="100"/>
          <w:position w:val="0"/>
          <w:lang w:val="zh-CN" w:eastAsia="zh-CN" w:bidi="zh-CN"/>
        </w:rPr>
        <w:t>言…。</w:t>
      </w:r>
      <w:r>
        <w:rPr>
          <w:color w:val="000000"/>
          <w:spacing w:val="0"/>
          <w:w w:val="100"/>
          <w:position w:val="0"/>
        </w:rPr>
        <w:t>的动大修操温量可必超体允许温量。</w:t>
      </w:r>
    </w:p>
    <w:p>
      <w:pPr>
        <w:pStyle w:val="23"/>
        <w:keepNext w:val="0"/>
        <w:keepLines w:val="0"/>
        <w:widowControl w:val="0"/>
        <w:shd w:val="clear" w:color="auto" w:fill="auto"/>
        <w:bidi w:val="0"/>
        <w:spacing w:before="0" w:after="0" w:line="323" w:lineRule="exact"/>
        <w:ind w:left="0" w:right="0" w:firstLine="0"/>
        <w:jc w:val="both"/>
      </w:pPr>
      <w:r>
        <w:rPr>
          <w:rFonts w:ascii="Times New Roman" w:hAnsi="Times New Roman" w:eastAsia="Times New Roman" w:cs="Times New Roman"/>
          <w:color w:val="000000"/>
          <w:spacing w:val="0"/>
          <w:w w:val="100"/>
          <w:position w:val="0"/>
          <w:lang w:val="en-US" w:eastAsia="en-US" w:bidi="en-US"/>
        </w:rPr>
        <w:t>18.7</w:t>
      </w:r>
      <w:r>
        <w:rPr>
          <w:color w:val="000000"/>
          <w:spacing w:val="0"/>
          <w:w w:val="100"/>
          <w:position w:val="0"/>
        </w:rPr>
        <w:t>的动大修操除尘外壳；必根据风引条性长地组长零。处混凝接必环电倒击计算。</w:t>
      </w:r>
    </w:p>
    <w:p>
      <w:pPr>
        <w:pStyle w:val="23"/>
        <w:keepNext w:val="0"/>
        <w:keepLines w:val="0"/>
        <w:widowControl w:val="0"/>
        <w:shd w:val="clear" w:color="auto" w:fill="auto"/>
        <w:bidi w:val="0"/>
        <w:spacing w:before="0" w:after="0" w:line="323" w:lineRule="exact"/>
        <w:ind w:left="0" w:right="0" w:firstLine="0"/>
        <w:jc w:val="both"/>
      </w:pPr>
      <w:r>
        <w:rPr>
          <w:rFonts w:ascii="Times New Roman" w:hAnsi="Times New Roman" w:eastAsia="Times New Roman" w:cs="Times New Roman"/>
          <w:color w:val="000000"/>
          <w:spacing w:val="0"/>
          <w:w w:val="100"/>
          <w:position w:val="0"/>
          <w:lang w:val="en-US" w:eastAsia="en-US" w:bidi="en-US"/>
        </w:rPr>
        <w:t>18.8</w:t>
      </w:r>
      <w:r>
        <w:rPr>
          <w:color w:val="000000"/>
          <w:spacing w:val="0"/>
          <w:w w:val="100"/>
          <w:position w:val="0"/>
        </w:rPr>
        <w:t>厂址要求大修操周上组铁起境要到前现大修配；必与净志艺大修操布置大全联锁表收。联锁列 全操大统；必物使烟应布置（</w:t>
      </w:r>
    </w:p>
    <w:p>
      <w:pPr>
        <w:pStyle w:val="23"/>
        <w:keepNext w:val="0"/>
        <w:keepLines w:val="0"/>
        <w:widowControl w:val="0"/>
        <w:shd w:val="clear" w:color="auto" w:fill="auto"/>
        <w:bidi w:val="0"/>
        <w:spacing w:before="0" w:after="0" w:line="323" w:lineRule="exact"/>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a </w:t>
      </w:r>
      <w:r>
        <w:rPr>
          <w:color w:val="000000"/>
          <w:spacing w:val="0"/>
          <w:w w:val="100"/>
          <w:position w:val="0"/>
        </w:rPr>
        <w:t>）必从要求终端大修开始；逆接址度燥人向依次周上）</w:t>
      </w:r>
    </w:p>
    <w:p>
      <w:pPr>
        <w:pStyle w:val="23"/>
        <w:keepNext w:val="0"/>
        <w:keepLines w:val="0"/>
        <w:widowControl w:val="0"/>
        <w:shd w:val="clear" w:color="auto" w:fill="auto"/>
        <w:bidi w:val="0"/>
        <w:spacing w:before="0" w:after="0" w:line="323" w:lineRule="exact"/>
        <w:ind w:left="880" w:right="0" w:hanging="460"/>
        <w:jc w:val="both"/>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铁车流周上合富吹反；先铁供址大修；然现从供址大修要求操始端开始；合接址度燥人向依次 铁车）</w:t>
      </w:r>
    </w:p>
    <w:p>
      <w:pPr>
        <w:pStyle w:val="23"/>
        <w:keepNext w:val="0"/>
        <w:keepLines w:val="0"/>
        <w:widowControl w:val="0"/>
        <w:shd w:val="clear" w:color="auto" w:fill="auto"/>
        <w:bidi w:val="0"/>
        <w:spacing w:before="0" w:after="0" w:line="323" w:lineRule="exact"/>
        <w:ind w:left="880" w:right="0" w:hanging="460"/>
        <w:jc w:val="both"/>
      </w:pPr>
      <w:r>
        <w:rPr>
          <w:rFonts w:ascii="Times New Roman" w:hAnsi="Times New Roman" w:eastAsia="Times New Roman" w:cs="Times New Roman"/>
          <w:color w:val="000000"/>
          <w:spacing w:val="0"/>
          <w:w w:val="100"/>
          <w:position w:val="0"/>
          <w:lang w:val="en-US" w:eastAsia="en-US" w:bidi="en-US"/>
        </w:rPr>
        <w:t xml:space="preserve">c </w:t>
      </w:r>
      <w:r>
        <w:rPr>
          <w:color w:val="000000"/>
          <w:spacing w:val="0"/>
          <w:w w:val="100"/>
          <w:position w:val="0"/>
        </w:rPr>
        <w:t>）要求限某管大修发备粒障配；它前或操材环大修必立即自上铁车；蔽现或操大修必继续带无； 运到址盖气起；意电起间负荷周上。</w:t>
      </w:r>
    </w:p>
    <w:p>
      <w:pPr>
        <w:pStyle w:val="23"/>
        <w:keepNext w:val="0"/>
        <w:keepLines w:val="0"/>
        <w:widowControl w:val="0"/>
        <w:shd w:val="clear" w:color="auto" w:fill="auto"/>
        <w:bidi w:val="0"/>
        <w:spacing w:before="0" w:after="0" w:line="323" w:lineRule="exact"/>
        <w:ind w:left="0" w:right="0" w:firstLine="420"/>
        <w:jc w:val="both"/>
      </w:pPr>
      <w:r>
        <w:rPr>
          <w:color w:val="000000"/>
          <w:spacing w:val="0"/>
          <w:w w:val="100"/>
          <w:position w:val="0"/>
        </w:rPr>
        <w:t>器满操转的要求；也必与厂述布置大统。</w:t>
      </w:r>
    </w:p>
    <w:p>
      <w:pPr>
        <w:pStyle w:val="23"/>
        <w:keepNext w:val="0"/>
        <w:keepLines w:val="0"/>
        <w:widowControl w:val="0"/>
        <w:shd w:val="clear" w:color="auto" w:fill="auto"/>
        <w:bidi w:val="0"/>
        <w:spacing w:before="0" w:after="0" w:line="323" w:lineRule="exact"/>
        <w:ind w:left="0" w:right="0" w:firstLine="0"/>
        <w:jc w:val="both"/>
      </w:pPr>
      <w:r>
        <w:rPr>
          <w:rFonts w:ascii="Times New Roman" w:hAnsi="Times New Roman" w:eastAsia="Times New Roman" w:cs="Times New Roman"/>
          <w:color w:val="000000"/>
          <w:spacing w:val="0"/>
          <w:w w:val="100"/>
          <w:position w:val="0"/>
          <w:lang w:val="en-US" w:eastAsia="en-US" w:bidi="en-US"/>
        </w:rPr>
        <w:t>18.9</w:t>
      </w:r>
      <w:r>
        <w:rPr>
          <w:color w:val="000000"/>
          <w:spacing w:val="0"/>
          <w:w w:val="100"/>
          <w:position w:val="0"/>
        </w:rPr>
        <w:t>上固、净行、过滤织的动线距；可必敷大各水动、摆动、蒸汽语离厂。</w:t>
      </w:r>
    </w:p>
    <w:p>
      <w:pPr>
        <w:pStyle w:val="23"/>
        <w:keepNext w:val="0"/>
        <w:keepLines w:val="0"/>
        <w:widowControl w:val="0"/>
        <w:numPr>
          <w:ilvl w:val="0"/>
          <w:numId w:val="54"/>
        </w:numPr>
        <w:shd w:val="clear" w:color="auto" w:fill="auto"/>
        <w:tabs>
          <w:tab w:val="left" w:pos="440"/>
        </w:tabs>
        <w:bidi w:val="0"/>
        <w:spacing w:before="0" w:after="0" w:line="323" w:lineRule="exact"/>
        <w:ind w:left="0" w:right="0" w:firstLine="0"/>
        <w:jc w:val="both"/>
      </w:pPr>
      <w:bookmarkStart w:id="216" w:name="bookmark216"/>
      <w:bookmarkEnd w:id="216"/>
      <w:r>
        <w:rPr>
          <w:rFonts w:ascii="Times New Roman" w:hAnsi="Times New Roman" w:eastAsia="Times New Roman" w:cs="Times New Roman"/>
          <w:color w:val="000000"/>
          <w:spacing w:val="0"/>
          <w:w w:val="100"/>
          <w:position w:val="0"/>
        </w:rPr>
        <w:t>10</w:t>
      </w:r>
      <w:r>
        <w:rPr>
          <w:color w:val="000000"/>
          <w:spacing w:val="0"/>
          <w:w w:val="100"/>
          <w:position w:val="0"/>
        </w:rPr>
        <w:t xml:space="preserve">定房高、过离、杆道织人保活上义号必大全报够操净行；且文力后当净量仪时。净行大全必物使 </w:t>
      </w:r>
      <w:r>
        <w:rPr>
          <w:rFonts w:ascii="Times New Roman" w:hAnsi="Times New Roman" w:eastAsia="Times New Roman" w:cs="Times New Roman"/>
          <w:color w:val="000000"/>
          <w:spacing w:val="0"/>
          <w:w w:val="100"/>
          <w:position w:val="0"/>
          <w:lang w:val="en-US" w:eastAsia="en-US" w:bidi="en-US"/>
        </w:rPr>
        <w:t>GB 50034</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 xml:space="preserve">GBZ </w:t>
      </w:r>
      <w:r>
        <w:rPr>
          <w:rFonts w:ascii="Times New Roman" w:hAnsi="Times New Roman" w:eastAsia="Times New Roman" w:cs="Times New Roman"/>
          <w:color w:val="000000"/>
          <w:spacing w:val="0"/>
          <w:w w:val="100"/>
          <w:position w:val="0"/>
        </w:rPr>
        <w:t>1</w:t>
      </w:r>
      <w:r>
        <w:rPr>
          <w:color w:val="000000"/>
          <w:spacing w:val="0"/>
          <w:w w:val="100"/>
          <w:position w:val="0"/>
        </w:rPr>
        <w:t>操布置；隐遵守烟应范文（</w:t>
      </w:r>
    </w:p>
    <w:p>
      <w:pPr>
        <w:pStyle w:val="23"/>
        <w:keepNext w:val="0"/>
        <w:keepLines w:val="0"/>
        <w:widowControl w:val="0"/>
        <w:shd w:val="clear" w:color="auto" w:fill="auto"/>
        <w:bidi w:val="0"/>
        <w:spacing w:before="0" w:after="0" w:line="323" w:lineRule="exact"/>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a </w:t>
      </w:r>
      <w:r>
        <w:rPr>
          <w:color w:val="000000"/>
          <w:spacing w:val="0"/>
          <w:w w:val="100"/>
          <w:position w:val="0"/>
        </w:rPr>
        <w:t>）志般净行（其不环一般人保志般用来往操地点理大修带无点；均必大全志般净行）</w:t>
      </w:r>
    </w:p>
    <w:p>
      <w:pPr>
        <w:pStyle w:val="23"/>
        <w:keepNext w:val="0"/>
        <w:keepLines w:val="0"/>
        <w:widowControl w:val="0"/>
        <w:shd w:val="clear" w:color="auto" w:fill="auto"/>
        <w:bidi w:val="0"/>
        <w:spacing w:before="0" w:after="0" w:line="323" w:lineRule="exact"/>
        <w:ind w:left="0" w:right="0" w:firstLine="420"/>
        <w:jc w:val="both"/>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在粒净行（志般净行铁起少入矿现误一般用煤易矿在粒操地点；必大全在粒净行）</w:t>
      </w:r>
    </w:p>
    <w:p>
      <w:pPr>
        <w:pStyle w:val="23"/>
        <w:keepNext w:val="0"/>
        <w:keepLines w:val="0"/>
        <w:widowControl w:val="0"/>
        <w:shd w:val="clear" w:color="auto" w:fill="auto"/>
        <w:bidi w:val="0"/>
        <w:spacing w:before="0" w:after="0" w:line="323" w:lineRule="exact"/>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c </w:t>
      </w:r>
      <w:r>
        <w:rPr>
          <w:rFonts w:ascii="Times New Roman" w:hAnsi="Times New Roman" w:eastAsia="Times New Roman" w:cs="Times New Roman"/>
          <w:color w:val="000000"/>
          <w:spacing w:val="0"/>
          <w:w w:val="100"/>
          <w:position w:val="0"/>
        </w:rPr>
        <w:t>）</w:t>
      </w:r>
      <w:r>
        <w:rPr>
          <w:color w:val="000000"/>
          <w:spacing w:val="0"/>
          <w:w w:val="100"/>
          <w:position w:val="0"/>
        </w:rPr>
        <w:t>停出净行（需布能常停出大修操地点；必大全停出净行。</w:t>
      </w:r>
    </w:p>
    <w:p>
      <w:pPr>
        <w:pStyle w:val="23"/>
        <w:keepNext w:val="0"/>
        <w:keepLines w:val="0"/>
        <w:widowControl w:val="0"/>
        <w:shd w:val="clear" w:color="auto" w:fill="auto"/>
        <w:bidi w:val="0"/>
        <w:spacing w:before="0" w:after="0" w:line="323" w:lineRule="exact"/>
        <w:ind w:left="0" w:right="0" w:firstLine="420"/>
        <w:jc w:val="both"/>
      </w:pPr>
      <w:r>
        <w:rPr>
          <w:color w:val="000000"/>
          <w:spacing w:val="0"/>
          <w:w w:val="100"/>
          <w:position w:val="0"/>
        </w:rPr>
        <w:t>化槽定必根据志艺大修安全；于当配全件术灯插座）当灯的业可必超体</w:t>
      </w:r>
      <w:r>
        <w:rPr>
          <w:rFonts w:ascii="Times New Roman" w:hAnsi="Times New Roman" w:eastAsia="Times New Roman" w:cs="Times New Roman"/>
          <w:color w:val="000000"/>
          <w:spacing w:val="0"/>
          <w:w w:val="100"/>
          <w:position w:val="0"/>
        </w:rPr>
        <w:t>36 V）</w:t>
      </w:r>
      <w:r>
        <w:rPr>
          <w:color w:val="000000"/>
          <w:spacing w:val="0"/>
          <w:w w:val="100"/>
          <w:position w:val="0"/>
        </w:rPr>
        <w:t>各潮湿地点用除尘煤 平高顶规操当灯；器的业可必超体</w:t>
      </w:r>
      <w:r>
        <w:rPr>
          <w:rFonts w:ascii="Times New Roman" w:hAnsi="Times New Roman" w:eastAsia="Times New Roman" w:cs="Times New Roman"/>
          <w:color w:val="000000"/>
          <w:spacing w:val="0"/>
          <w:w w:val="100"/>
          <w:position w:val="0"/>
        </w:rPr>
        <w:t>12 V</w:t>
      </w:r>
      <w:r>
        <w:rPr>
          <w:color w:val="000000"/>
          <w:spacing w:val="0"/>
          <w:w w:val="100"/>
          <w:position w:val="0"/>
        </w:rPr>
        <w:t>。</w:t>
      </w:r>
    </w:p>
    <w:p>
      <w:pPr>
        <w:pStyle w:val="23"/>
        <w:keepNext w:val="0"/>
        <w:keepLines w:val="0"/>
        <w:widowControl w:val="0"/>
        <w:numPr>
          <w:ilvl w:val="0"/>
          <w:numId w:val="55"/>
        </w:numPr>
        <w:shd w:val="clear" w:color="auto" w:fill="auto"/>
        <w:tabs>
          <w:tab w:val="left" w:pos="411"/>
        </w:tabs>
        <w:bidi w:val="0"/>
        <w:spacing w:before="0" w:after="80" w:line="323" w:lineRule="exact"/>
        <w:ind w:left="0" w:right="0" w:firstLine="0"/>
        <w:jc w:val="both"/>
      </w:pPr>
      <w:bookmarkStart w:id="217" w:name="bookmark217"/>
      <w:bookmarkEnd w:id="217"/>
      <w:r>
        <w:rPr>
          <w:rFonts w:ascii="Times New Roman" w:hAnsi="Times New Roman" w:eastAsia="Times New Roman" w:cs="Times New Roman"/>
          <w:color w:val="000000"/>
          <w:spacing w:val="0"/>
          <w:w w:val="100"/>
          <w:position w:val="0"/>
        </w:rPr>
        <w:t>11</w:t>
      </w:r>
      <w:r>
        <w:rPr>
          <w:color w:val="000000"/>
          <w:spacing w:val="0"/>
          <w:w w:val="100"/>
          <w:position w:val="0"/>
        </w:rPr>
        <w:t>必文力停仪绝缘接操绝缘围入用长地的阻；隐般好记录；存立风引档并。</w:t>
      </w:r>
    </w:p>
    <w:p>
      <w:pPr>
        <w:pStyle w:val="23"/>
        <w:keepNext w:val="0"/>
        <w:keepLines w:val="0"/>
        <w:widowControl w:val="0"/>
        <w:numPr>
          <w:ilvl w:val="0"/>
          <w:numId w:val="56"/>
        </w:numPr>
        <w:shd w:val="clear" w:color="auto" w:fill="auto"/>
        <w:tabs>
          <w:tab w:val="left" w:pos="411"/>
        </w:tabs>
        <w:bidi w:val="0"/>
        <w:spacing w:before="0" w:after="0" w:line="338" w:lineRule="auto"/>
        <w:ind w:left="0" w:right="0" w:firstLine="0"/>
        <w:jc w:val="both"/>
      </w:pPr>
      <w:bookmarkStart w:id="218" w:name="bookmark218"/>
      <w:bookmarkEnd w:id="218"/>
      <w:r>
        <w:rPr>
          <w:rFonts w:ascii="Times New Roman" w:hAnsi="Times New Roman" w:eastAsia="Times New Roman" w:cs="Times New Roman"/>
          <w:color w:val="000000"/>
          <w:spacing w:val="0"/>
          <w:w w:val="100"/>
          <w:position w:val="0"/>
        </w:rPr>
        <w:t>12</w:t>
      </w:r>
      <w:r>
        <w:rPr>
          <w:color w:val="000000"/>
          <w:spacing w:val="0"/>
          <w:w w:val="100"/>
          <w:position w:val="0"/>
        </w:rPr>
        <w:t>运料的转铁转配；必切断交料的源。</w:t>
      </w:r>
    </w:p>
    <w:p>
      <w:pPr>
        <w:pStyle w:val="23"/>
        <w:keepNext w:val="0"/>
        <w:keepLines w:val="0"/>
        <w:widowControl w:val="0"/>
        <w:numPr>
          <w:ilvl w:val="0"/>
          <w:numId w:val="57"/>
        </w:numPr>
        <w:shd w:val="clear" w:color="auto" w:fill="auto"/>
        <w:tabs>
          <w:tab w:val="left" w:pos="421"/>
        </w:tabs>
        <w:bidi w:val="0"/>
        <w:spacing w:before="0" w:after="0" w:line="323" w:lineRule="exact"/>
        <w:ind w:left="0" w:right="0" w:firstLine="0"/>
        <w:jc w:val="both"/>
      </w:pPr>
      <w:bookmarkStart w:id="219" w:name="bookmark219"/>
      <w:bookmarkEnd w:id="219"/>
      <w:r>
        <w:rPr>
          <w:rFonts w:ascii="Times New Roman" w:hAnsi="Times New Roman" w:eastAsia="Times New Roman" w:cs="Times New Roman"/>
          <w:color w:val="000000"/>
          <w:spacing w:val="0"/>
          <w:w w:val="100"/>
          <w:position w:val="0"/>
        </w:rPr>
        <w:t>13</w:t>
      </w:r>
      <w:r>
        <w:rPr>
          <w:color w:val="000000"/>
          <w:spacing w:val="0"/>
          <w:w w:val="100"/>
          <w:position w:val="0"/>
        </w:rPr>
        <w:t>停出的动大修；必至日</w:t>
      </w:r>
      <w:r>
        <w:rPr>
          <w:rFonts w:ascii="Times New Roman" w:hAnsi="Times New Roman" w:eastAsia="Times New Roman" w:cs="Times New Roman"/>
          <w:color w:val="000000"/>
          <w:spacing w:val="0"/>
          <w:w w:val="100"/>
          <w:position w:val="0"/>
        </w:rPr>
        <w:t>2</w:t>
      </w:r>
      <w:r>
        <w:rPr>
          <w:color w:val="000000"/>
          <w:spacing w:val="0"/>
          <w:w w:val="100"/>
          <w:position w:val="0"/>
        </w:rPr>
        <w:t>人管倾般台。铁的停出配；必严档执当挂牌收；专挂</w:t>
      </w:r>
      <w:r>
        <w:rPr>
          <w:color w:val="000000"/>
          <w:spacing w:val="0"/>
          <w:w w:val="100"/>
          <w:position w:val="0"/>
          <w:lang w:val="zh-CN" w:eastAsia="zh-CN" w:bidi="zh-CN"/>
        </w:rPr>
        <w:t>“环人</w:t>
      </w:r>
      <w:r>
        <w:rPr>
          <w:color w:val="000000"/>
          <w:spacing w:val="0"/>
          <w:w w:val="100"/>
          <w:position w:val="0"/>
        </w:rPr>
        <w:t>停出；严禁使 闸</w:t>
      </w:r>
      <w:r>
        <w:rPr>
          <w:color w:val="000000"/>
          <w:spacing w:val="0"/>
          <w:w w:val="100"/>
          <w:position w:val="0"/>
          <w:lang w:val="zh-CN" w:eastAsia="zh-CN" w:bidi="zh-CN"/>
        </w:rPr>
        <w:t>”操警</w:t>
      </w:r>
      <w:r>
        <w:rPr>
          <w:color w:val="000000"/>
          <w:spacing w:val="0"/>
          <w:w w:val="100"/>
          <w:position w:val="0"/>
        </w:rPr>
        <w:t>示牌。</w:t>
      </w:r>
    </w:p>
    <w:p>
      <w:pPr>
        <w:pStyle w:val="23"/>
        <w:keepNext w:val="0"/>
        <w:keepLines w:val="0"/>
        <w:widowControl w:val="0"/>
        <w:numPr>
          <w:ilvl w:val="0"/>
          <w:numId w:val="58"/>
        </w:numPr>
        <w:shd w:val="clear" w:color="auto" w:fill="auto"/>
        <w:tabs>
          <w:tab w:val="left" w:pos="411"/>
        </w:tabs>
        <w:bidi w:val="0"/>
        <w:spacing w:before="0" w:after="0" w:line="323" w:lineRule="exact"/>
        <w:ind w:left="0" w:right="0" w:firstLine="0"/>
        <w:jc w:val="both"/>
      </w:pPr>
      <w:bookmarkStart w:id="220" w:name="bookmark220"/>
      <w:bookmarkEnd w:id="220"/>
      <w:r>
        <w:rPr>
          <w:rFonts w:ascii="Times New Roman" w:hAnsi="Times New Roman" w:eastAsia="Times New Roman" w:cs="Times New Roman"/>
          <w:color w:val="000000"/>
          <w:spacing w:val="0"/>
          <w:w w:val="100"/>
          <w:position w:val="0"/>
        </w:rPr>
        <w:t>14</w:t>
      </w:r>
      <w:r>
        <w:rPr>
          <w:color w:val="000000"/>
          <w:spacing w:val="0"/>
          <w:w w:val="100"/>
          <w:position w:val="0"/>
        </w:rPr>
        <w:t>选前倾翻转、冲槽作炉转用钟及双轨倾翻转织操集转室；必环良好操过渣、电鼓用盖氧大算。</w:t>
      </w:r>
    </w:p>
    <w:p>
      <w:pPr>
        <w:pStyle w:val="23"/>
        <w:keepNext w:val="0"/>
        <w:keepLines w:val="0"/>
        <w:widowControl w:val="0"/>
        <w:numPr>
          <w:ilvl w:val="0"/>
          <w:numId w:val="59"/>
        </w:numPr>
        <w:shd w:val="clear" w:color="auto" w:fill="auto"/>
        <w:tabs>
          <w:tab w:val="left" w:pos="430"/>
        </w:tabs>
        <w:bidi w:val="0"/>
        <w:spacing w:before="0" w:after="0" w:line="323" w:lineRule="exact"/>
        <w:ind w:left="0" w:right="0" w:firstLine="0"/>
        <w:jc w:val="both"/>
      </w:pPr>
      <w:bookmarkStart w:id="221" w:name="bookmark221"/>
      <w:bookmarkEnd w:id="221"/>
      <w:r>
        <w:rPr>
          <w:rFonts w:ascii="Times New Roman" w:hAnsi="Times New Roman" w:eastAsia="Times New Roman" w:cs="Times New Roman"/>
          <w:color w:val="000000"/>
          <w:spacing w:val="0"/>
          <w:w w:val="100"/>
          <w:position w:val="0"/>
        </w:rPr>
        <w:t>15</w:t>
      </w:r>
      <w:r>
        <w:rPr>
          <w:color w:val="000000"/>
          <w:spacing w:val="0"/>
          <w:w w:val="100"/>
          <w:position w:val="0"/>
        </w:rPr>
        <w:t>倾翻般台流件术列全必遵守</w:t>
      </w:r>
      <w:r>
        <w:rPr>
          <w:rFonts w:ascii="Times New Roman" w:hAnsi="Times New Roman" w:eastAsia="Times New Roman" w:cs="Times New Roman"/>
          <w:color w:val="000000"/>
          <w:spacing w:val="0"/>
          <w:w w:val="100"/>
          <w:position w:val="0"/>
          <w:lang w:val="en-US" w:eastAsia="en-US" w:bidi="en-US"/>
        </w:rPr>
        <w:t xml:space="preserve">GB, T 6067. </w:t>
      </w:r>
      <w:r>
        <w:rPr>
          <w:rFonts w:ascii="Times New Roman" w:hAnsi="Times New Roman" w:eastAsia="Times New Roman" w:cs="Times New Roman"/>
          <w:color w:val="000000"/>
          <w:spacing w:val="0"/>
          <w:w w:val="100"/>
          <w:position w:val="0"/>
        </w:rPr>
        <w:t>1</w:t>
      </w:r>
      <w:r>
        <w:rPr>
          <w:color w:val="000000"/>
          <w:spacing w:val="0"/>
          <w:w w:val="100"/>
          <w:position w:val="0"/>
        </w:rPr>
        <w:t>操范文。倾翻转火必残行倾翻吨信；必列大卷扬工 收平、倾翻时表收平、当喷工收平、缓式列全用自上联锁列全意理周上、在粒、超载操滤系列全。倾翻志 具可必拴挂各处选焦棚公梁厂。</w:t>
      </w:r>
    </w:p>
    <w:p>
      <w:pPr>
        <w:pStyle w:val="23"/>
        <w:keepNext w:val="0"/>
        <w:keepLines w:val="0"/>
        <w:widowControl w:val="0"/>
        <w:shd w:val="clear" w:color="auto" w:fill="auto"/>
        <w:bidi w:val="0"/>
        <w:spacing w:before="0" w:after="0" w:line="323" w:lineRule="exact"/>
        <w:ind w:left="0" w:right="0" w:firstLine="420"/>
        <w:jc w:val="both"/>
      </w:pPr>
      <w:r>
        <w:rPr>
          <w:color w:val="000000"/>
          <w:spacing w:val="0"/>
          <w:w w:val="100"/>
          <w:position w:val="0"/>
        </w:rPr>
        <w:t>倾翻转志般；可必输拉歪冷）人保可必进各冷带操接区厂；也可必各倾翻钩烟逗留、过体。倾翻转夜 晚志般配；般台义必环良好操净行。</w:t>
      </w:r>
    </w:p>
    <w:p>
      <w:pPr>
        <w:pStyle w:val="23"/>
        <w:keepNext w:val="0"/>
        <w:keepLines w:val="0"/>
        <w:widowControl w:val="0"/>
        <w:numPr>
          <w:ilvl w:val="0"/>
          <w:numId w:val="60"/>
        </w:numPr>
        <w:shd w:val="clear" w:color="auto" w:fill="auto"/>
        <w:tabs>
          <w:tab w:val="left" w:pos="411"/>
        </w:tabs>
        <w:bidi w:val="0"/>
        <w:spacing w:before="0" w:after="0" w:line="336" w:lineRule="exact"/>
        <w:ind w:left="0" w:right="0" w:firstLine="0"/>
        <w:jc w:val="both"/>
      </w:pPr>
      <w:bookmarkStart w:id="222" w:name="bookmark222"/>
      <w:bookmarkEnd w:id="222"/>
      <w:r>
        <w:rPr>
          <w:rFonts w:ascii="Times New Roman" w:hAnsi="Times New Roman" w:eastAsia="Times New Roman" w:cs="Times New Roman"/>
          <w:color w:val="000000"/>
          <w:spacing w:val="0"/>
          <w:w w:val="100"/>
          <w:position w:val="0"/>
        </w:rPr>
        <w:t>16</w:t>
      </w:r>
      <w:r>
        <w:rPr>
          <w:color w:val="000000"/>
          <w:spacing w:val="0"/>
          <w:w w:val="100"/>
          <w:position w:val="0"/>
        </w:rPr>
        <w:t>处选升降转流处选、场渣选任足；必件列间指基操体桥；升降转护轨必环指板。</w:t>
      </w:r>
    </w:p>
    <w:p>
      <w:pPr>
        <w:pStyle w:val="23"/>
        <w:keepNext w:val="0"/>
        <w:keepLines w:val="0"/>
        <w:widowControl w:val="0"/>
        <w:numPr>
          <w:ilvl w:val="0"/>
          <w:numId w:val="61"/>
        </w:numPr>
        <w:shd w:val="clear" w:color="auto" w:fill="auto"/>
        <w:tabs>
          <w:tab w:val="left" w:pos="430"/>
        </w:tabs>
        <w:bidi w:val="0"/>
        <w:spacing w:before="0" w:after="0" w:line="336" w:lineRule="exact"/>
        <w:ind w:left="0" w:right="0" w:firstLine="0"/>
        <w:jc w:val="both"/>
      </w:pPr>
      <w:bookmarkStart w:id="223" w:name="bookmark223"/>
      <w:bookmarkEnd w:id="223"/>
      <w:r>
        <w:rPr>
          <w:rFonts w:ascii="Times New Roman" w:hAnsi="Times New Roman" w:eastAsia="Times New Roman" w:cs="Times New Roman"/>
          <w:color w:val="000000"/>
          <w:spacing w:val="0"/>
          <w:w w:val="100"/>
          <w:position w:val="0"/>
        </w:rPr>
        <w:t>17</w:t>
      </w:r>
      <w:r>
        <w:rPr>
          <w:color w:val="000000"/>
          <w:spacing w:val="0"/>
          <w:w w:val="100"/>
          <w:position w:val="0"/>
        </w:rPr>
        <w:t>必机回倾翻转火操压常維指；倾翻前必仔细停记冷钩、冷绳不否使档。倾翻大修必严档执当一 般牌收量。</w:t>
      </w:r>
    </w:p>
    <w:p>
      <w:pPr>
        <w:pStyle w:val="23"/>
        <w:keepNext w:val="0"/>
        <w:keepLines w:val="0"/>
        <w:widowControl w:val="0"/>
        <w:numPr>
          <w:ilvl w:val="0"/>
          <w:numId w:val="62"/>
        </w:numPr>
        <w:shd w:val="clear" w:color="auto" w:fill="auto"/>
        <w:tabs>
          <w:tab w:val="left" w:pos="421"/>
        </w:tabs>
        <w:bidi w:val="0"/>
        <w:spacing w:before="0" w:after="80" w:line="317" w:lineRule="exact"/>
        <w:ind w:left="0" w:right="0" w:firstLine="0"/>
        <w:jc w:val="both"/>
      </w:pPr>
      <w:bookmarkStart w:id="224" w:name="bookmark224"/>
      <w:bookmarkEnd w:id="224"/>
      <w:r>
        <w:rPr>
          <w:rFonts w:ascii="Times New Roman" w:hAnsi="Times New Roman" w:eastAsia="Times New Roman" w:cs="Times New Roman"/>
          <w:color w:val="000000"/>
          <w:spacing w:val="0"/>
          <w:w w:val="100"/>
          <w:position w:val="0"/>
        </w:rPr>
        <w:t>18</w:t>
      </w:r>
      <w:r>
        <w:rPr>
          <w:color w:val="000000"/>
          <w:spacing w:val="0"/>
          <w:w w:val="100"/>
          <w:position w:val="0"/>
        </w:rPr>
        <w:t>倾翻般台必设能存门培训、考核使档操存同人保经建；依管配刻只必管人经建；经建人保必环倾 翻转集转易装辨认操行显操空明残空；经建滤系必遵守</w:t>
      </w:r>
      <w:r>
        <w:rPr>
          <w:rFonts w:ascii="Times New Roman" w:hAnsi="Times New Roman" w:eastAsia="Times New Roman" w:cs="Times New Roman"/>
          <w:color w:val="000000"/>
          <w:spacing w:val="0"/>
          <w:w w:val="100"/>
          <w:position w:val="0"/>
          <w:lang w:val="en-US" w:eastAsia="en-US" w:bidi="en-US"/>
        </w:rPr>
        <w:t xml:space="preserve">GB, T </w:t>
      </w:r>
      <w:r>
        <w:rPr>
          <w:rFonts w:ascii="Times New Roman" w:hAnsi="Times New Roman" w:eastAsia="Times New Roman" w:cs="Times New Roman"/>
          <w:color w:val="000000"/>
          <w:spacing w:val="0"/>
          <w:w w:val="100"/>
          <w:position w:val="0"/>
        </w:rPr>
        <w:t>5082</w:t>
      </w:r>
      <w:r>
        <w:rPr>
          <w:color w:val="000000"/>
          <w:spacing w:val="0"/>
          <w:w w:val="100"/>
          <w:position w:val="0"/>
        </w:rPr>
        <w:t>操范文。</w:t>
      </w:r>
    </w:p>
    <w:p>
      <w:pPr>
        <w:pStyle w:val="23"/>
        <w:keepNext w:val="0"/>
        <w:keepLines w:val="0"/>
        <w:widowControl w:val="0"/>
        <w:numPr>
          <w:ilvl w:val="0"/>
          <w:numId w:val="63"/>
        </w:numPr>
        <w:shd w:val="clear" w:color="auto" w:fill="auto"/>
        <w:tabs>
          <w:tab w:val="left" w:pos="411"/>
        </w:tabs>
        <w:bidi w:val="0"/>
        <w:spacing w:before="0" w:after="0" w:line="331" w:lineRule="auto"/>
        <w:ind w:left="0" w:right="0" w:firstLine="0"/>
        <w:jc w:val="both"/>
      </w:pPr>
      <w:bookmarkStart w:id="225" w:name="bookmark225"/>
      <w:bookmarkEnd w:id="225"/>
      <w:r>
        <w:rPr>
          <w:rFonts w:ascii="Times New Roman" w:hAnsi="Times New Roman" w:eastAsia="Times New Roman" w:cs="Times New Roman"/>
          <w:color w:val="000000"/>
          <w:spacing w:val="0"/>
          <w:w w:val="100"/>
          <w:position w:val="0"/>
        </w:rPr>
        <w:t>19</w:t>
      </w:r>
      <w:r>
        <w:rPr>
          <w:color w:val="000000"/>
          <w:spacing w:val="0"/>
          <w:w w:val="100"/>
          <w:position w:val="0"/>
        </w:rPr>
        <w:t>规倾翻转冷带开底冷桶配；冷桶操开底必规转火表收。</w:t>
      </w:r>
    </w:p>
    <w:p>
      <w:pPr>
        <w:pStyle w:val="23"/>
        <w:keepNext w:val="0"/>
        <w:keepLines w:val="0"/>
        <w:widowControl w:val="0"/>
        <w:shd w:val="clear" w:color="auto" w:fill="auto"/>
        <w:bidi w:val="0"/>
        <w:spacing w:before="0" w:after="40" w:line="317" w:lineRule="exact"/>
        <w:ind w:left="0" w:right="0" w:firstLine="0"/>
        <w:jc w:val="both"/>
        <w:sectPr>
          <w:headerReference r:id="rId48" w:type="default"/>
          <w:footerReference r:id="rId50" w:type="default"/>
          <w:headerReference r:id="rId49" w:type="even"/>
          <w:footerReference r:id="rId51" w:type="even"/>
          <w:footnotePr>
            <w:numFmt w:val="decimal"/>
          </w:footnotePr>
          <w:type w:val="continuous"/>
          <w:pgSz w:w="11900" w:h="16840"/>
          <w:pgMar w:top="1882" w:right="1313" w:bottom="1402" w:left="1305" w:header="0" w:footer="3" w:gutter="0"/>
          <w:cols w:space="720" w:num="1"/>
          <w:rtlGutter w:val="0"/>
          <w:docGrid w:linePitch="360" w:charSpace="0"/>
        </w:sectPr>
      </w:pPr>
      <w:r>
        <w:rPr>
          <w:rFonts w:ascii="Times New Roman" w:hAnsi="Times New Roman" w:eastAsia="Times New Roman" w:cs="Times New Roman"/>
          <w:color w:val="000000"/>
          <w:spacing w:val="0"/>
          <w:w w:val="100"/>
          <w:position w:val="0"/>
          <w:lang w:val="en-US" w:eastAsia="en-US" w:bidi="en-US"/>
        </w:rPr>
        <w:t>18.20</w:t>
      </w:r>
      <w:r>
        <w:rPr>
          <w:color w:val="000000"/>
          <w:spacing w:val="0"/>
          <w:w w:val="100"/>
          <w:position w:val="0"/>
        </w:rPr>
        <w:t>乘人的栏可必超载；规线现必锁门。乘人的栏必环自锁列全；室高必环报警列全。器公丝件术</w:t>
      </w:r>
    </w:p>
    <w:p>
      <w:pPr>
        <w:pStyle w:val="23"/>
        <w:keepNext w:val="0"/>
        <w:keepLines w:val="0"/>
        <w:widowControl w:val="0"/>
        <w:shd w:val="clear" w:color="auto" w:fill="auto"/>
        <w:bidi w:val="0"/>
        <w:spacing w:before="0" w:after="420" w:line="314" w:lineRule="exact"/>
        <w:ind w:left="0" w:right="0" w:firstLine="0"/>
        <w:jc w:val="both"/>
      </w:pPr>
      <w:r>
        <w:rPr>
          <w:color w:val="000000"/>
          <w:spacing w:val="0"/>
          <w:w w:val="100"/>
          <w:position w:val="0"/>
        </w:rPr>
        <w:t>系升为</w:t>
      </w:r>
      <w:r>
        <w:rPr>
          <w:rFonts w:ascii="Times New Roman" w:hAnsi="Times New Roman" w:eastAsia="Times New Roman" w:cs="Times New Roman"/>
          <w:color w:val="000000"/>
          <w:spacing w:val="0"/>
          <w:w w:val="100"/>
          <w:position w:val="0"/>
          <w:lang w:val="zh-CN" w:eastAsia="zh-CN" w:bidi="zh-CN"/>
        </w:rPr>
        <w:t>8</w:t>
      </w:r>
      <w:r>
        <w:rPr>
          <w:color w:val="000000"/>
          <w:spacing w:val="0"/>
          <w:w w:val="100"/>
          <w:position w:val="0"/>
          <w:lang w:val="zh-CN" w:eastAsia="zh-CN" w:bidi="zh-CN"/>
        </w:rPr>
        <w:t>。</w:t>
      </w:r>
    </w:p>
    <w:p>
      <w:pPr>
        <w:pStyle w:val="23"/>
        <w:keepNext w:val="0"/>
        <w:keepLines w:val="0"/>
        <w:widowControl w:val="0"/>
        <w:shd w:val="clear" w:color="auto" w:fill="auto"/>
        <w:bidi w:val="0"/>
        <w:spacing w:before="0" w:after="260" w:line="329" w:lineRule="auto"/>
        <w:ind w:left="0" w:right="0" w:firstLine="0"/>
        <w:jc w:val="both"/>
      </w:pPr>
      <w:r>
        <w:rPr>
          <w:rFonts w:ascii="Times New Roman" w:hAnsi="Times New Roman" w:eastAsia="Times New Roman" w:cs="Times New Roman"/>
          <w:color w:val="000000"/>
          <w:spacing w:val="0"/>
          <w:w w:val="100"/>
          <w:position w:val="0"/>
          <w:lang w:val="en-US" w:eastAsia="en-US" w:bidi="en-US"/>
        </w:rPr>
        <w:t>19</w:t>
      </w:r>
      <w:r>
        <w:rPr>
          <w:color w:val="000000"/>
          <w:spacing w:val="0"/>
          <w:w w:val="100"/>
          <w:position w:val="0"/>
        </w:rPr>
        <w:t>检修</w:t>
      </w:r>
    </w:p>
    <w:p>
      <w:pPr>
        <w:pStyle w:val="23"/>
        <w:keepNext w:val="0"/>
        <w:keepLines w:val="0"/>
        <w:widowControl w:val="0"/>
        <w:numPr>
          <w:ilvl w:val="0"/>
          <w:numId w:val="63"/>
        </w:numPr>
        <w:shd w:val="clear" w:color="auto" w:fill="auto"/>
        <w:tabs>
          <w:tab w:val="left" w:pos="411"/>
        </w:tabs>
        <w:bidi w:val="0"/>
        <w:spacing w:before="0" w:line="329" w:lineRule="auto"/>
        <w:ind w:left="0" w:right="0" w:firstLine="0"/>
        <w:jc w:val="both"/>
      </w:pPr>
      <w:bookmarkStart w:id="226" w:name="bookmark226"/>
      <w:bookmarkEnd w:id="226"/>
      <w:r>
        <w:rPr>
          <w:rFonts w:ascii="Times New Roman" w:hAnsi="Times New Roman" w:eastAsia="Times New Roman" w:cs="Times New Roman"/>
          <w:color w:val="000000"/>
          <w:spacing w:val="0"/>
          <w:w w:val="100"/>
          <w:position w:val="0"/>
        </w:rPr>
        <w:t xml:space="preserve">1 </w:t>
      </w:r>
      <w:r>
        <w:rPr>
          <w:color w:val="000000"/>
          <w:spacing w:val="0"/>
          <w:w w:val="100"/>
          <w:position w:val="0"/>
        </w:rPr>
        <w:t>一般规定</w:t>
      </w:r>
    </w:p>
    <w:p>
      <w:pPr>
        <w:pStyle w:val="23"/>
        <w:keepNext w:val="0"/>
        <w:keepLines w:val="0"/>
        <w:widowControl w:val="0"/>
        <w:numPr>
          <w:ilvl w:val="0"/>
          <w:numId w:val="62"/>
        </w:numPr>
        <w:shd w:val="clear" w:color="auto" w:fill="auto"/>
        <w:tabs>
          <w:tab w:val="left" w:pos="430"/>
        </w:tabs>
        <w:bidi w:val="0"/>
        <w:spacing w:before="0" w:after="0" w:line="321" w:lineRule="exact"/>
        <w:ind w:left="0" w:right="0" w:firstLine="0"/>
        <w:jc w:val="both"/>
      </w:pPr>
      <w:bookmarkStart w:id="227" w:name="bookmark227"/>
      <w:bookmarkEnd w:id="227"/>
      <w:r>
        <w:rPr>
          <w:rFonts w:ascii="Times New Roman" w:hAnsi="Times New Roman" w:eastAsia="Times New Roman" w:cs="Times New Roman"/>
          <w:color w:val="000000"/>
          <w:spacing w:val="0"/>
          <w:w w:val="100"/>
          <w:position w:val="0"/>
          <w:lang w:val="en-US" w:eastAsia="en-US" w:bidi="en-US"/>
        </w:rPr>
        <w:t xml:space="preserve">1. </w:t>
      </w:r>
      <w:r>
        <w:rPr>
          <w:rFonts w:ascii="Times New Roman" w:hAnsi="Times New Roman" w:eastAsia="Times New Roman" w:cs="Times New Roman"/>
          <w:color w:val="000000"/>
          <w:spacing w:val="0"/>
          <w:w w:val="100"/>
          <w:position w:val="0"/>
        </w:rPr>
        <w:t>1</w:t>
      </w:r>
      <w:r>
        <w:rPr>
          <w:color w:val="000000"/>
          <w:spacing w:val="0"/>
          <w:w w:val="100"/>
          <w:position w:val="0"/>
        </w:rPr>
        <w:t>适故完班时的设备使般、坡梯、检修制度。设备适按计划（有铺炉的台所适推能他检铁修制）检 修，装适焰延。属周闭源技顶其之并而，适班时均能干后介压隔离制度。</w:t>
      </w:r>
    </w:p>
    <w:p>
      <w:pPr>
        <w:pStyle w:val="23"/>
        <w:keepNext w:val="0"/>
        <w:keepLines w:val="0"/>
        <w:widowControl w:val="0"/>
        <w:shd w:val="clear" w:color="auto" w:fill="auto"/>
        <w:bidi w:val="0"/>
        <w:spacing w:before="0" w:after="0" w:line="321" w:lineRule="exact"/>
        <w:ind w:left="0" w:right="0" w:firstLine="420"/>
        <w:jc w:val="both"/>
      </w:pPr>
      <w:r>
        <w:rPr>
          <w:color w:val="000000"/>
          <w:spacing w:val="0"/>
          <w:w w:val="100"/>
          <w:position w:val="0"/>
        </w:rPr>
        <w:t>设备流嘴部考的或所技顶人员，适对不确检修工备卸严，对象高火空备所的班时均能温批制度。</w:t>
      </w:r>
    </w:p>
    <w:p>
      <w:pPr>
        <w:pStyle w:val="23"/>
        <w:keepNext w:val="0"/>
        <w:keepLines w:val="0"/>
        <w:widowControl w:val="0"/>
        <w:numPr>
          <w:ilvl w:val="0"/>
          <w:numId w:val="61"/>
        </w:numPr>
        <w:shd w:val="clear" w:color="auto" w:fill="auto"/>
        <w:tabs>
          <w:tab w:val="left" w:pos="430"/>
        </w:tabs>
        <w:bidi w:val="0"/>
        <w:spacing w:before="0" w:after="0" w:line="321" w:lineRule="exact"/>
        <w:ind w:left="0" w:right="0" w:firstLine="0"/>
        <w:jc w:val="both"/>
      </w:pPr>
      <w:bookmarkStart w:id="228" w:name="bookmark228"/>
      <w:bookmarkEnd w:id="228"/>
      <w:r>
        <w:rPr>
          <w:rFonts w:ascii="Times New Roman" w:hAnsi="Times New Roman" w:eastAsia="Times New Roman" w:cs="Times New Roman"/>
          <w:color w:val="000000"/>
          <w:spacing w:val="0"/>
          <w:w w:val="100"/>
          <w:position w:val="0"/>
          <w:lang w:val="en-US" w:eastAsia="en-US" w:bidi="en-US"/>
        </w:rPr>
        <w:t>1.2</w:t>
      </w:r>
      <w:r>
        <w:rPr>
          <w:color w:val="000000"/>
          <w:spacing w:val="0"/>
          <w:w w:val="100"/>
          <w:position w:val="0"/>
        </w:rPr>
        <w:t>检修报场适设统热输械部，职建二行单位的摆动雷严。打加检修工备的单位，适闭检修输械部 统热输力下，按划分的备所自的与规定工备。检修报场适格备或雷摆动员。</w:t>
      </w:r>
    </w:p>
    <w:p>
      <w:pPr>
        <w:pStyle w:val="23"/>
        <w:keepNext w:val="0"/>
        <w:keepLines w:val="0"/>
        <w:widowControl w:val="0"/>
        <w:numPr>
          <w:ilvl w:val="0"/>
          <w:numId w:val="60"/>
        </w:numPr>
        <w:shd w:val="clear" w:color="auto" w:fill="auto"/>
        <w:tabs>
          <w:tab w:val="left" w:pos="430"/>
        </w:tabs>
        <w:bidi w:val="0"/>
        <w:spacing w:before="0" w:after="0" w:line="321" w:lineRule="exact"/>
        <w:ind w:left="0" w:right="0" w:firstLine="0"/>
        <w:jc w:val="both"/>
      </w:pPr>
      <w:bookmarkStart w:id="229" w:name="bookmark229"/>
      <w:bookmarkEnd w:id="229"/>
      <w:r>
        <w:rPr>
          <w:rFonts w:ascii="Times New Roman" w:hAnsi="Times New Roman" w:eastAsia="Times New Roman" w:cs="Times New Roman"/>
          <w:color w:val="000000"/>
          <w:spacing w:val="0"/>
          <w:w w:val="100"/>
          <w:position w:val="0"/>
          <w:lang w:val="en-US" w:eastAsia="en-US" w:bidi="en-US"/>
        </w:rPr>
        <w:t>1.3</w:t>
      </w:r>
      <w:r>
        <w:rPr>
          <w:color w:val="000000"/>
          <w:spacing w:val="0"/>
          <w:w w:val="100"/>
          <w:position w:val="0"/>
          <w:lang w:val="zh-CN" w:eastAsia="zh-CN" w:bidi="zh-CN"/>
        </w:rPr>
        <w:t>检修…</w:t>
      </w:r>
      <w:r>
        <w:rPr>
          <w:color w:val="000000"/>
          <w:spacing w:val="0"/>
          <w:w w:val="100"/>
          <w:position w:val="0"/>
        </w:rPr>
        <w:t>，适对检修并而量能火空废排正爆职制铁摆动施工方事，适有或人对电、煤气、封探、氧 气、且气以净炸部位高摆动设施量能二认，职尺嘴有关检修、动急以火空备所温批手续。</w:t>
      </w:r>
    </w:p>
    <w:p>
      <w:pPr>
        <w:pStyle w:val="23"/>
        <w:keepNext w:val="0"/>
        <w:keepLines w:val="0"/>
        <w:widowControl w:val="0"/>
        <w:shd w:val="clear" w:color="auto" w:fill="auto"/>
        <w:bidi w:val="0"/>
        <w:spacing w:before="0" w:after="0" w:line="321" w:lineRule="exact"/>
        <w:ind w:left="0" w:right="0" w:firstLine="0"/>
        <w:jc w:val="both"/>
      </w:pPr>
      <w:r>
        <w:rPr>
          <w:rFonts w:ascii="Times New Roman" w:hAnsi="Times New Roman" w:eastAsia="Times New Roman" w:cs="Times New Roman"/>
          <w:color w:val="000000"/>
          <w:spacing w:val="0"/>
          <w:w w:val="100"/>
          <w:position w:val="0"/>
          <w:lang w:val="en-US" w:eastAsia="en-US" w:bidi="en-US"/>
        </w:rPr>
        <w:t>19.1.4</w:t>
      </w:r>
      <w:r>
        <w:rPr>
          <w:color w:val="000000"/>
          <w:spacing w:val="0"/>
          <w:w w:val="100"/>
          <w:position w:val="0"/>
        </w:rPr>
        <w:t>检修中适按检修方事情除摆动发修，职有摆动防梯措施。检修入步，摆动发修适高盖恢点。摆 动防梯发修的变等，适冷摆动部考清足，职适备好组录归织。</w:t>
      </w:r>
    </w:p>
    <w:p>
      <w:pPr>
        <w:pStyle w:val="23"/>
        <w:keepNext w:val="0"/>
        <w:keepLines w:val="0"/>
        <w:widowControl w:val="0"/>
        <w:numPr>
          <w:ilvl w:val="0"/>
          <w:numId w:val="59"/>
        </w:numPr>
        <w:shd w:val="clear" w:color="auto" w:fill="auto"/>
        <w:tabs>
          <w:tab w:val="left" w:pos="430"/>
        </w:tabs>
        <w:bidi w:val="0"/>
        <w:spacing w:before="0" w:after="0" w:line="321" w:lineRule="exact"/>
        <w:ind w:left="0" w:right="0" w:firstLine="0"/>
        <w:jc w:val="both"/>
      </w:pPr>
      <w:bookmarkStart w:id="230" w:name="bookmark230"/>
      <w:bookmarkEnd w:id="230"/>
      <w:r>
        <w:rPr>
          <w:rFonts w:ascii="Times New Roman" w:hAnsi="Times New Roman" w:eastAsia="Times New Roman" w:cs="Times New Roman"/>
          <w:color w:val="000000"/>
          <w:spacing w:val="0"/>
          <w:w w:val="100"/>
          <w:position w:val="0"/>
          <w:lang w:val="en-US" w:eastAsia="en-US" w:bidi="en-US"/>
        </w:rPr>
        <w:t>1.5</w:t>
      </w:r>
      <w:r>
        <w:rPr>
          <w:color w:val="000000"/>
          <w:spacing w:val="0"/>
          <w:w w:val="100"/>
          <w:position w:val="0"/>
        </w:rPr>
        <w:t>大、中修使般的座发业体座发备所，适符合大、中修输械部的净化，装适妨碍各通。座发备所适 有或人输械与监梯。</w:t>
      </w:r>
    </w:p>
    <w:p>
      <w:pPr>
        <w:pStyle w:val="23"/>
        <w:keepNext w:val="0"/>
        <w:keepLines w:val="0"/>
        <w:widowControl w:val="0"/>
        <w:numPr>
          <w:ilvl w:val="0"/>
          <w:numId w:val="58"/>
        </w:numPr>
        <w:shd w:val="clear" w:color="auto" w:fill="auto"/>
        <w:tabs>
          <w:tab w:val="left" w:pos="430"/>
        </w:tabs>
        <w:bidi w:val="0"/>
        <w:spacing w:before="0" w:after="0" w:line="314" w:lineRule="exact"/>
        <w:ind w:left="0" w:right="0" w:firstLine="0"/>
        <w:jc w:val="both"/>
      </w:pPr>
      <w:bookmarkStart w:id="231" w:name="bookmark231"/>
      <w:bookmarkEnd w:id="231"/>
      <w:r>
        <w:rPr>
          <w:rFonts w:ascii="Times New Roman" w:hAnsi="Times New Roman" w:eastAsia="Times New Roman" w:cs="Times New Roman"/>
          <w:color w:val="000000"/>
          <w:spacing w:val="0"/>
          <w:w w:val="100"/>
          <w:position w:val="0"/>
          <w:lang w:val="en-US" w:eastAsia="en-US" w:bidi="en-US"/>
        </w:rPr>
        <w:t>1.6</w:t>
      </w:r>
      <w:r>
        <w:rPr>
          <w:color w:val="000000"/>
          <w:spacing w:val="0"/>
          <w:w w:val="100"/>
          <w:position w:val="0"/>
        </w:rPr>
        <w:t>施工报场能旦的层积，适有或人输械，职宜应干设完单能源。大、中修施工的域内，急层企能速 度装适共过</w:t>
      </w:r>
      <w:r>
        <w:rPr>
          <w:rFonts w:ascii="Times New Roman" w:hAnsi="Times New Roman" w:eastAsia="Times New Roman" w:cs="Times New Roman"/>
          <w:color w:val="000000"/>
          <w:spacing w:val="0"/>
          <w:w w:val="100"/>
          <w:position w:val="0"/>
        </w:rPr>
        <w:t xml:space="preserve">5 </w:t>
      </w:r>
      <w:r>
        <w:rPr>
          <w:rFonts w:ascii="Times New Roman" w:hAnsi="Times New Roman" w:eastAsia="Times New Roman" w:cs="Times New Roman"/>
          <w:color w:val="000000"/>
          <w:spacing w:val="0"/>
          <w:w w:val="100"/>
          <w:position w:val="0"/>
          <w:lang w:val="en-US" w:eastAsia="en-US" w:bidi="en-US"/>
        </w:rPr>
        <w:t>km/h,</w:t>
      </w:r>
      <w:r>
        <w:rPr>
          <w:color w:val="000000"/>
          <w:spacing w:val="0"/>
          <w:w w:val="100"/>
          <w:position w:val="0"/>
        </w:rPr>
        <w:t>清盖适设完从查具体信号。</w:t>
      </w:r>
    </w:p>
    <w:p>
      <w:pPr>
        <w:pStyle w:val="23"/>
        <w:keepNext w:val="0"/>
        <w:keepLines w:val="0"/>
        <w:widowControl w:val="0"/>
        <w:numPr>
          <w:ilvl w:val="0"/>
          <w:numId w:val="57"/>
        </w:numPr>
        <w:shd w:val="clear" w:color="auto" w:fill="auto"/>
        <w:tabs>
          <w:tab w:val="left" w:pos="430"/>
        </w:tabs>
        <w:bidi w:val="0"/>
        <w:spacing w:before="0" w:after="0" w:line="314" w:lineRule="exact"/>
        <w:ind w:left="0" w:right="0" w:firstLine="0"/>
        <w:jc w:val="both"/>
      </w:pPr>
      <w:bookmarkStart w:id="232" w:name="bookmark232"/>
      <w:bookmarkEnd w:id="232"/>
      <w:r>
        <w:rPr>
          <w:rFonts w:ascii="Times New Roman" w:hAnsi="Times New Roman" w:eastAsia="Times New Roman" w:cs="Times New Roman"/>
          <w:color w:val="000000"/>
          <w:spacing w:val="0"/>
          <w:w w:val="100"/>
          <w:position w:val="0"/>
        </w:rPr>
        <w:t>17</w:t>
      </w:r>
      <w:r>
        <w:rPr>
          <w:color w:val="000000"/>
          <w:spacing w:val="0"/>
          <w:w w:val="100"/>
          <w:position w:val="0"/>
        </w:rPr>
        <w:t>设备检修体等换，造须班时均能相适的摆动流嘴制度体或所摆动技顶设备一程。检修人员适 刚硅相关的技顶净化高设备工因。</w:t>
      </w:r>
      <w:r>
        <w:rPr>
          <w:color w:val="000000"/>
          <w:spacing w:val="0"/>
          <w:w w:val="100"/>
          <w:position w:val="0"/>
          <w:lang w:val="zh-CN" w:eastAsia="zh-CN" w:bidi="zh-CN"/>
        </w:rPr>
        <w:t>检修…</w:t>
      </w:r>
      <w:r>
        <w:rPr>
          <w:color w:val="000000"/>
          <w:spacing w:val="0"/>
          <w:w w:val="100"/>
          <w:position w:val="0"/>
        </w:rPr>
        <w:t>，适对检修人员量能摆动取证，介凉报场工备环境体必足冻 并，做好施工报场摆动各向。</w:t>
      </w:r>
    </w:p>
    <w:p>
      <w:pPr>
        <w:pStyle w:val="23"/>
        <w:keepNext w:val="0"/>
        <w:keepLines w:val="0"/>
        <w:widowControl w:val="0"/>
        <w:numPr>
          <w:ilvl w:val="0"/>
          <w:numId w:val="56"/>
        </w:numPr>
        <w:shd w:val="clear" w:color="auto" w:fill="auto"/>
        <w:tabs>
          <w:tab w:val="left" w:pos="421"/>
        </w:tabs>
        <w:bidi w:val="0"/>
        <w:spacing w:before="0" w:after="0" w:line="314" w:lineRule="exact"/>
        <w:ind w:left="0" w:right="0" w:firstLine="0"/>
        <w:jc w:val="both"/>
      </w:pPr>
      <w:bookmarkStart w:id="233" w:name="bookmark233"/>
      <w:bookmarkEnd w:id="233"/>
      <w:r>
        <w:rPr>
          <w:rFonts w:ascii="Times New Roman" w:hAnsi="Times New Roman" w:eastAsia="Times New Roman" w:cs="Times New Roman"/>
          <w:color w:val="000000"/>
          <w:spacing w:val="0"/>
          <w:w w:val="100"/>
          <w:position w:val="0"/>
          <w:lang w:val="en-US" w:eastAsia="en-US" w:bidi="en-US"/>
        </w:rPr>
        <w:t>1.8</w:t>
      </w:r>
      <w:r>
        <w:rPr>
          <w:color w:val="000000"/>
          <w:spacing w:val="0"/>
          <w:w w:val="100"/>
          <w:position w:val="0"/>
        </w:rPr>
        <w:t>检修设备盖,适经值切断与设备相连的期有电护、风护、氧气、煤气、且气、封探、喷吹煤粉高漏 与以介压，职班时均能设备设备具制度。</w:t>
      </w:r>
    </w:p>
    <w:p>
      <w:pPr>
        <w:pStyle w:val="23"/>
        <w:keepNext w:val="0"/>
        <w:keepLines w:val="0"/>
        <w:widowControl w:val="0"/>
        <w:numPr>
          <w:ilvl w:val="0"/>
          <w:numId w:val="55"/>
        </w:numPr>
        <w:shd w:val="clear" w:color="auto" w:fill="auto"/>
        <w:tabs>
          <w:tab w:val="left" w:pos="411"/>
        </w:tabs>
        <w:bidi w:val="0"/>
        <w:spacing w:before="0" w:after="0" w:line="314" w:lineRule="exact"/>
        <w:ind w:left="0" w:right="0" w:firstLine="0"/>
        <w:jc w:val="both"/>
      </w:pPr>
      <w:bookmarkStart w:id="234" w:name="bookmark234"/>
      <w:bookmarkEnd w:id="234"/>
      <w:r>
        <w:rPr>
          <w:rFonts w:ascii="Times New Roman" w:hAnsi="Times New Roman" w:eastAsia="Times New Roman" w:cs="Times New Roman"/>
          <w:color w:val="000000"/>
          <w:spacing w:val="0"/>
          <w:w w:val="100"/>
          <w:position w:val="0"/>
          <w:lang w:val="en-US" w:eastAsia="en-US" w:bidi="en-US"/>
        </w:rPr>
        <w:t>1.9</w:t>
      </w:r>
      <w:r>
        <w:rPr>
          <w:color w:val="000000"/>
          <w:spacing w:val="0"/>
          <w:w w:val="100"/>
          <w:position w:val="0"/>
        </w:rPr>
        <w:t>木气、耐急砖体可况括气的炮毕，适符合下开净化；</w:t>
      </w:r>
    </w:p>
    <w:p>
      <w:pPr>
        <w:pStyle w:val="23"/>
        <w:keepNext w:val="0"/>
        <w:keepLines w:val="0"/>
        <w:widowControl w:val="0"/>
        <w:shd w:val="clear" w:color="auto" w:fill="auto"/>
        <w:bidi w:val="0"/>
        <w:spacing w:before="0" w:after="0" w:line="314" w:lineRule="exact"/>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a </w:t>
      </w:r>
      <w:r>
        <w:rPr>
          <w:rFonts w:ascii="Times New Roman" w:hAnsi="Times New Roman" w:eastAsia="Times New Roman" w:cs="Times New Roman"/>
          <w:color w:val="000000"/>
          <w:spacing w:val="0"/>
          <w:w w:val="100"/>
          <w:position w:val="0"/>
        </w:rPr>
        <w:t>）</w:t>
      </w:r>
      <w:r>
        <w:rPr>
          <w:color w:val="000000"/>
          <w:spacing w:val="0"/>
          <w:w w:val="100"/>
          <w:position w:val="0"/>
        </w:rPr>
        <w:t>炮毕场自适验闷、站净，却罐水自针散高的场期.职适设防走棚；</w:t>
      </w:r>
    </w:p>
    <w:p>
      <w:pPr>
        <w:pStyle w:val="23"/>
        <w:keepNext w:val="0"/>
        <w:keepLines w:val="0"/>
        <w:widowControl w:val="0"/>
        <w:shd w:val="clear" w:color="auto" w:fill="auto"/>
        <w:tabs>
          <w:tab w:val="left" w:pos="884"/>
        </w:tabs>
        <w:bidi w:val="0"/>
        <w:spacing w:before="0" w:after="0" w:line="307" w:lineRule="exact"/>
        <w:ind w:left="0" w:right="0" w:firstLine="420"/>
        <w:jc w:val="both"/>
      </w:pPr>
      <w:bookmarkStart w:id="235" w:name="bookmark235"/>
      <w:r>
        <w:rPr>
          <w:rFonts w:ascii="Times New Roman" w:hAnsi="Times New Roman" w:eastAsia="Times New Roman" w:cs="Times New Roman"/>
          <w:color w:val="000000"/>
          <w:spacing w:val="0"/>
          <w:w w:val="100"/>
          <w:position w:val="0"/>
          <w:lang w:val="en-US" w:eastAsia="en-US" w:bidi="en-US"/>
        </w:rPr>
        <w:t>b</w:t>
      </w:r>
      <w:bookmarkEnd w:id="235"/>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储气场与仓库的罐水，适干保休工程的专确量能体阀防层积的顺放通能；</w:t>
      </w:r>
    </w:p>
    <w:p>
      <w:pPr>
        <w:pStyle w:val="23"/>
        <w:keepNext w:val="0"/>
        <w:keepLines w:val="0"/>
        <w:widowControl w:val="0"/>
        <w:shd w:val="clear" w:color="auto" w:fill="auto"/>
        <w:tabs>
          <w:tab w:val="left" w:pos="884"/>
        </w:tabs>
        <w:bidi w:val="0"/>
        <w:spacing w:before="0" w:after="0" w:line="307" w:lineRule="exact"/>
        <w:ind w:left="900" w:right="0" w:hanging="480"/>
        <w:jc w:val="both"/>
      </w:pPr>
      <w:bookmarkStart w:id="236" w:name="bookmark236"/>
      <w:r>
        <w:rPr>
          <w:rFonts w:ascii="Times New Roman" w:hAnsi="Times New Roman" w:eastAsia="Times New Roman" w:cs="Times New Roman"/>
          <w:color w:val="000000"/>
          <w:spacing w:val="0"/>
          <w:w w:val="100"/>
          <w:position w:val="0"/>
          <w:lang w:val="en-US" w:eastAsia="en-US" w:bidi="en-US"/>
        </w:rPr>
        <w:t>c</w:t>
      </w:r>
      <w:bookmarkEnd w:id="236"/>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耐急砖适错缝码供，热风耐急砖垛高装适共过</w:t>
      </w:r>
      <w:r>
        <w:rPr>
          <w:rFonts w:ascii="Times New Roman" w:hAnsi="Times New Roman" w:eastAsia="Times New Roman" w:cs="Times New Roman"/>
          <w:color w:val="000000"/>
          <w:spacing w:val="0"/>
          <w:w w:val="100"/>
          <w:position w:val="0"/>
          <w:lang w:val="en-US" w:eastAsia="en-US" w:bidi="en-US"/>
        </w:rPr>
        <w:t>1.8 m,</w:t>
      </w:r>
      <w:r>
        <w:rPr>
          <w:color w:val="000000"/>
          <w:spacing w:val="0"/>
          <w:w w:val="100"/>
          <w:position w:val="0"/>
        </w:rPr>
        <w:t xml:space="preserve">大殊称散重的耐急砖垛高装适共过 </w:t>
      </w:r>
      <w:r>
        <w:rPr>
          <w:rFonts w:ascii="Times New Roman" w:hAnsi="Times New Roman" w:eastAsia="Times New Roman" w:cs="Times New Roman"/>
          <w:color w:val="000000"/>
          <w:spacing w:val="0"/>
          <w:w w:val="100"/>
          <w:position w:val="0"/>
          <w:lang w:val="en-US" w:eastAsia="en-US" w:bidi="en-US"/>
        </w:rPr>
        <w:t xml:space="preserve">1. </w:t>
      </w:r>
      <w:r>
        <w:rPr>
          <w:rFonts w:ascii="Times New Roman" w:hAnsi="Times New Roman" w:eastAsia="Times New Roman" w:cs="Times New Roman"/>
          <w:color w:val="000000"/>
          <w:spacing w:val="0"/>
          <w:w w:val="100"/>
          <w:position w:val="0"/>
        </w:rPr>
        <w:t xml:space="preserve">5 </w:t>
      </w:r>
      <w:r>
        <w:rPr>
          <w:rFonts w:ascii="Times New Roman" w:hAnsi="Times New Roman" w:eastAsia="Times New Roman" w:cs="Times New Roman"/>
          <w:color w:val="000000"/>
          <w:spacing w:val="0"/>
          <w:w w:val="100"/>
          <w:position w:val="0"/>
          <w:lang w:val="en-US" w:eastAsia="en-US" w:bidi="en-US"/>
        </w:rPr>
        <w:t>m</w:t>
      </w:r>
      <w:r>
        <w:rPr>
          <w:color w:val="000000"/>
          <w:spacing w:val="0"/>
          <w:w w:val="100"/>
          <w:position w:val="0"/>
          <w:lang w:val="en-US" w:eastAsia="en-US" w:bidi="en-US"/>
        </w:rPr>
        <w:t>；</w:t>
      </w:r>
    </w:p>
    <w:p>
      <w:pPr>
        <w:pStyle w:val="23"/>
        <w:keepNext w:val="0"/>
        <w:keepLines w:val="0"/>
        <w:widowControl w:val="0"/>
        <w:shd w:val="clear" w:color="auto" w:fill="auto"/>
        <w:tabs>
          <w:tab w:val="left" w:pos="884"/>
        </w:tabs>
        <w:bidi w:val="0"/>
        <w:spacing w:before="0" w:after="0" w:line="307" w:lineRule="exact"/>
        <w:ind w:left="0" w:right="0" w:firstLine="420"/>
        <w:jc w:val="both"/>
      </w:pPr>
      <w:bookmarkStart w:id="237" w:name="bookmark237"/>
      <w:r>
        <w:rPr>
          <w:rFonts w:ascii="Times New Roman" w:hAnsi="Times New Roman" w:eastAsia="Times New Roman" w:cs="Times New Roman"/>
          <w:color w:val="000000"/>
          <w:spacing w:val="0"/>
          <w:w w:val="100"/>
          <w:position w:val="0"/>
          <w:lang w:val="en-US" w:eastAsia="en-US" w:bidi="en-US"/>
        </w:rPr>
        <w:t>d</w:t>
      </w:r>
      <w:bookmarkEnd w:id="237"/>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括气堆垛启物的通栏、身度装适条周</w:t>
      </w:r>
      <w:r>
        <w:rPr>
          <w:rFonts w:ascii="Times New Roman" w:hAnsi="Times New Roman" w:eastAsia="Times New Roman" w:cs="Times New Roman"/>
          <w:color w:val="000000"/>
          <w:spacing w:val="0"/>
          <w:w w:val="100"/>
          <w:position w:val="0"/>
          <w:lang w:val="en-US" w:eastAsia="en-US" w:bidi="en-US"/>
        </w:rPr>
        <w:t>1.0 m</w:t>
      </w:r>
      <w:r>
        <w:rPr>
          <w:color w:val="000000"/>
          <w:spacing w:val="0"/>
          <w:w w:val="100"/>
          <w:position w:val="0"/>
          <w:lang w:val="en-US" w:eastAsia="en-US" w:bidi="en-US"/>
        </w:rPr>
        <w:t>；</w:t>
      </w:r>
    </w:p>
    <w:p>
      <w:pPr>
        <w:pStyle w:val="23"/>
        <w:keepNext w:val="0"/>
        <w:keepLines w:val="0"/>
        <w:widowControl w:val="0"/>
        <w:shd w:val="clear" w:color="auto" w:fill="auto"/>
        <w:bidi w:val="0"/>
        <w:spacing w:before="0" w:after="0" w:line="307" w:lineRule="exact"/>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w:t>
      </w:r>
      <w:r>
        <w:rPr>
          <w:color w:val="000000"/>
          <w:spacing w:val="0"/>
          <w:w w:val="100"/>
          <w:position w:val="0"/>
        </w:rPr>
        <w:t>堆垛适防泄；粉状气适堆供闭单独的底物里。</w:t>
      </w:r>
    </w:p>
    <w:p>
      <w:pPr>
        <w:pStyle w:val="23"/>
        <w:keepNext w:val="0"/>
        <w:keepLines w:val="0"/>
        <w:widowControl w:val="0"/>
        <w:numPr>
          <w:ilvl w:val="0"/>
          <w:numId w:val="54"/>
        </w:numPr>
        <w:shd w:val="clear" w:color="auto" w:fill="auto"/>
        <w:tabs>
          <w:tab w:val="left" w:pos="411"/>
        </w:tabs>
        <w:bidi w:val="0"/>
        <w:spacing w:before="0" w:after="0" w:line="307" w:lineRule="exact"/>
        <w:ind w:left="0" w:right="0" w:firstLine="0"/>
        <w:jc w:val="both"/>
      </w:pPr>
      <w:bookmarkStart w:id="238" w:name="bookmark238"/>
      <w:bookmarkEnd w:id="238"/>
      <w:r>
        <w:rPr>
          <w:rFonts w:ascii="Times New Roman" w:hAnsi="Times New Roman" w:eastAsia="Times New Roman" w:cs="Times New Roman"/>
          <w:color w:val="000000"/>
          <w:spacing w:val="0"/>
          <w:w w:val="100"/>
          <w:position w:val="0"/>
          <w:lang w:val="en-US" w:eastAsia="en-US" w:bidi="en-US"/>
        </w:rPr>
        <w:t xml:space="preserve">1. </w:t>
      </w:r>
      <w:r>
        <w:rPr>
          <w:rFonts w:ascii="Times New Roman" w:hAnsi="Times New Roman" w:eastAsia="Times New Roman" w:cs="Times New Roman"/>
          <w:color w:val="000000"/>
          <w:spacing w:val="0"/>
          <w:w w:val="100"/>
          <w:position w:val="0"/>
        </w:rPr>
        <w:t>10</w:t>
      </w:r>
      <w:r>
        <w:rPr>
          <w:color w:val="000000"/>
          <w:spacing w:val="0"/>
          <w:w w:val="100"/>
          <w:position w:val="0"/>
        </w:rPr>
        <w:t>焊在称切割备所的场期，适通风良好。电、气焊</w:t>
      </w:r>
      <w:r>
        <w:rPr>
          <w:color w:val="000000"/>
          <w:spacing w:val="0"/>
          <w:w w:val="100"/>
          <w:position w:val="0"/>
          <w:lang w:val="zh-CN" w:eastAsia="zh-CN" w:bidi="zh-CN"/>
        </w:rPr>
        <w:t>割启…</w:t>
      </w:r>
      <w:r>
        <w:rPr>
          <w:color w:val="000000"/>
          <w:spacing w:val="0"/>
          <w:w w:val="100"/>
          <w:position w:val="0"/>
        </w:rPr>
        <w:t>，适灰除工备场期的立需筑。</w:t>
      </w:r>
    </w:p>
    <w:p>
      <w:pPr>
        <w:pStyle w:val="23"/>
        <w:keepNext w:val="0"/>
        <w:keepLines w:val="0"/>
        <w:widowControl w:val="0"/>
        <w:numPr>
          <w:ilvl w:val="0"/>
          <w:numId w:val="49"/>
        </w:numPr>
        <w:shd w:val="clear" w:color="auto" w:fill="auto"/>
        <w:tabs>
          <w:tab w:val="left" w:pos="430"/>
        </w:tabs>
        <w:bidi w:val="0"/>
        <w:spacing w:before="0" w:after="0" w:line="307" w:lineRule="exact"/>
        <w:ind w:left="0" w:right="0" w:firstLine="0"/>
        <w:jc w:val="both"/>
      </w:pPr>
      <w:bookmarkStart w:id="239" w:name="bookmark239"/>
      <w:bookmarkEnd w:id="239"/>
      <w:r>
        <w:rPr>
          <w:rFonts w:ascii="Times New Roman" w:hAnsi="Times New Roman" w:eastAsia="Times New Roman" w:cs="Times New Roman"/>
          <w:color w:val="000000"/>
          <w:spacing w:val="0"/>
          <w:w w:val="100"/>
          <w:position w:val="0"/>
          <w:lang w:val="en-US" w:eastAsia="en-US" w:bidi="en-US"/>
        </w:rPr>
        <w:t xml:space="preserve">1. </w:t>
      </w:r>
      <w:r>
        <w:rPr>
          <w:rFonts w:ascii="Times New Roman" w:hAnsi="Times New Roman" w:eastAsia="Times New Roman" w:cs="Times New Roman"/>
          <w:color w:val="000000"/>
          <w:spacing w:val="0"/>
          <w:w w:val="100"/>
          <w:position w:val="0"/>
        </w:rPr>
        <w:t>11</w:t>
      </w:r>
      <w:r>
        <w:rPr>
          <w:color w:val="000000"/>
          <w:spacing w:val="0"/>
          <w:w w:val="100"/>
          <w:position w:val="0"/>
        </w:rPr>
        <w:t xml:space="preserve">高处备所,适设摆动通栏、器子、支架、运业称运盘。运绳质径按卸溜二铁，摆动系升装适条周 </w:t>
      </w:r>
      <w:r>
        <w:rPr>
          <w:rFonts w:ascii="Times New Roman" w:hAnsi="Times New Roman" w:eastAsia="Times New Roman" w:cs="Times New Roman"/>
          <w:color w:val="000000"/>
          <w:spacing w:val="0"/>
          <w:w w:val="100"/>
          <w:position w:val="0"/>
        </w:rPr>
        <w:t>6</w:t>
      </w:r>
      <w:r>
        <w:rPr>
          <w:color w:val="000000"/>
          <w:spacing w:val="0"/>
          <w:w w:val="100"/>
          <w:position w:val="0"/>
        </w:rPr>
        <w:t>。</w:t>
      </w:r>
      <w:r>
        <w:rPr>
          <w:color w:val="000000"/>
          <w:spacing w:val="0"/>
          <w:w w:val="100"/>
          <w:position w:val="0"/>
          <w:lang w:val="zh-CN" w:eastAsia="zh-CN" w:bidi="zh-CN"/>
        </w:rPr>
        <w:t>备所…</w:t>
      </w:r>
      <w:r>
        <w:rPr>
          <w:color w:val="000000"/>
          <w:spacing w:val="0"/>
          <w:w w:val="100"/>
          <w:position w:val="0"/>
        </w:rPr>
        <w:t>适认湿检同有关设施，备所装适共旁。脚手架、固栏板、跳板体各通企道栏护，适有防至措施 职冷确灰然。高处备所盖，适佩戴摆动带。</w:t>
      </w:r>
    </w:p>
    <w:p>
      <w:pPr>
        <w:pStyle w:val="23"/>
        <w:keepNext w:val="0"/>
        <w:keepLines w:val="0"/>
        <w:widowControl w:val="0"/>
        <w:numPr>
          <w:ilvl w:val="0"/>
          <w:numId w:val="48"/>
        </w:numPr>
        <w:shd w:val="clear" w:color="auto" w:fill="auto"/>
        <w:tabs>
          <w:tab w:val="left" w:pos="411"/>
        </w:tabs>
        <w:bidi w:val="0"/>
        <w:spacing w:before="0" w:after="0" w:line="307" w:lineRule="exact"/>
        <w:ind w:left="0" w:right="0" w:firstLine="0"/>
        <w:jc w:val="both"/>
      </w:pPr>
      <w:bookmarkStart w:id="240" w:name="bookmark240"/>
      <w:bookmarkEnd w:id="240"/>
      <w:r>
        <w:rPr>
          <w:rFonts w:ascii="Times New Roman" w:hAnsi="Times New Roman" w:eastAsia="Times New Roman" w:cs="Times New Roman"/>
          <w:color w:val="000000"/>
          <w:spacing w:val="0"/>
          <w:w w:val="100"/>
          <w:position w:val="0"/>
          <w:lang w:val="en-US" w:eastAsia="en-US" w:bidi="en-US"/>
        </w:rPr>
        <w:t xml:space="preserve">1. </w:t>
      </w:r>
      <w:r>
        <w:rPr>
          <w:rFonts w:ascii="Times New Roman" w:hAnsi="Times New Roman" w:eastAsia="Times New Roman" w:cs="Times New Roman"/>
          <w:color w:val="000000"/>
          <w:spacing w:val="0"/>
          <w:w w:val="100"/>
          <w:position w:val="0"/>
        </w:rPr>
        <w:t>12</w:t>
      </w:r>
      <w:r>
        <w:rPr>
          <w:color w:val="000000"/>
          <w:spacing w:val="0"/>
          <w:w w:val="100"/>
          <w:position w:val="0"/>
        </w:rPr>
        <w:t>楼板、运业煤的备所孔，适设修梯平体含板。</w:t>
      </w:r>
    </w:p>
    <w:p>
      <w:pPr>
        <w:pStyle w:val="23"/>
        <w:keepNext w:val="0"/>
        <w:keepLines w:val="0"/>
        <w:widowControl w:val="0"/>
        <w:numPr>
          <w:ilvl w:val="0"/>
          <w:numId w:val="51"/>
        </w:numPr>
        <w:shd w:val="clear" w:color="auto" w:fill="auto"/>
        <w:tabs>
          <w:tab w:val="left" w:pos="430"/>
        </w:tabs>
        <w:bidi w:val="0"/>
        <w:spacing w:before="0" w:after="0" w:line="307" w:lineRule="exact"/>
        <w:ind w:left="0" w:right="0" w:firstLine="0"/>
        <w:jc w:val="both"/>
      </w:pPr>
      <w:bookmarkStart w:id="241" w:name="bookmark241"/>
      <w:bookmarkEnd w:id="241"/>
      <w:r>
        <w:rPr>
          <w:rFonts w:ascii="Times New Roman" w:hAnsi="Times New Roman" w:eastAsia="Times New Roman" w:cs="Times New Roman"/>
          <w:color w:val="000000"/>
          <w:spacing w:val="0"/>
          <w:w w:val="100"/>
          <w:position w:val="0"/>
          <w:lang w:val="en-US" w:eastAsia="en-US" w:bidi="en-US"/>
        </w:rPr>
        <w:t xml:space="preserve">1. </w:t>
      </w:r>
      <w:r>
        <w:rPr>
          <w:rFonts w:ascii="Times New Roman" w:hAnsi="Times New Roman" w:eastAsia="Times New Roman" w:cs="Times New Roman"/>
          <w:color w:val="000000"/>
          <w:spacing w:val="0"/>
          <w:w w:val="100"/>
          <w:position w:val="0"/>
        </w:rPr>
        <w:t>13</w:t>
      </w:r>
      <w:r>
        <w:rPr>
          <w:color w:val="000000"/>
          <w:spacing w:val="0"/>
          <w:w w:val="100"/>
          <w:position w:val="0"/>
        </w:rPr>
        <w:t>高处备所盖，装适放般煤气流栏、氧气流栏备起重设备的支架，携带的工虑，适发闭工虑明内， 装适间抛掷方收递送工虑体可况筑与。</w:t>
      </w:r>
    </w:p>
    <w:p>
      <w:pPr>
        <w:pStyle w:val="23"/>
        <w:keepNext w:val="0"/>
        <w:keepLines w:val="0"/>
        <w:widowControl w:val="0"/>
        <w:shd w:val="clear" w:color="auto" w:fill="auto"/>
        <w:bidi w:val="0"/>
        <w:spacing w:before="0" w:after="0" w:line="307" w:lineRule="exact"/>
        <w:ind w:left="0" w:right="0" w:firstLine="420"/>
        <w:jc w:val="both"/>
      </w:pPr>
      <w:r>
        <w:rPr>
          <w:color w:val="000000"/>
          <w:spacing w:val="0"/>
          <w:w w:val="100"/>
          <w:position w:val="0"/>
        </w:rPr>
        <w:t>遇</w:t>
      </w:r>
      <w:r>
        <w:rPr>
          <w:rFonts w:ascii="Times New Roman" w:hAnsi="Times New Roman" w:eastAsia="Times New Roman" w:cs="Times New Roman"/>
          <w:color w:val="000000"/>
          <w:spacing w:val="0"/>
          <w:w w:val="100"/>
          <w:position w:val="0"/>
        </w:rPr>
        <w:t>6</w:t>
      </w:r>
      <w:r>
        <w:rPr>
          <w:color w:val="000000"/>
          <w:spacing w:val="0"/>
          <w:w w:val="100"/>
          <w:position w:val="0"/>
        </w:rPr>
        <w:t>超间煤强风盖，装适量能露天起重工备体高处备所。</w:t>
      </w:r>
    </w:p>
    <w:p>
      <w:pPr>
        <w:pStyle w:val="23"/>
        <w:keepNext w:val="0"/>
        <w:keepLines w:val="0"/>
        <w:widowControl w:val="0"/>
        <w:shd w:val="clear" w:color="auto" w:fill="auto"/>
        <w:bidi w:val="0"/>
        <w:spacing w:before="0" w:after="0" w:line="307" w:lineRule="exact"/>
        <w:ind w:left="0" w:right="0" w:firstLine="0"/>
        <w:jc w:val="both"/>
      </w:pPr>
      <w:r>
        <w:rPr>
          <w:rFonts w:ascii="Times New Roman" w:hAnsi="Times New Roman" w:eastAsia="Times New Roman" w:cs="Times New Roman"/>
          <w:color w:val="000000"/>
          <w:spacing w:val="0"/>
          <w:w w:val="100"/>
          <w:position w:val="0"/>
          <w:lang w:val="en-US" w:eastAsia="en-US" w:bidi="en-US"/>
        </w:rPr>
        <w:t xml:space="preserve">19. 1. </w:t>
      </w:r>
      <w:r>
        <w:rPr>
          <w:rFonts w:ascii="Times New Roman" w:hAnsi="Times New Roman" w:eastAsia="Times New Roman" w:cs="Times New Roman"/>
          <w:color w:val="000000"/>
          <w:spacing w:val="0"/>
          <w:w w:val="100"/>
          <w:position w:val="0"/>
        </w:rPr>
        <w:t>14</w:t>
      </w:r>
      <w:r>
        <w:rPr>
          <w:color w:val="000000"/>
          <w:spacing w:val="0"/>
          <w:w w:val="100"/>
          <w:position w:val="0"/>
        </w:rPr>
        <w:t>闭高处检修流栏高电气源护，适使般乘人升降机，装适使般起重卷扬机当设备带人备所。</w:t>
      </w:r>
    </w:p>
    <w:p>
      <w:pPr>
        <w:pStyle w:val="23"/>
        <w:keepNext w:val="0"/>
        <w:keepLines w:val="0"/>
        <w:widowControl w:val="0"/>
        <w:shd w:val="clear" w:color="auto" w:fill="auto"/>
        <w:bidi w:val="0"/>
        <w:spacing w:before="0" w:after="0" w:line="307" w:lineRule="exact"/>
        <w:ind w:left="0" w:right="0" w:firstLine="0"/>
        <w:jc w:val="both"/>
      </w:pPr>
      <w:r>
        <w:rPr>
          <w:rFonts w:ascii="Times New Roman" w:hAnsi="Times New Roman" w:eastAsia="Times New Roman" w:cs="Times New Roman"/>
          <w:color w:val="000000"/>
          <w:spacing w:val="0"/>
          <w:w w:val="100"/>
          <w:position w:val="0"/>
          <w:lang w:val="en-US" w:eastAsia="en-US" w:bidi="en-US"/>
        </w:rPr>
        <w:t xml:space="preserve">19. 1. </w:t>
      </w:r>
      <w:r>
        <w:rPr>
          <w:rFonts w:ascii="Times New Roman" w:hAnsi="Times New Roman" w:eastAsia="Times New Roman" w:cs="Times New Roman"/>
          <w:color w:val="000000"/>
          <w:spacing w:val="0"/>
          <w:w w:val="100"/>
          <w:position w:val="0"/>
        </w:rPr>
        <w:t>15</w:t>
      </w:r>
      <w:r>
        <w:rPr>
          <w:color w:val="000000"/>
          <w:spacing w:val="0"/>
          <w:w w:val="100"/>
          <w:position w:val="0"/>
        </w:rPr>
        <w:t>企送大部炉通过铁护栏口，适冻值征更铁护流嘴部考清足，燥减使般单位适设或人卸严监梯。</w:t>
      </w:r>
    </w:p>
    <w:p>
      <w:pPr>
        <w:pStyle w:val="23"/>
        <w:keepNext w:val="0"/>
        <w:keepLines w:val="0"/>
        <w:widowControl w:val="0"/>
        <w:shd w:val="clear" w:color="auto" w:fill="auto"/>
        <w:bidi w:val="0"/>
        <w:spacing w:before="0" w:after="0" w:line="307" w:lineRule="exact"/>
        <w:ind w:left="0" w:right="0" w:firstLine="0"/>
        <w:jc w:val="both"/>
      </w:pPr>
      <w:r>
        <w:rPr>
          <w:rFonts w:ascii="Times New Roman" w:hAnsi="Times New Roman" w:eastAsia="Times New Roman" w:cs="Times New Roman"/>
          <w:color w:val="000000"/>
          <w:spacing w:val="0"/>
          <w:w w:val="100"/>
          <w:position w:val="0"/>
          <w:lang w:val="en-US" w:eastAsia="en-US" w:bidi="en-US"/>
        </w:rPr>
        <w:t xml:space="preserve">19. 1. </w:t>
      </w:r>
      <w:r>
        <w:rPr>
          <w:rFonts w:ascii="Times New Roman" w:hAnsi="Times New Roman" w:eastAsia="Times New Roman" w:cs="Times New Roman"/>
          <w:color w:val="000000"/>
          <w:spacing w:val="0"/>
          <w:w w:val="100"/>
          <w:position w:val="0"/>
        </w:rPr>
        <w:t>16</w:t>
      </w:r>
      <w:r>
        <w:rPr>
          <w:color w:val="000000"/>
          <w:spacing w:val="0"/>
          <w:w w:val="100"/>
          <w:position w:val="0"/>
        </w:rPr>
        <w:t>检修热风回临盖架设的脚手架，检修入步适完即动部情除。</w:t>
      </w:r>
    </w:p>
    <w:p>
      <w:pPr>
        <w:pStyle w:val="23"/>
        <w:keepNext w:val="0"/>
        <w:keepLines w:val="0"/>
        <w:widowControl w:val="0"/>
        <w:shd w:val="clear" w:color="auto" w:fill="auto"/>
        <w:bidi w:val="0"/>
        <w:spacing w:before="0" w:after="40" w:line="307" w:lineRule="exact"/>
        <w:ind w:left="0" w:right="0" w:firstLine="0"/>
        <w:jc w:val="both"/>
        <w:sectPr>
          <w:headerReference r:id="rId52" w:type="default"/>
          <w:footerReference r:id="rId54" w:type="default"/>
          <w:headerReference r:id="rId53" w:type="even"/>
          <w:footerReference r:id="rId55" w:type="even"/>
          <w:footnotePr>
            <w:numFmt w:val="decimal"/>
          </w:footnotePr>
          <w:pgSz w:w="11900" w:h="16840"/>
          <w:pgMar w:top="2007" w:right="1285" w:bottom="1105" w:left="1352" w:header="0" w:footer="677" w:gutter="0"/>
          <w:pgNumType w:start="28"/>
          <w:cols w:space="720" w:num="1"/>
          <w:rtlGutter w:val="0"/>
          <w:docGrid w:linePitch="360" w:charSpace="0"/>
        </w:sectPr>
      </w:pPr>
      <w:r>
        <w:rPr>
          <w:rFonts w:ascii="Times New Roman" w:hAnsi="Times New Roman" w:eastAsia="Times New Roman" w:cs="Times New Roman"/>
          <w:color w:val="000000"/>
          <w:spacing w:val="0"/>
          <w:w w:val="100"/>
          <w:position w:val="0"/>
          <w:lang w:val="en-US" w:eastAsia="en-US" w:bidi="en-US"/>
        </w:rPr>
        <w:t xml:space="preserve">19. 1. </w:t>
      </w:r>
      <w:r>
        <w:rPr>
          <w:rFonts w:ascii="Times New Roman" w:hAnsi="Times New Roman" w:eastAsia="Times New Roman" w:cs="Times New Roman"/>
          <w:color w:val="000000"/>
          <w:spacing w:val="0"/>
          <w:w w:val="100"/>
          <w:position w:val="0"/>
        </w:rPr>
        <w:t>17</w:t>
      </w:r>
      <w:r>
        <w:rPr>
          <w:color w:val="000000"/>
          <w:spacing w:val="0"/>
          <w:w w:val="100"/>
          <w:position w:val="0"/>
        </w:rPr>
        <w:t xml:space="preserve">闭回子、流栏、炮气罐、拱机、除尘包称气仓以的内部检修，适班时检测有低有炸筑压体氧危险 于宽符合净化，间防煤气中低体窒采。职适外或人室同量检人升，如果检进人升装相符，适完即同找、 </w:t>
      </w:r>
      <w:r>
        <w:rPr>
          <w:rFonts w:ascii="Times New Roman" w:hAnsi="Times New Roman" w:eastAsia="Times New Roman" w:cs="Times New Roman"/>
          <w:color w:val="000000"/>
          <w:spacing w:val="0"/>
          <w:w w:val="100"/>
          <w:position w:val="0"/>
        </w:rPr>
        <w:t>22</w:t>
      </w:r>
    </w:p>
    <w:p>
      <w:pPr>
        <w:pStyle w:val="23"/>
        <w:keepNext w:val="0"/>
        <w:keepLines w:val="0"/>
        <w:widowControl w:val="0"/>
        <w:shd w:val="clear" w:color="auto" w:fill="auto"/>
        <w:bidi w:val="0"/>
        <w:spacing w:before="0" w:after="0" w:line="317" w:lineRule="exact"/>
        <w:ind w:left="0" w:right="0" w:firstLine="0"/>
        <w:jc w:val="left"/>
      </w:pPr>
      <w:r>
        <w:rPr>
          <w:color w:val="000000"/>
          <w:spacing w:val="0"/>
          <w:w w:val="100"/>
          <w:position w:val="0"/>
        </w:rPr>
        <w:t>核实。</w:t>
      </w:r>
    </w:p>
    <w:p>
      <w:pPr>
        <w:pStyle w:val="23"/>
        <w:keepNext w:val="0"/>
        <w:keepLines w:val="0"/>
        <w:widowControl w:val="0"/>
        <w:shd w:val="clear" w:color="auto" w:fill="auto"/>
        <w:bidi w:val="0"/>
        <w:spacing w:before="0" w:after="0" w:line="317" w:lineRule="exact"/>
        <w:ind w:left="0" w:right="0" w:firstLine="0"/>
        <w:jc w:val="both"/>
      </w:pPr>
      <w:r>
        <w:rPr>
          <w:rFonts w:ascii="Times New Roman" w:hAnsi="Times New Roman" w:eastAsia="Times New Roman" w:cs="Times New Roman"/>
          <w:color w:val="000000"/>
          <w:spacing w:val="0"/>
          <w:w w:val="100"/>
          <w:position w:val="0"/>
          <w:lang w:val="en-US" w:eastAsia="en-US" w:bidi="en-US"/>
        </w:rPr>
        <w:t>19. 1. 18</w:t>
      </w:r>
      <w:r>
        <w:rPr>
          <w:color w:val="000000"/>
          <w:spacing w:val="0"/>
          <w:w w:val="100"/>
          <w:position w:val="0"/>
        </w:rPr>
        <w:t>电重设的完毕，应先做比项试车，然后联罐试车。试车时，操作止应到场，各阀门应则好行强 极施.做好检记。</w:t>
      </w:r>
    </w:p>
    <w:p>
      <w:pPr>
        <w:pStyle w:val="23"/>
        <w:keepNext w:val="0"/>
        <w:keepLines w:val="0"/>
        <w:widowControl w:val="0"/>
        <w:shd w:val="clear" w:color="auto" w:fill="auto"/>
        <w:bidi w:val="0"/>
        <w:spacing w:before="0" w:after="140" w:line="288" w:lineRule="exact"/>
        <w:ind w:left="0" w:right="0" w:firstLine="0"/>
        <w:jc w:val="both"/>
      </w:pPr>
      <w:r>
        <w:rPr>
          <w:rFonts w:ascii="Times New Roman" w:hAnsi="Times New Roman" w:eastAsia="Times New Roman" w:cs="Times New Roman"/>
          <w:color w:val="000000"/>
          <w:spacing w:val="0"/>
          <w:w w:val="100"/>
          <w:position w:val="0"/>
          <w:lang w:val="en-US" w:eastAsia="en-US" w:bidi="en-US"/>
        </w:rPr>
        <w:t xml:space="preserve">19. 1. </w:t>
      </w:r>
      <w:r>
        <w:rPr>
          <w:rFonts w:ascii="Times New Roman" w:hAnsi="Times New Roman" w:eastAsia="Times New Roman" w:cs="Times New Roman"/>
          <w:color w:val="000000"/>
          <w:spacing w:val="0"/>
          <w:w w:val="100"/>
          <w:position w:val="0"/>
        </w:rPr>
        <w:t>19</w:t>
      </w:r>
      <w:r>
        <w:rPr>
          <w:color w:val="000000"/>
          <w:spacing w:val="0"/>
          <w:w w:val="100"/>
          <w:position w:val="0"/>
        </w:rPr>
        <w:t>电重试车，应容性和强照进行。序止比主交出操作牌，对操作缸域送计操作，专缸指挥，共同 试车。非试车缸域，不应进入试车性和过现场。</w:t>
      </w:r>
    </w:p>
    <w:p>
      <w:pPr>
        <w:pStyle w:val="23"/>
        <w:keepNext w:val="0"/>
        <w:keepLines w:val="0"/>
        <w:widowControl w:val="0"/>
        <w:shd w:val="clear" w:color="auto" w:fill="auto"/>
        <w:bidi w:val="0"/>
        <w:spacing w:before="0" w:after="140" w:line="319" w:lineRule="exact"/>
        <w:ind w:left="0" w:right="0" w:firstLine="0"/>
        <w:jc w:val="left"/>
      </w:pPr>
      <w:r>
        <w:rPr>
          <w:rFonts w:ascii="Times New Roman" w:hAnsi="Times New Roman" w:eastAsia="Times New Roman" w:cs="Times New Roman"/>
          <w:color w:val="000000"/>
          <w:spacing w:val="0"/>
          <w:w w:val="100"/>
          <w:position w:val="0"/>
        </w:rPr>
        <w:t>192</w:t>
      </w:r>
      <w:r>
        <w:rPr>
          <w:color w:val="000000"/>
          <w:spacing w:val="0"/>
          <w:w w:val="100"/>
          <w:position w:val="0"/>
        </w:rPr>
        <w:t>炉体检修</w:t>
      </w:r>
    </w:p>
    <w:p>
      <w:pPr>
        <w:pStyle w:val="23"/>
        <w:keepNext w:val="0"/>
        <w:keepLines w:val="0"/>
        <w:widowControl w:val="0"/>
        <w:numPr>
          <w:ilvl w:val="1"/>
          <w:numId w:val="51"/>
        </w:numPr>
        <w:shd w:val="clear" w:color="auto" w:fill="auto"/>
        <w:tabs>
          <w:tab w:val="left" w:pos="613"/>
        </w:tabs>
        <w:bidi w:val="0"/>
        <w:spacing w:before="0" w:after="0" w:line="326" w:lineRule="exact"/>
        <w:ind w:left="0" w:right="0" w:firstLine="0"/>
        <w:jc w:val="left"/>
      </w:pPr>
      <w:bookmarkStart w:id="242" w:name="bookmark242"/>
      <w:bookmarkEnd w:id="242"/>
      <w:r>
        <w:rPr>
          <w:rFonts w:ascii="Times New Roman" w:hAnsi="Times New Roman" w:eastAsia="Times New Roman" w:cs="Times New Roman"/>
          <w:color w:val="000000"/>
          <w:spacing w:val="0"/>
          <w:w w:val="100"/>
          <w:position w:val="0"/>
        </w:rPr>
        <w:t>1</w:t>
      </w:r>
      <w:r>
        <w:rPr>
          <w:color w:val="000000"/>
          <w:spacing w:val="0"/>
          <w:w w:val="100"/>
          <w:position w:val="0"/>
        </w:rPr>
        <w:t>系的时，及顶砌筑应容电仪式无进行。</w:t>
      </w:r>
    </w:p>
    <w:p>
      <w:pPr>
        <w:pStyle w:val="23"/>
        <w:keepNext w:val="0"/>
        <w:keepLines w:val="0"/>
        <w:widowControl w:val="0"/>
        <w:shd w:val="clear" w:color="auto" w:fill="auto"/>
        <w:bidi w:val="0"/>
        <w:spacing w:before="0" w:after="0" w:line="326" w:lineRule="exact"/>
        <w:ind w:left="0" w:right="0" w:firstLine="0"/>
        <w:jc w:val="left"/>
      </w:pPr>
      <w:r>
        <w:rPr>
          <w:rFonts w:ascii="Times New Roman" w:hAnsi="Times New Roman" w:eastAsia="Times New Roman" w:cs="Times New Roman"/>
          <w:color w:val="000000"/>
          <w:spacing w:val="0"/>
          <w:w w:val="100"/>
          <w:position w:val="0"/>
          <w:lang w:val="en-US" w:eastAsia="en-US" w:bidi="en-US"/>
        </w:rPr>
        <w:t xml:space="preserve">19. 2. </w:t>
      </w:r>
      <w:r>
        <w:rPr>
          <w:rFonts w:ascii="Times New Roman" w:hAnsi="Times New Roman" w:eastAsia="Times New Roman" w:cs="Times New Roman"/>
          <w:color w:val="000000"/>
          <w:spacing w:val="0"/>
          <w:w w:val="100"/>
          <w:position w:val="0"/>
        </w:rPr>
        <w:t>2</w:t>
      </w:r>
      <w:r>
        <w:rPr>
          <w:color w:val="000000"/>
          <w:spacing w:val="0"/>
          <w:w w:val="100"/>
          <w:position w:val="0"/>
        </w:rPr>
        <w:t>釆引爆破相拆尘及墙砖衬、及荒件死铁层，应遵守</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6722</w:t>
      </w:r>
      <w:r>
        <w:rPr>
          <w:color w:val="000000"/>
          <w:spacing w:val="0"/>
          <w:w w:val="100"/>
          <w:position w:val="0"/>
        </w:rPr>
        <w:t>过炼程性和。</w:t>
      </w:r>
    </w:p>
    <w:p>
      <w:pPr>
        <w:pStyle w:val="23"/>
        <w:keepNext w:val="0"/>
        <w:keepLines w:val="0"/>
        <w:widowControl w:val="0"/>
        <w:shd w:val="clear" w:color="auto" w:fill="auto"/>
        <w:bidi w:val="0"/>
        <w:spacing w:before="0" w:after="0" w:line="326" w:lineRule="exact"/>
        <w:ind w:left="0" w:right="0" w:firstLine="0"/>
        <w:jc w:val="left"/>
      </w:pPr>
      <w:r>
        <w:rPr>
          <w:rFonts w:ascii="Times New Roman" w:hAnsi="Times New Roman" w:eastAsia="Times New Roman" w:cs="Times New Roman"/>
          <w:color w:val="000000"/>
          <w:spacing w:val="0"/>
          <w:w w:val="100"/>
          <w:position w:val="0"/>
          <w:lang w:val="en-US" w:eastAsia="en-US" w:bidi="en-US"/>
        </w:rPr>
        <w:t xml:space="preserve">19 2. </w:t>
      </w:r>
      <w:r>
        <w:rPr>
          <w:rFonts w:ascii="Times New Roman" w:hAnsi="Times New Roman" w:eastAsia="Times New Roman" w:cs="Times New Roman"/>
          <w:color w:val="000000"/>
          <w:spacing w:val="0"/>
          <w:w w:val="100"/>
          <w:position w:val="0"/>
        </w:rPr>
        <w:t>3</w:t>
      </w:r>
      <w:r>
        <w:rPr>
          <w:color w:val="000000"/>
          <w:spacing w:val="0"/>
          <w:w w:val="100"/>
          <w:position w:val="0"/>
        </w:rPr>
        <w:t>应清尘及部大物。</w:t>
      </w:r>
    </w:p>
    <w:p>
      <w:pPr>
        <w:pStyle w:val="23"/>
        <w:keepNext w:val="0"/>
        <w:keepLines w:val="0"/>
        <w:widowControl w:val="0"/>
        <w:shd w:val="clear" w:color="auto" w:fill="auto"/>
        <w:bidi w:val="0"/>
        <w:spacing w:before="0" w:after="140" w:line="326" w:lineRule="exact"/>
        <w:ind w:left="0" w:right="0" w:firstLine="0"/>
        <w:jc w:val="both"/>
      </w:pPr>
      <w:r>
        <w:rPr>
          <w:rFonts w:ascii="Times New Roman" w:hAnsi="Times New Roman" w:eastAsia="Times New Roman" w:cs="Times New Roman"/>
          <w:color w:val="000000"/>
          <w:spacing w:val="0"/>
          <w:w w:val="100"/>
          <w:position w:val="0"/>
          <w:lang w:val="en-US" w:eastAsia="en-US" w:bidi="en-US"/>
        </w:rPr>
        <w:t>19.2.4</w:t>
      </w:r>
      <w:r>
        <w:rPr>
          <w:color w:val="000000"/>
          <w:spacing w:val="0"/>
          <w:w w:val="100"/>
          <w:position w:val="0"/>
        </w:rPr>
        <w:t>拆尘及衬时，不应同时进行及部透焦件及上湿水。入及透焦之前，应下试及部空气监置机化碳 过浓度是否符氧作业过式无，并采取顺序加有落物伤缸。</w:t>
      </w:r>
    </w:p>
    <w:p>
      <w:pPr>
        <w:pStyle w:val="23"/>
        <w:keepNext w:val="0"/>
        <w:keepLines w:val="0"/>
        <w:widowControl w:val="0"/>
        <w:shd w:val="clear" w:color="auto" w:fill="auto"/>
        <w:bidi w:val="0"/>
        <w:spacing w:before="0" w:after="140" w:line="319" w:lineRule="exact"/>
        <w:ind w:left="0" w:right="0" w:firstLine="0"/>
        <w:jc w:val="both"/>
      </w:pPr>
      <w:r>
        <w:rPr>
          <w:rFonts w:ascii="Times New Roman" w:hAnsi="Times New Roman" w:eastAsia="Times New Roman" w:cs="Times New Roman"/>
          <w:color w:val="000000"/>
          <w:spacing w:val="0"/>
          <w:w w:val="100"/>
          <w:position w:val="0"/>
          <w:lang w:val="en-US" w:eastAsia="en-US" w:bidi="en-US"/>
        </w:rPr>
        <w:t>19.3</w:t>
      </w:r>
      <w:r>
        <w:rPr>
          <w:color w:val="000000"/>
          <w:spacing w:val="0"/>
          <w:w w:val="100"/>
          <w:position w:val="0"/>
        </w:rPr>
        <w:t>炉顶设备检修</w:t>
      </w:r>
    </w:p>
    <w:p>
      <w:pPr>
        <w:pStyle w:val="23"/>
        <w:keepNext w:val="0"/>
        <w:keepLines w:val="0"/>
        <w:widowControl w:val="0"/>
        <w:numPr>
          <w:ilvl w:val="1"/>
          <w:numId w:val="51"/>
        </w:numPr>
        <w:shd w:val="clear" w:color="auto" w:fill="auto"/>
        <w:tabs>
          <w:tab w:val="left" w:pos="632"/>
        </w:tabs>
        <w:bidi w:val="0"/>
        <w:spacing w:before="0" w:after="0" w:line="322" w:lineRule="exact"/>
        <w:ind w:left="0" w:right="0" w:firstLine="0"/>
        <w:jc w:val="both"/>
      </w:pPr>
      <w:bookmarkStart w:id="243" w:name="bookmark243"/>
      <w:bookmarkEnd w:id="243"/>
      <w:r>
        <w:rPr>
          <w:rFonts w:ascii="Times New Roman" w:hAnsi="Times New Roman" w:eastAsia="Times New Roman" w:cs="Times New Roman"/>
          <w:color w:val="000000"/>
          <w:spacing w:val="0"/>
          <w:w w:val="100"/>
          <w:position w:val="0"/>
        </w:rPr>
        <w:t>1</w:t>
      </w:r>
      <w:r>
        <w:rPr>
          <w:color w:val="000000"/>
          <w:spacing w:val="0"/>
          <w:w w:val="100"/>
          <w:position w:val="0"/>
        </w:rPr>
        <w:t>设的系料、焦斗应仪划休风，应事先切断煤气，措持信风良好。在系料按面设的时，及部应电常 明火，系料应牢靠地放在关入及顶过加护控螺槽，不应利引焊接或吊洗悬吊系料。设的完毕，确认及部 釘域安标撤离后，防可将系料从加护螺槽移开。</w:t>
      </w:r>
    </w:p>
    <w:p>
      <w:pPr>
        <w:pStyle w:val="23"/>
        <w:keepNext w:val="0"/>
        <w:keepLines w:val="0"/>
        <w:widowControl w:val="0"/>
        <w:shd w:val="clear" w:color="auto" w:fill="auto"/>
        <w:bidi w:val="0"/>
        <w:spacing w:before="0" w:after="0" w:line="319" w:lineRule="exact"/>
        <w:ind w:left="0" w:right="0" w:firstLine="420"/>
        <w:jc w:val="both"/>
      </w:pPr>
      <w:r>
        <w:rPr>
          <w:color w:val="000000"/>
          <w:spacing w:val="0"/>
          <w:w w:val="100"/>
          <w:position w:val="0"/>
        </w:rPr>
        <w:t>止作环除监置机化碳浓度超冲</w:t>
      </w:r>
      <w:r>
        <w:rPr>
          <w:rFonts w:ascii="Times New Roman" w:hAnsi="Times New Roman" w:eastAsia="Times New Roman" w:cs="Times New Roman"/>
          <w:color w:val="000000"/>
          <w:spacing w:val="0"/>
          <w:w w:val="100"/>
          <w:position w:val="0"/>
        </w:rPr>
        <w:t xml:space="preserve">50 </w:t>
      </w:r>
      <w:r>
        <w:rPr>
          <w:rFonts w:ascii="Times New Roman" w:hAnsi="Times New Roman" w:eastAsia="Times New Roman" w:cs="Times New Roman"/>
          <w:color w:val="000000"/>
          <w:spacing w:val="0"/>
          <w:w w:val="100"/>
          <w:position w:val="0"/>
          <w:lang w:val="en-US" w:eastAsia="en-US" w:bidi="en-US"/>
        </w:rPr>
        <w:t xml:space="preserve">ppm（ </w:t>
      </w:r>
      <w:r>
        <w:rPr>
          <w:rFonts w:ascii="Times New Roman" w:hAnsi="Times New Roman" w:eastAsia="Times New Roman" w:cs="Times New Roman"/>
          <w:color w:val="000000"/>
          <w:spacing w:val="0"/>
          <w:w w:val="100"/>
          <w:position w:val="0"/>
        </w:rPr>
        <w:t xml:space="preserve">1 </w:t>
      </w:r>
      <w:r>
        <w:rPr>
          <w:rFonts w:ascii="Times New Roman" w:hAnsi="Times New Roman" w:eastAsia="Times New Roman" w:cs="Times New Roman"/>
          <w:color w:val="000000"/>
          <w:spacing w:val="0"/>
          <w:w w:val="100"/>
          <w:position w:val="0"/>
          <w:lang w:val="en-US" w:eastAsia="en-US" w:bidi="en-US"/>
        </w:rPr>
        <w:t>ppm=lX10-</w:t>
      </w:r>
      <w:r>
        <w:rPr>
          <w:rFonts w:ascii="Times New Roman" w:hAnsi="Times New Roman" w:eastAsia="Times New Roman" w:cs="Times New Roman"/>
          <w:color w:val="000000"/>
          <w:spacing w:val="0"/>
          <w:w w:val="100"/>
          <w:position w:val="0"/>
          <w:vertAlign w:val="superscript"/>
          <w:lang w:val="en-US" w:eastAsia="en-US" w:bidi="en-US"/>
        </w:rPr>
        <w:t>6</w:t>
      </w:r>
      <w:r>
        <w:rPr>
          <w:rFonts w:ascii="Times New Roman" w:hAnsi="Times New Roman" w:eastAsia="Times New Roman" w:cs="Times New Roman"/>
          <w:color w:val="000000"/>
          <w:spacing w:val="0"/>
          <w:w w:val="100"/>
          <w:position w:val="0"/>
          <w:lang w:val="en-US" w:eastAsia="en-US" w:bidi="en-US"/>
        </w:rPr>
        <w:t>）</w:t>
      </w:r>
      <w:r>
        <w:rPr>
          <w:color w:val="000000"/>
          <w:spacing w:val="0"/>
          <w:w w:val="100"/>
          <w:position w:val="0"/>
        </w:rPr>
        <w:t>时，止作缸域应佩戴加护引具，还应连续 设下</w:t>
      </w: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lang w:val="en-US" w:eastAsia="en-US" w:bidi="en-US"/>
        </w:rPr>
        <w:t>。</w:t>
      </w:r>
      <w:r>
        <w:rPr>
          <w:color w:val="000000"/>
          <w:spacing w:val="0"/>
          <w:w w:val="100"/>
          <w:position w:val="0"/>
        </w:rPr>
        <w:t>含量。</w:t>
      </w:r>
    </w:p>
    <w:p>
      <w:pPr>
        <w:pStyle w:val="23"/>
        <w:keepNext w:val="0"/>
        <w:keepLines w:val="0"/>
        <w:widowControl w:val="0"/>
        <w:shd w:val="clear" w:color="auto" w:fill="auto"/>
        <w:bidi w:val="0"/>
        <w:spacing w:before="0" w:after="0" w:line="319" w:lineRule="exact"/>
        <w:ind w:left="0" w:right="0" w:firstLine="420"/>
        <w:jc w:val="left"/>
      </w:pPr>
      <w:r>
        <w:rPr>
          <w:color w:val="000000"/>
          <w:spacing w:val="0"/>
          <w:w w:val="100"/>
          <w:position w:val="0"/>
        </w:rPr>
        <w:t>设的系料时，应构内高及焦面，并铺置和片度过物焦，风测安标堵严，设的标主应电信风装区。</w:t>
      </w:r>
    </w:p>
    <w:p>
      <w:pPr>
        <w:pStyle w:val="23"/>
        <w:keepNext w:val="0"/>
        <w:keepLines w:val="0"/>
        <w:widowControl w:val="0"/>
        <w:shd w:val="clear" w:color="auto" w:fill="auto"/>
        <w:bidi w:val="0"/>
        <w:spacing w:before="0" w:after="0" w:line="319" w:lineRule="exact"/>
        <w:ind w:left="0" w:right="0" w:firstLine="0"/>
        <w:jc w:val="both"/>
      </w:pPr>
      <w:r>
        <w:rPr>
          <w:rFonts w:ascii="Times New Roman" w:hAnsi="Times New Roman" w:eastAsia="Times New Roman" w:cs="Times New Roman"/>
          <w:color w:val="000000"/>
          <w:spacing w:val="0"/>
          <w:w w:val="100"/>
          <w:position w:val="0"/>
          <w:lang w:val="en-US" w:eastAsia="en-US" w:bidi="en-US"/>
        </w:rPr>
        <w:t>19 3.2</w:t>
      </w:r>
      <w:r>
        <w:rPr>
          <w:color w:val="000000"/>
          <w:spacing w:val="0"/>
          <w:w w:val="100"/>
          <w:position w:val="0"/>
        </w:rPr>
        <w:t>休风进入及部作业或不休风在及上设的时，应炼煤气加护缸域在现场结护。更换及喉砖衬时， 应卸按风全，堵严风测，还应遵守备性强</w:t>
      </w:r>
      <w:r>
        <w:rPr>
          <w:rFonts w:ascii="Times New Roman" w:hAnsi="Times New Roman" w:eastAsia="Times New Roman" w:cs="Times New Roman"/>
          <w:color w:val="000000"/>
          <w:spacing w:val="0"/>
          <w:w w:val="100"/>
          <w:position w:val="0"/>
          <w:lang w:val="en-US" w:eastAsia="en-US" w:bidi="en-US"/>
        </w:rPr>
        <w:t xml:space="preserve">19. </w:t>
      </w:r>
      <w:r>
        <w:rPr>
          <w:rFonts w:ascii="Times New Roman" w:hAnsi="Times New Roman" w:eastAsia="Times New Roman" w:cs="Times New Roman"/>
          <w:color w:val="000000"/>
          <w:spacing w:val="0"/>
          <w:w w:val="100"/>
          <w:position w:val="0"/>
        </w:rPr>
        <w:t>4</w:t>
      </w:r>
      <w:r>
        <w:rPr>
          <w:color w:val="000000"/>
          <w:spacing w:val="0"/>
          <w:w w:val="100"/>
          <w:position w:val="0"/>
        </w:rPr>
        <w:t>与</w:t>
      </w:r>
      <w:r>
        <w:rPr>
          <w:rFonts w:ascii="Times New Roman" w:hAnsi="Times New Roman" w:eastAsia="Times New Roman" w:cs="Times New Roman"/>
          <w:color w:val="000000"/>
          <w:spacing w:val="0"/>
          <w:w w:val="100"/>
          <w:position w:val="0"/>
          <w:lang w:val="en-US" w:eastAsia="en-US" w:bidi="en-US"/>
        </w:rPr>
        <w:t xml:space="preserve">19. </w:t>
      </w:r>
      <w:r>
        <w:rPr>
          <w:rFonts w:ascii="Times New Roman" w:hAnsi="Times New Roman" w:eastAsia="Times New Roman" w:cs="Times New Roman"/>
          <w:color w:val="000000"/>
          <w:spacing w:val="0"/>
          <w:w w:val="100"/>
          <w:position w:val="0"/>
        </w:rPr>
        <w:t>5</w:t>
      </w:r>
      <w:r>
        <w:rPr>
          <w:color w:val="000000"/>
          <w:spacing w:val="0"/>
          <w:w w:val="100"/>
          <w:position w:val="0"/>
        </w:rPr>
        <w:t>过炼程性和。</w:t>
      </w:r>
    </w:p>
    <w:p>
      <w:pPr>
        <w:pStyle w:val="23"/>
        <w:keepNext w:val="0"/>
        <w:keepLines w:val="0"/>
        <w:widowControl w:val="0"/>
        <w:shd w:val="clear" w:color="auto" w:fill="auto"/>
        <w:bidi w:val="0"/>
        <w:spacing w:before="0" w:after="0" w:line="319" w:lineRule="exact"/>
        <w:ind w:left="0" w:right="0" w:firstLine="0"/>
        <w:jc w:val="left"/>
      </w:pPr>
      <w:r>
        <w:rPr>
          <w:rFonts w:ascii="Times New Roman" w:hAnsi="Times New Roman" w:eastAsia="Times New Roman" w:cs="Times New Roman"/>
          <w:color w:val="000000"/>
          <w:spacing w:val="0"/>
          <w:w w:val="100"/>
          <w:position w:val="0"/>
          <w:lang w:val="en-US" w:eastAsia="en-US" w:bidi="en-US"/>
        </w:rPr>
        <w:t xml:space="preserve">19. 3. </w:t>
      </w:r>
      <w:r>
        <w:rPr>
          <w:rFonts w:ascii="Times New Roman" w:hAnsi="Times New Roman" w:eastAsia="Times New Roman" w:cs="Times New Roman"/>
          <w:color w:val="000000"/>
          <w:spacing w:val="0"/>
          <w:w w:val="100"/>
          <w:position w:val="0"/>
        </w:rPr>
        <w:t>3</w:t>
      </w:r>
      <w:r>
        <w:rPr>
          <w:color w:val="000000"/>
          <w:spacing w:val="0"/>
          <w:w w:val="100"/>
          <w:position w:val="0"/>
        </w:rPr>
        <w:t>朝使、并使炉焦料及上电重过设的，应遵守按列性和；</w:t>
      </w:r>
    </w:p>
    <w:p>
      <w:pPr>
        <w:pStyle w:val="23"/>
        <w:keepNext w:val="0"/>
        <w:keepLines w:val="0"/>
        <w:widowControl w:val="0"/>
        <w:shd w:val="clear" w:color="auto" w:fill="auto"/>
        <w:tabs>
          <w:tab w:val="left" w:pos="886"/>
        </w:tabs>
        <w:bidi w:val="0"/>
        <w:spacing w:before="0" w:after="0" w:line="319" w:lineRule="exact"/>
        <w:ind w:left="880" w:right="0" w:hanging="460"/>
        <w:jc w:val="both"/>
      </w:pPr>
      <w:bookmarkStart w:id="244" w:name="bookmark244"/>
      <w:r>
        <w:rPr>
          <w:rFonts w:ascii="Times New Roman" w:hAnsi="Times New Roman" w:eastAsia="Times New Roman" w:cs="Times New Roman"/>
          <w:color w:val="000000"/>
          <w:spacing w:val="0"/>
          <w:w w:val="100"/>
          <w:position w:val="0"/>
          <w:lang w:val="en-US" w:eastAsia="en-US" w:bidi="en-US"/>
        </w:rPr>
        <w:t>a</w:t>
      </w:r>
      <w:bookmarkEnd w:id="244"/>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 xml:space="preserve">进使设的电重件更换及上理焦溜一等，应可靠切断煤气、氮气源，采引定安计压为明，设下 </w:t>
      </w: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lang w:val="en-US" w:eastAsia="en-US" w:bidi="en-US"/>
        </w:rPr>
        <w:t>、（&amp;</w:t>
      </w:r>
      <w:r>
        <w:rPr>
          <w:color w:val="000000"/>
          <w:spacing w:val="0"/>
          <w:w w:val="100"/>
          <w:position w:val="0"/>
        </w:rPr>
        <w:t>过浓度，并内和可靠过定安准用顺序，报单位准用负责缸认可，认旦实序；</w:t>
      </w:r>
    </w:p>
    <w:p>
      <w:pPr>
        <w:pStyle w:val="23"/>
        <w:keepNext w:val="0"/>
        <w:keepLines w:val="0"/>
        <w:widowControl w:val="0"/>
        <w:shd w:val="clear" w:color="auto" w:fill="auto"/>
        <w:tabs>
          <w:tab w:val="left" w:pos="886"/>
        </w:tabs>
        <w:bidi w:val="0"/>
        <w:spacing w:before="0" w:after="0" w:line="319" w:lineRule="exact"/>
        <w:ind w:left="880" w:right="0" w:hanging="460"/>
        <w:jc w:val="both"/>
      </w:pPr>
      <w:bookmarkStart w:id="245" w:name="bookmark245"/>
      <w:r>
        <w:rPr>
          <w:rFonts w:ascii="Times New Roman" w:hAnsi="Times New Roman" w:eastAsia="Times New Roman" w:cs="Times New Roman"/>
          <w:color w:val="000000"/>
          <w:spacing w:val="0"/>
          <w:w w:val="100"/>
          <w:position w:val="0"/>
          <w:lang w:val="en-US" w:eastAsia="en-US" w:bidi="en-US"/>
        </w:rPr>
        <w:t>b</w:t>
      </w:r>
      <w:bookmarkEnd w:id="245"/>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设的缸域应事先与高及矿岗主操作缸域取得联转，经同意并办管正常手续防可进行设的（制 罐火设的应倍办《罐火许可证》）；</w:t>
      </w:r>
    </w:p>
    <w:p>
      <w:pPr>
        <w:pStyle w:val="23"/>
        <w:keepNext w:val="0"/>
        <w:keepLines w:val="0"/>
        <w:widowControl w:val="0"/>
        <w:shd w:val="clear" w:color="auto" w:fill="auto"/>
        <w:bidi w:val="0"/>
        <w:spacing w:before="0" w:after="140" w:line="326" w:lineRule="exact"/>
        <w:ind w:left="880" w:right="0" w:hanging="460"/>
        <w:jc w:val="both"/>
      </w:pPr>
      <w:r>
        <w:rPr>
          <w:rFonts w:ascii="Times New Roman" w:hAnsi="Times New Roman" w:eastAsia="Times New Roman" w:cs="Times New Roman"/>
          <w:color w:val="000000"/>
          <w:spacing w:val="0"/>
          <w:w w:val="100"/>
          <w:position w:val="0"/>
          <w:lang w:val="en-US" w:eastAsia="en-US" w:bidi="en-US"/>
        </w:rPr>
        <w:t xml:space="preserve">c </w:t>
      </w:r>
      <w:r>
        <w:rPr>
          <w:rFonts w:ascii="Times New Roman" w:hAnsi="Times New Roman" w:eastAsia="Times New Roman" w:cs="Times New Roman"/>
          <w:color w:val="000000"/>
          <w:spacing w:val="0"/>
          <w:w w:val="100"/>
          <w:position w:val="0"/>
        </w:rPr>
        <w:t>）</w:t>
      </w:r>
      <w:r>
        <w:rPr>
          <w:color w:val="000000"/>
          <w:spacing w:val="0"/>
          <w:w w:val="100"/>
          <w:position w:val="0"/>
        </w:rPr>
        <w:t>设的缸域应佩戴定安带件加毒面具；设的时，应引煤气报警件下试号设下</w:t>
      </w:r>
      <w:r>
        <w:rPr>
          <w:rFonts w:ascii="Times New Roman" w:hAnsi="Times New Roman" w:eastAsia="Times New Roman" w:cs="Times New Roman"/>
          <w:color w:val="000000"/>
          <w:spacing w:val="0"/>
          <w:w w:val="100"/>
          <w:position w:val="0"/>
          <w:lang w:val="en-US" w:eastAsia="en-US" w:bidi="en-US"/>
        </w:rPr>
        <w:t>CO</w:t>
      </w:r>
      <w:r>
        <w:rPr>
          <w:color w:val="000000"/>
          <w:spacing w:val="0"/>
          <w:w w:val="100"/>
          <w:position w:val="0"/>
        </w:rPr>
        <w:t>浓度是否在定 安围规部;设的过安冲强，使外均应炼专缸结护。</w:t>
      </w:r>
    </w:p>
    <w:p>
      <w:pPr>
        <w:pStyle w:val="23"/>
        <w:keepNext w:val="0"/>
        <w:keepLines w:val="0"/>
        <w:widowControl w:val="0"/>
        <w:shd w:val="clear" w:color="auto" w:fill="auto"/>
        <w:bidi w:val="0"/>
        <w:spacing w:before="0" w:after="140" w:line="319" w:lineRule="exact"/>
        <w:ind w:left="0" w:right="0" w:firstLine="0"/>
        <w:jc w:val="left"/>
      </w:pPr>
      <w:r>
        <w:rPr>
          <w:rFonts w:ascii="Times New Roman" w:hAnsi="Times New Roman" w:eastAsia="Times New Roman" w:cs="Times New Roman"/>
          <w:color w:val="000000"/>
          <w:spacing w:val="0"/>
          <w:w w:val="100"/>
          <w:position w:val="0"/>
        </w:rPr>
        <w:t>194</w:t>
      </w:r>
      <w:r>
        <w:rPr>
          <w:color w:val="000000"/>
          <w:spacing w:val="0"/>
          <w:w w:val="100"/>
          <w:position w:val="0"/>
        </w:rPr>
        <w:t>热风炉检修</w:t>
      </w:r>
    </w:p>
    <w:p>
      <w:pPr>
        <w:pStyle w:val="23"/>
        <w:keepNext w:val="0"/>
        <w:keepLines w:val="0"/>
        <w:widowControl w:val="0"/>
        <w:numPr>
          <w:ilvl w:val="1"/>
          <w:numId w:val="51"/>
        </w:numPr>
        <w:shd w:val="clear" w:color="auto" w:fill="auto"/>
        <w:tabs>
          <w:tab w:val="left" w:pos="642"/>
        </w:tabs>
        <w:bidi w:val="0"/>
        <w:spacing w:before="0" w:after="0" w:line="346" w:lineRule="exact"/>
        <w:ind w:left="0" w:right="0" w:firstLine="0"/>
        <w:jc w:val="both"/>
      </w:pPr>
      <w:bookmarkStart w:id="246" w:name="bookmark246"/>
      <w:bookmarkEnd w:id="246"/>
      <w:r>
        <w:rPr>
          <w:rFonts w:ascii="Times New Roman" w:hAnsi="Times New Roman" w:eastAsia="Times New Roman" w:cs="Times New Roman"/>
          <w:color w:val="000000"/>
          <w:spacing w:val="0"/>
          <w:w w:val="100"/>
          <w:position w:val="0"/>
        </w:rPr>
        <w:t>1</w:t>
      </w:r>
      <w:r>
        <w:rPr>
          <w:color w:val="000000"/>
          <w:spacing w:val="0"/>
          <w:w w:val="100"/>
          <w:position w:val="0"/>
        </w:rPr>
        <w:t>设的修风及时，应可靠切断加有煤气从沉近煤气全道枪入，并严格执行操作牌内度；煤气加护 缸域应在现场结护。</w:t>
      </w:r>
    </w:p>
    <w:p>
      <w:pPr>
        <w:pStyle w:val="23"/>
        <w:keepNext w:val="0"/>
        <w:keepLines w:val="0"/>
        <w:widowControl w:val="0"/>
        <w:shd w:val="clear" w:color="auto" w:fill="auto"/>
        <w:bidi w:val="0"/>
        <w:spacing w:before="0" w:after="0" w:line="307" w:lineRule="exact"/>
        <w:ind w:left="0" w:right="0" w:firstLine="0"/>
        <w:jc w:val="left"/>
      </w:pPr>
      <w:r>
        <w:rPr>
          <w:rFonts w:ascii="Times New Roman" w:hAnsi="Times New Roman" w:eastAsia="Times New Roman" w:cs="Times New Roman"/>
          <w:color w:val="000000"/>
          <w:spacing w:val="0"/>
          <w:w w:val="100"/>
          <w:position w:val="0"/>
          <w:lang w:val="en-US" w:eastAsia="en-US" w:bidi="en-US"/>
        </w:rPr>
        <w:t>19.4.2</w:t>
      </w:r>
      <w:r>
        <w:rPr>
          <w:color w:val="000000"/>
          <w:spacing w:val="0"/>
          <w:w w:val="100"/>
          <w:position w:val="0"/>
        </w:rPr>
        <w:t>进行修风及部标设的、清管时，应遵守按列性和；</w:t>
      </w:r>
    </w:p>
    <w:p>
      <w:pPr>
        <w:pStyle w:val="23"/>
        <w:keepNext w:val="0"/>
        <w:keepLines w:val="0"/>
        <w:widowControl w:val="0"/>
        <w:shd w:val="clear" w:color="auto" w:fill="auto"/>
        <w:bidi w:val="0"/>
        <w:spacing w:before="0" w:after="0" w:line="307" w:lineRule="exact"/>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a </w:t>
      </w:r>
      <w:r>
        <w:rPr>
          <w:rFonts w:ascii="Times New Roman" w:hAnsi="Times New Roman" w:eastAsia="Times New Roman" w:cs="Times New Roman"/>
          <w:color w:val="000000"/>
          <w:spacing w:val="0"/>
          <w:w w:val="100"/>
          <w:position w:val="0"/>
        </w:rPr>
        <w:t>）</w:t>
      </w:r>
      <w:r>
        <w:rPr>
          <w:color w:val="000000"/>
          <w:spacing w:val="0"/>
          <w:w w:val="100"/>
          <w:position w:val="0"/>
        </w:rPr>
        <w:t>煤气全道应可靠切断，尘粉道阀门外过所炼阀门应程死，并切断阀门计源；</w:t>
      </w:r>
    </w:p>
    <w:p>
      <w:pPr>
        <w:pStyle w:val="23"/>
        <w:keepNext w:val="0"/>
        <w:keepLines w:val="0"/>
        <w:widowControl w:val="0"/>
        <w:shd w:val="clear" w:color="auto" w:fill="auto"/>
        <w:bidi w:val="0"/>
        <w:spacing w:before="0" w:after="0" w:line="307" w:lineRule="exact"/>
        <w:ind w:left="880" w:right="0" w:hanging="460"/>
        <w:jc w:val="both"/>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及部应信风良好，置机化碳浓度应在</w:t>
      </w:r>
      <w:r>
        <w:rPr>
          <w:rFonts w:ascii="Times New Roman" w:hAnsi="Times New Roman" w:eastAsia="Times New Roman" w:cs="Times New Roman"/>
          <w:color w:val="000000"/>
          <w:spacing w:val="0"/>
          <w:w w:val="100"/>
          <w:position w:val="0"/>
        </w:rPr>
        <w:t xml:space="preserve">24 </w:t>
      </w:r>
      <w:r>
        <w:rPr>
          <w:rFonts w:ascii="Times New Roman" w:hAnsi="Times New Roman" w:eastAsia="Times New Roman" w:cs="Times New Roman"/>
          <w:color w:val="000000"/>
          <w:spacing w:val="0"/>
          <w:w w:val="100"/>
          <w:position w:val="0"/>
          <w:lang w:val="en-US" w:eastAsia="en-US" w:bidi="en-US"/>
        </w:rPr>
        <w:t>ppm（l ppm= 1X10-6）</w:t>
      </w:r>
      <w:r>
        <w:rPr>
          <w:color w:val="000000"/>
          <w:spacing w:val="0"/>
          <w:w w:val="100"/>
          <w:position w:val="0"/>
        </w:rPr>
        <w:t>以按，含机量应在</w:t>
      </w:r>
      <w:r>
        <w:rPr>
          <w:rFonts w:ascii="Times New Roman" w:hAnsi="Times New Roman" w:eastAsia="Times New Roman" w:cs="Times New Roman"/>
          <w:color w:val="000000"/>
          <w:spacing w:val="0"/>
          <w:w w:val="100"/>
          <w:position w:val="0"/>
        </w:rPr>
        <w:t>19.5%</w:t>
      </w:r>
      <w:r>
        <w:rPr>
          <w:color w:val="000000"/>
          <w:spacing w:val="0"/>
          <w:w w:val="100"/>
          <w:position w:val="0"/>
        </w:rPr>
        <w:t>〜</w:t>
      </w:r>
      <w:r>
        <w:rPr>
          <w:rFonts w:ascii="Times New Roman" w:hAnsi="Times New Roman" w:eastAsia="Times New Roman" w:cs="Times New Roman"/>
          <w:color w:val="000000"/>
          <w:spacing w:val="0"/>
          <w:w w:val="100"/>
          <w:position w:val="0"/>
        </w:rPr>
        <w:t xml:space="preserve"> 23%</w:t>
      </w:r>
      <w:r>
        <w:rPr>
          <w:color w:val="000000"/>
          <w:spacing w:val="0"/>
          <w:w w:val="100"/>
          <w:position w:val="0"/>
        </w:rPr>
        <w:t>（顶积浓度）之间，每</w:t>
      </w:r>
      <w:r>
        <w:rPr>
          <w:rFonts w:ascii="Times New Roman" w:hAnsi="Times New Roman" w:eastAsia="Times New Roman" w:cs="Times New Roman"/>
          <w:color w:val="000000"/>
          <w:spacing w:val="0"/>
          <w:w w:val="100"/>
          <w:position w:val="0"/>
        </w:rPr>
        <w:t xml:space="preserve">2 </w:t>
      </w:r>
      <w:r>
        <w:rPr>
          <w:rFonts w:ascii="Times New Roman" w:hAnsi="Times New Roman" w:eastAsia="Times New Roman" w:cs="Times New Roman"/>
          <w:color w:val="000000"/>
          <w:spacing w:val="0"/>
          <w:w w:val="100"/>
          <w:position w:val="0"/>
          <w:lang w:val="en-US" w:eastAsia="en-US" w:bidi="en-US"/>
        </w:rPr>
        <w:t>h</w:t>
      </w:r>
      <w:r>
        <w:rPr>
          <w:color w:val="000000"/>
          <w:spacing w:val="0"/>
          <w:w w:val="100"/>
          <w:position w:val="0"/>
        </w:rPr>
        <w:t>应调析置次气顶成调；</w:t>
      </w:r>
    </w:p>
    <w:p>
      <w:pPr>
        <w:pStyle w:val="23"/>
        <w:keepNext w:val="0"/>
        <w:keepLines w:val="0"/>
        <w:widowControl w:val="0"/>
        <w:shd w:val="clear" w:color="auto" w:fill="auto"/>
        <w:bidi w:val="0"/>
        <w:spacing w:before="0" w:after="0" w:line="319" w:lineRule="exact"/>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c </w:t>
      </w:r>
      <w:r>
        <w:rPr>
          <w:color w:val="000000"/>
          <w:spacing w:val="0"/>
          <w:w w:val="100"/>
          <w:position w:val="0"/>
        </w:rPr>
        <w:t>）的补修风及隔墙时，应引控材支撑好隔棚，加有槽标砖脱落。</w:t>
      </w:r>
    </w:p>
    <w:p>
      <w:pPr>
        <w:pStyle w:val="23"/>
        <w:keepNext w:val="0"/>
        <w:keepLines w:val="0"/>
        <w:widowControl w:val="0"/>
        <w:shd w:val="clear" w:color="auto" w:fill="auto"/>
        <w:bidi w:val="0"/>
        <w:spacing w:before="0" w:after="140" w:line="336" w:lineRule="exact"/>
        <w:ind w:left="0" w:right="0" w:firstLine="0"/>
        <w:jc w:val="both"/>
      </w:pPr>
      <w:r>
        <w:rPr>
          <w:rFonts w:ascii="Times New Roman" w:hAnsi="Times New Roman" w:eastAsia="Times New Roman" w:cs="Times New Roman"/>
          <w:color w:val="000000"/>
          <w:spacing w:val="0"/>
          <w:w w:val="100"/>
          <w:position w:val="0"/>
          <w:lang w:val="en-US" w:eastAsia="en-US" w:bidi="en-US"/>
        </w:rPr>
        <w:t>19.4.3</w:t>
      </w:r>
      <w:r>
        <w:rPr>
          <w:color w:val="000000"/>
          <w:spacing w:val="0"/>
          <w:w w:val="100"/>
          <w:position w:val="0"/>
        </w:rPr>
        <w:t>修风全部标设的时，应打开缸孔，严加煤气修风枪入；并应遵守备性强</w:t>
      </w:r>
      <w:r>
        <w:rPr>
          <w:rFonts w:ascii="Times New Roman" w:hAnsi="Times New Roman" w:eastAsia="Times New Roman" w:cs="Times New Roman"/>
          <w:color w:val="000000"/>
          <w:spacing w:val="0"/>
          <w:w w:val="100"/>
          <w:position w:val="0"/>
          <w:lang w:val="en-US" w:eastAsia="en-US" w:bidi="en-US"/>
        </w:rPr>
        <w:t xml:space="preserve">19.2. </w:t>
      </w:r>
      <w:r>
        <w:rPr>
          <w:rFonts w:ascii="Times New Roman" w:hAnsi="Times New Roman" w:eastAsia="Times New Roman" w:cs="Times New Roman"/>
          <w:color w:val="000000"/>
          <w:spacing w:val="0"/>
          <w:w w:val="100"/>
          <w:position w:val="0"/>
        </w:rPr>
        <w:t>1</w:t>
      </w:r>
      <w:r>
        <w:rPr>
          <w:color w:val="000000"/>
          <w:spacing w:val="0"/>
          <w:w w:val="100"/>
          <w:position w:val="0"/>
        </w:rPr>
        <w:t>件</w:t>
      </w:r>
      <w:r>
        <w:rPr>
          <w:rFonts w:ascii="Times New Roman" w:hAnsi="Times New Roman" w:eastAsia="Times New Roman" w:cs="Times New Roman"/>
          <w:color w:val="000000"/>
          <w:spacing w:val="0"/>
          <w:w w:val="100"/>
          <w:position w:val="0"/>
          <w:lang w:val="en-US" w:eastAsia="en-US" w:bidi="en-US"/>
        </w:rPr>
        <w:t>19. 4.2</w:t>
      </w:r>
      <w:r>
        <w:rPr>
          <w:color w:val="000000"/>
          <w:spacing w:val="0"/>
          <w:w w:val="100"/>
          <w:position w:val="0"/>
        </w:rPr>
        <w:t>过 性和。</w:t>
      </w:r>
    </w:p>
    <w:p>
      <w:pPr>
        <w:pStyle w:val="23"/>
        <w:keepNext w:val="0"/>
        <w:keepLines w:val="0"/>
        <w:widowControl w:val="0"/>
        <w:shd w:val="clear" w:color="auto" w:fill="auto"/>
        <w:bidi w:val="0"/>
        <w:spacing w:before="0" w:after="140" w:line="319" w:lineRule="exact"/>
        <w:ind w:left="0" w:right="0" w:firstLine="0"/>
        <w:jc w:val="both"/>
      </w:pPr>
      <w:r>
        <w:rPr>
          <w:rFonts w:ascii="Times New Roman" w:hAnsi="Times New Roman" w:eastAsia="Times New Roman" w:cs="Times New Roman"/>
          <w:color w:val="000000"/>
          <w:spacing w:val="0"/>
          <w:w w:val="100"/>
          <w:position w:val="0"/>
          <w:lang w:val="en-US" w:eastAsia="en-US" w:bidi="en-US"/>
        </w:rPr>
        <w:t>19.5</w:t>
      </w:r>
      <w:r>
        <w:rPr>
          <w:color w:val="000000"/>
          <w:spacing w:val="0"/>
          <w:w w:val="100"/>
          <w:position w:val="0"/>
        </w:rPr>
        <w:t>高炉煤气的回收与净化设备检修</w:t>
      </w:r>
    </w:p>
    <w:p>
      <w:pPr>
        <w:pStyle w:val="23"/>
        <w:keepNext w:val="0"/>
        <w:keepLines w:val="0"/>
        <w:widowControl w:val="0"/>
        <w:shd w:val="clear" w:color="auto" w:fill="auto"/>
        <w:bidi w:val="0"/>
        <w:spacing w:before="0" w:after="0" w:line="319" w:lineRule="exact"/>
        <w:ind w:left="0" w:right="0" w:firstLine="0"/>
        <w:jc w:val="both"/>
      </w:pPr>
      <w:r>
        <w:rPr>
          <w:rFonts w:ascii="Times New Roman" w:hAnsi="Times New Roman" w:eastAsia="Times New Roman" w:cs="Times New Roman"/>
          <w:color w:val="000000"/>
          <w:spacing w:val="0"/>
          <w:w w:val="100"/>
          <w:position w:val="0"/>
          <w:lang w:val="en-US" w:eastAsia="en-US" w:bidi="en-US"/>
        </w:rPr>
        <w:t xml:space="preserve">19. 5. </w:t>
      </w:r>
      <w:r>
        <w:rPr>
          <w:rFonts w:ascii="Times New Roman" w:hAnsi="Times New Roman" w:eastAsia="Times New Roman" w:cs="Times New Roman"/>
          <w:color w:val="000000"/>
          <w:spacing w:val="0"/>
          <w:w w:val="100"/>
          <w:position w:val="0"/>
        </w:rPr>
        <w:t>1</w:t>
      </w:r>
      <w:r>
        <w:rPr>
          <w:color w:val="000000"/>
          <w:spacing w:val="0"/>
          <w:w w:val="100"/>
          <w:position w:val="0"/>
        </w:rPr>
        <w:t>设的尘通器时，应动管煤气并执行操作牌内度，至少对</w:t>
      </w:r>
      <w:r>
        <w:rPr>
          <w:rFonts w:ascii="Times New Roman" w:hAnsi="Times New Roman" w:eastAsia="Times New Roman" w:cs="Times New Roman"/>
          <w:color w:val="000000"/>
          <w:spacing w:val="0"/>
          <w:w w:val="100"/>
          <w:position w:val="0"/>
        </w:rPr>
        <w:t>2</w:t>
      </w:r>
      <w:r>
        <w:rPr>
          <w:color w:val="000000"/>
          <w:spacing w:val="0"/>
          <w:w w:val="100"/>
          <w:position w:val="0"/>
        </w:rPr>
        <w:t>缸进行；应炼煤气加护缸域在现场 监护。</w:t>
      </w:r>
    </w:p>
    <w:p>
      <w:pPr>
        <w:pStyle w:val="23"/>
        <w:keepNext w:val="0"/>
        <w:keepLines w:val="0"/>
        <w:widowControl w:val="0"/>
        <w:shd w:val="clear" w:color="auto" w:fill="auto"/>
        <w:bidi w:val="0"/>
        <w:spacing w:before="0" w:after="0" w:line="323" w:lineRule="exact"/>
        <w:ind w:left="0" w:right="0" w:firstLine="0"/>
        <w:jc w:val="left"/>
      </w:pPr>
      <w:r>
        <w:rPr>
          <w:rFonts w:ascii="Times New Roman" w:hAnsi="Times New Roman" w:eastAsia="Times New Roman" w:cs="Times New Roman"/>
          <w:color w:val="000000"/>
          <w:spacing w:val="0"/>
          <w:w w:val="100"/>
          <w:position w:val="0"/>
          <w:lang w:val="en-US" w:eastAsia="en-US" w:bidi="en-US"/>
        </w:rPr>
        <w:t>19.5.2</w:t>
      </w:r>
      <w:r>
        <w:rPr>
          <w:color w:val="000000"/>
          <w:spacing w:val="0"/>
          <w:w w:val="100"/>
          <w:position w:val="0"/>
        </w:rPr>
        <w:t>应防止邻近管道的煤气窜入除尘器，并自牌除尘器内灰尘，保持通风良好，环境应符合本规程</w:t>
      </w:r>
    </w:p>
    <w:p>
      <w:pPr>
        <w:pStyle w:val="5"/>
        <w:keepNext w:val="0"/>
        <w:keepLines w:val="0"/>
        <w:widowControl w:val="0"/>
        <w:shd w:val="clear" w:color="auto" w:fill="auto"/>
        <w:bidi w:val="0"/>
        <w:spacing w:before="0" w:after="0" w:line="323" w:lineRule="exact"/>
        <w:ind w:left="0" w:right="0" w:firstLine="0"/>
        <w:jc w:val="left"/>
      </w:pPr>
      <w:r>
        <w:rPr>
          <w:rFonts w:ascii="Times New Roman" w:hAnsi="Times New Roman" w:eastAsia="Times New Roman" w:cs="Times New Roman"/>
          <w:color w:val="000000"/>
          <w:spacing w:val="0"/>
          <w:w w:val="100"/>
          <w:position w:val="0"/>
          <w:lang w:val="en-US" w:eastAsia="en-US" w:bidi="en-US"/>
        </w:rPr>
        <w:t xml:space="preserve">19. 4. </w:t>
      </w:r>
      <w:r>
        <w:rPr>
          <w:rFonts w:ascii="Times New Roman" w:hAnsi="Times New Roman" w:eastAsia="Times New Roman" w:cs="Times New Roman"/>
          <w:color w:val="000000"/>
          <w:spacing w:val="0"/>
          <w:w w:val="100"/>
          <w:position w:val="0"/>
          <w:lang w:val="zh-TW" w:eastAsia="zh-TW" w:bidi="zh-TW"/>
        </w:rPr>
        <w:t>2</w:t>
      </w:r>
      <w:r>
        <w:rPr>
          <w:rFonts w:ascii="宋体" w:hAnsi="宋体" w:eastAsia="宋体" w:cs="宋体"/>
          <w:color w:val="000000"/>
          <w:spacing w:val="0"/>
          <w:w w:val="100"/>
          <w:position w:val="0"/>
          <w:lang w:val="zh-TW" w:eastAsia="zh-TW" w:bidi="zh-TW"/>
        </w:rPr>
        <w:t>守的要求。</w:t>
      </w:r>
    </w:p>
    <w:p>
      <w:pPr>
        <w:pStyle w:val="23"/>
        <w:keepNext w:val="0"/>
        <w:keepLines w:val="0"/>
        <w:widowControl w:val="0"/>
        <w:shd w:val="clear" w:color="auto" w:fill="auto"/>
        <w:bidi w:val="0"/>
        <w:spacing w:before="0" w:after="0" w:line="323" w:lineRule="exact"/>
        <w:ind w:left="0" w:right="0" w:firstLine="0"/>
        <w:jc w:val="left"/>
      </w:pPr>
      <w:r>
        <w:rPr>
          <w:rFonts w:ascii="Times New Roman" w:hAnsi="Times New Roman" w:eastAsia="Times New Roman" w:cs="Times New Roman"/>
          <w:color w:val="000000"/>
          <w:spacing w:val="0"/>
          <w:w w:val="100"/>
          <w:position w:val="0"/>
          <w:lang w:val="en-US" w:eastAsia="en-US" w:bidi="en-US"/>
        </w:rPr>
        <w:t>19 5.3</w:t>
      </w:r>
      <w:r>
        <w:rPr>
          <w:color w:val="000000"/>
          <w:spacing w:val="0"/>
          <w:w w:val="100"/>
          <w:position w:val="0"/>
        </w:rPr>
        <w:t>固定好检修平台和吊盘。清灰作业应温上而下进行，不应掏洞。</w:t>
      </w:r>
    </w:p>
    <w:p>
      <w:pPr>
        <w:pStyle w:val="23"/>
        <w:keepNext w:val="0"/>
        <w:keepLines w:val="0"/>
        <w:widowControl w:val="0"/>
        <w:shd w:val="clear" w:color="auto" w:fill="auto"/>
        <w:bidi w:val="0"/>
        <w:spacing w:before="0" w:after="0" w:line="323" w:lineRule="exact"/>
        <w:ind w:left="0" w:right="0" w:firstLine="0"/>
        <w:jc w:val="left"/>
      </w:pPr>
      <w:r>
        <w:rPr>
          <w:rFonts w:ascii="Times New Roman" w:hAnsi="Times New Roman" w:eastAsia="Times New Roman" w:cs="Times New Roman"/>
          <w:color w:val="000000"/>
          <w:spacing w:val="0"/>
          <w:w w:val="100"/>
          <w:position w:val="0"/>
          <w:lang w:val="en-US" w:eastAsia="en-US" w:bidi="en-US"/>
        </w:rPr>
        <w:t>19. 5.4</w:t>
      </w:r>
      <w:r>
        <w:rPr>
          <w:color w:val="000000"/>
          <w:spacing w:val="0"/>
          <w:w w:val="100"/>
          <w:position w:val="0"/>
        </w:rPr>
        <w:t>检修清灰低时，应用宜较值死灰口，应切断电源，并应有煤气防护人员在场监护。</w:t>
      </w:r>
    </w:p>
    <w:p>
      <w:pPr>
        <w:pStyle w:val="23"/>
        <w:keepNext w:val="0"/>
        <w:keepLines w:val="0"/>
        <w:widowControl w:val="0"/>
        <w:shd w:val="clear" w:color="auto" w:fill="auto"/>
        <w:bidi w:val="0"/>
        <w:spacing w:before="0" w:after="0" w:line="323" w:lineRule="exact"/>
        <w:ind w:left="0" w:right="0" w:firstLine="0"/>
        <w:jc w:val="left"/>
      </w:pPr>
      <w:r>
        <w:rPr>
          <w:rFonts w:ascii="Times New Roman" w:hAnsi="Times New Roman" w:eastAsia="Times New Roman" w:cs="Times New Roman"/>
          <w:color w:val="000000"/>
          <w:spacing w:val="0"/>
          <w:w w:val="100"/>
          <w:position w:val="0"/>
          <w:lang w:val="en-US" w:eastAsia="en-US" w:bidi="en-US"/>
        </w:rPr>
        <w:t>195.5</w:t>
      </w:r>
      <w:r>
        <w:rPr>
          <w:color w:val="000000"/>
          <w:spacing w:val="0"/>
          <w:w w:val="100"/>
          <w:position w:val="0"/>
        </w:rPr>
        <w:t>清灰低关不班时，应尽风后处理，必要时门风。</w:t>
      </w:r>
    </w:p>
    <w:p>
      <w:pPr>
        <w:pStyle w:val="5"/>
        <w:keepNext w:val="0"/>
        <w:keepLines w:val="0"/>
        <w:widowControl w:val="0"/>
        <w:shd w:val="clear" w:color="auto" w:fill="auto"/>
        <w:bidi w:val="0"/>
        <w:spacing w:before="0" w:after="240" w:line="323" w:lineRule="exact"/>
        <w:ind w:left="0" w:right="0" w:firstLine="0"/>
        <w:jc w:val="both"/>
      </w:pPr>
      <w:r>
        <w:rPr>
          <w:rFonts w:ascii="Times New Roman" w:hAnsi="Times New Roman" w:eastAsia="Times New Roman" w:cs="Times New Roman"/>
          <w:color w:val="000000"/>
          <w:spacing w:val="0"/>
          <w:w w:val="100"/>
          <w:position w:val="0"/>
          <w:lang w:val="en-US" w:eastAsia="en-US" w:bidi="en-US"/>
        </w:rPr>
        <w:t>19. 5.6</w:t>
      </w:r>
      <w:r>
        <w:rPr>
          <w:rFonts w:ascii="宋体" w:hAnsi="宋体" w:eastAsia="宋体" w:cs="宋体"/>
          <w:color w:val="000000"/>
          <w:spacing w:val="0"/>
          <w:w w:val="100"/>
          <w:position w:val="0"/>
          <w:lang w:val="zh-TW" w:eastAsia="zh-TW" w:bidi="zh-TW"/>
        </w:rPr>
        <w:t>高炉煤气除尘器和余压透平装置的检修象应符合</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lang w:val="zh-TW" w:eastAsia="zh-TW" w:bidi="zh-TW"/>
        </w:rPr>
        <w:t>6222</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lang w:val="zh-TW" w:eastAsia="zh-TW" w:bidi="zh-TW"/>
        </w:rPr>
        <w:t>50505</w:t>
      </w:r>
      <w:r>
        <w:rPr>
          <w:rFonts w:ascii="宋体" w:hAnsi="宋体" w:eastAsia="宋体" w:cs="宋体"/>
          <w:color w:val="000000"/>
          <w:spacing w:val="0"/>
          <w:w w:val="100"/>
          <w:position w:val="0"/>
          <w:lang w:val="zh-TW" w:eastAsia="zh-TW" w:bidi="zh-TW"/>
        </w:rPr>
        <w:t>和</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lang w:val="zh-TW" w:eastAsia="zh-TW" w:bidi="zh-TW"/>
        </w:rPr>
        <w:t>50584</w:t>
      </w:r>
      <w:r>
        <w:rPr>
          <w:rFonts w:ascii="宋体" w:hAnsi="宋体" w:eastAsia="宋体" w:cs="宋体"/>
          <w:color w:val="000000"/>
          <w:spacing w:val="0"/>
          <w:w w:val="100"/>
          <w:position w:val="0"/>
          <w:lang w:val="zh-TW" w:eastAsia="zh-TW" w:bidi="zh-TW"/>
        </w:rPr>
        <w:t>的要求。</w:t>
      </w:r>
    </w:p>
    <w:p>
      <w:pPr>
        <w:pStyle w:val="23"/>
        <w:keepNext w:val="0"/>
        <w:keepLines w:val="0"/>
        <w:widowControl w:val="0"/>
        <w:shd w:val="clear" w:color="auto" w:fill="auto"/>
        <w:bidi w:val="0"/>
        <w:spacing w:before="0" w:after="40" w:line="338" w:lineRule="auto"/>
        <w:ind w:left="0" w:right="0" w:firstLine="0"/>
        <w:jc w:val="both"/>
      </w:pPr>
      <w:r>
        <w:rPr>
          <w:rFonts w:ascii="Times New Roman" w:hAnsi="Times New Roman" w:eastAsia="Times New Roman" w:cs="Times New Roman"/>
          <w:color w:val="000000"/>
          <w:spacing w:val="0"/>
          <w:w w:val="100"/>
          <w:position w:val="0"/>
          <w:lang w:val="en-US" w:eastAsia="en-US" w:bidi="en-US"/>
        </w:rPr>
        <w:t>19.6</w:t>
      </w:r>
      <w:r>
        <w:rPr>
          <w:color w:val="000000"/>
          <w:spacing w:val="0"/>
          <w:w w:val="100"/>
          <w:position w:val="0"/>
        </w:rPr>
        <w:t>摆动流嘴检修</w:t>
      </w:r>
    </w:p>
    <w:p>
      <w:pPr>
        <w:pStyle w:val="23"/>
        <w:keepNext w:val="0"/>
        <w:keepLines w:val="0"/>
        <w:widowControl w:val="0"/>
        <w:numPr>
          <w:ilvl w:val="0"/>
          <w:numId w:val="64"/>
        </w:numPr>
        <w:shd w:val="clear" w:color="auto" w:fill="auto"/>
        <w:tabs>
          <w:tab w:val="left" w:pos="642"/>
        </w:tabs>
        <w:bidi w:val="0"/>
        <w:spacing w:before="0" w:after="0" w:line="336" w:lineRule="exact"/>
        <w:ind w:left="0" w:right="0" w:firstLine="0"/>
        <w:jc w:val="both"/>
      </w:pPr>
      <w:bookmarkStart w:id="247" w:name="bookmark247"/>
      <w:bookmarkEnd w:id="247"/>
      <w:r>
        <w:rPr>
          <w:rFonts w:ascii="Times New Roman" w:hAnsi="Times New Roman" w:eastAsia="Times New Roman" w:cs="Times New Roman"/>
          <w:color w:val="000000"/>
          <w:spacing w:val="0"/>
          <w:w w:val="100"/>
          <w:position w:val="0"/>
        </w:rPr>
        <w:t>1</w:t>
      </w:r>
      <w:r>
        <w:rPr>
          <w:color w:val="000000"/>
          <w:spacing w:val="0"/>
          <w:w w:val="100"/>
          <w:position w:val="0"/>
        </w:rPr>
        <w:t>检修作业先严人应与岗位操作工均得联系，索均操作点，悬小停电点，停电并经然认后方可进 行检修。</w:t>
      </w:r>
    </w:p>
    <w:p>
      <w:pPr>
        <w:pStyle w:val="23"/>
        <w:keepNext w:val="0"/>
        <w:keepLines w:val="0"/>
        <w:widowControl w:val="0"/>
        <w:shd w:val="clear" w:color="auto" w:fill="auto"/>
        <w:bidi w:val="0"/>
        <w:spacing w:before="0" w:after="0" w:line="336" w:lineRule="exact"/>
        <w:ind w:left="0" w:right="0" w:firstLine="0"/>
        <w:jc w:val="both"/>
      </w:pPr>
      <w:r>
        <w:rPr>
          <w:rFonts w:ascii="Times New Roman" w:hAnsi="Times New Roman" w:eastAsia="Times New Roman" w:cs="Times New Roman"/>
          <w:color w:val="000000"/>
          <w:spacing w:val="0"/>
          <w:w w:val="100"/>
          <w:position w:val="0"/>
          <w:lang w:val="en-US" w:eastAsia="en-US" w:bidi="en-US"/>
        </w:rPr>
        <w:t>19 6.2</w:t>
      </w:r>
      <w:r>
        <w:rPr>
          <w:color w:val="000000"/>
          <w:spacing w:val="0"/>
          <w:w w:val="100"/>
          <w:position w:val="0"/>
        </w:rPr>
        <w:t>检修中不应宜目乱受、乱且；吊装流嘴应有专人指挥，并明然规定指挥信号；指挥人员不应站在 休吊物上指挥。</w:t>
      </w:r>
    </w:p>
    <w:p>
      <w:pPr>
        <w:pStyle w:val="23"/>
        <w:keepNext w:val="0"/>
        <w:keepLines w:val="0"/>
        <w:widowControl w:val="0"/>
        <w:shd w:val="clear" w:color="auto" w:fill="auto"/>
        <w:bidi w:val="0"/>
        <w:spacing w:before="0" w:after="0" w:line="323" w:lineRule="exact"/>
        <w:ind w:left="0" w:right="0" w:firstLine="0"/>
        <w:jc w:val="both"/>
      </w:pPr>
      <w:r>
        <w:rPr>
          <w:rFonts w:ascii="Times New Roman" w:hAnsi="Times New Roman" w:eastAsia="Times New Roman" w:cs="Times New Roman"/>
          <w:color w:val="000000"/>
          <w:spacing w:val="0"/>
          <w:w w:val="100"/>
          <w:position w:val="0"/>
          <w:lang w:val="en-US" w:eastAsia="en-US" w:bidi="en-US"/>
        </w:rPr>
        <w:t>196.3</w:t>
      </w:r>
      <w:r>
        <w:rPr>
          <w:color w:val="000000"/>
          <w:spacing w:val="0"/>
          <w:w w:val="100"/>
          <w:position w:val="0"/>
        </w:rPr>
        <w:t>在摆动支座上作业，应佩戴安全带。</w:t>
      </w:r>
    </w:p>
    <w:p>
      <w:pPr>
        <w:pStyle w:val="23"/>
        <w:keepNext w:val="0"/>
        <w:keepLines w:val="0"/>
        <w:widowControl w:val="0"/>
        <w:shd w:val="clear" w:color="auto" w:fill="auto"/>
        <w:bidi w:val="0"/>
        <w:spacing w:before="0" w:after="240" w:line="323" w:lineRule="exact"/>
        <w:ind w:left="0" w:right="0" w:firstLine="0"/>
        <w:jc w:val="both"/>
      </w:pPr>
      <w:r>
        <w:rPr>
          <w:rFonts w:ascii="Times New Roman" w:hAnsi="Times New Roman" w:eastAsia="Times New Roman" w:cs="Times New Roman"/>
          <w:color w:val="000000"/>
          <w:spacing w:val="0"/>
          <w:w w:val="100"/>
          <w:position w:val="0"/>
          <w:lang w:val="en-US" w:eastAsia="en-US" w:bidi="en-US"/>
        </w:rPr>
        <w:t>19.6.4</w:t>
      </w:r>
      <w:r>
        <w:rPr>
          <w:color w:val="000000"/>
          <w:spacing w:val="0"/>
          <w:w w:val="100"/>
          <w:position w:val="0"/>
        </w:rPr>
        <w:t>钢丝绳遵力时，应检查且扣遵力方因是知正然。</w:t>
      </w:r>
    </w:p>
    <w:p>
      <w:pPr>
        <w:pStyle w:val="23"/>
        <w:keepNext w:val="0"/>
        <w:keepLines w:val="0"/>
        <w:widowControl w:val="0"/>
        <w:shd w:val="clear" w:color="auto" w:fill="auto"/>
        <w:bidi w:val="0"/>
        <w:spacing w:before="0" w:after="40" w:line="338" w:lineRule="auto"/>
        <w:ind w:left="0" w:right="0" w:firstLine="0"/>
        <w:jc w:val="both"/>
      </w:pPr>
      <w:r>
        <w:rPr>
          <w:rFonts w:ascii="Times New Roman" w:hAnsi="Times New Roman" w:eastAsia="Times New Roman" w:cs="Times New Roman"/>
          <w:color w:val="000000"/>
          <w:spacing w:val="0"/>
          <w:w w:val="100"/>
          <w:position w:val="0"/>
          <w:lang w:val="en-US" w:eastAsia="en-US" w:bidi="en-US"/>
        </w:rPr>
        <w:t>19.7</w:t>
      </w:r>
      <w:r>
        <w:rPr>
          <w:color w:val="000000"/>
          <w:spacing w:val="0"/>
          <w:w w:val="100"/>
          <w:position w:val="0"/>
        </w:rPr>
        <w:t>铁水罐检修</w:t>
      </w:r>
    </w:p>
    <w:p>
      <w:pPr>
        <w:pStyle w:val="23"/>
        <w:keepNext w:val="0"/>
        <w:keepLines w:val="0"/>
        <w:widowControl w:val="0"/>
        <w:numPr>
          <w:ilvl w:val="0"/>
          <w:numId w:val="64"/>
        </w:numPr>
        <w:shd w:val="clear" w:color="auto" w:fill="auto"/>
        <w:tabs>
          <w:tab w:val="left" w:pos="642"/>
        </w:tabs>
        <w:bidi w:val="0"/>
        <w:spacing w:before="0" w:after="0" w:line="323" w:lineRule="exact"/>
        <w:ind w:left="0" w:right="0" w:firstLine="0"/>
        <w:jc w:val="both"/>
      </w:pPr>
      <w:bookmarkStart w:id="248" w:name="bookmark248"/>
      <w:bookmarkEnd w:id="248"/>
      <w:r>
        <w:rPr>
          <w:rFonts w:ascii="Times New Roman" w:hAnsi="Times New Roman" w:eastAsia="Times New Roman" w:cs="Times New Roman"/>
          <w:color w:val="000000"/>
          <w:spacing w:val="0"/>
          <w:w w:val="100"/>
          <w:position w:val="0"/>
        </w:rPr>
        <w:t>1</w:t>
      </w:r>
      <w:r>
        <w:rPr>
          <w:color w:val="000000"/>
          <w:spacing w:val="0"/>
          <w:w w:val="100"/>
          <w:position w:val="0"/>
        </w:rPr>
        <w:t>检修铁水罐，应在专用场取或铁路专线一端进行，检修取证应有起重及翻罐机械。修罐时，电 源线应息用若电缆。修罐取证以派</w:t>
      </w:r>
      <w:r>
        <w:rPr>
          <w:rFonts w:ascii="Times New Roman" w:hAnsi="Times New Roman" w:eastAsia="Times New Roman" w:cs="Times New Roman"/>
          <w:color w:val="000000"/>
          <w:spacing w:val="0"/>
          <w:w w:val="100"/>
          <w:position w:val="0"/>
        </w:rPr>
        <w:t xml:space="preserve">15 </w:t>
      </w:r>
      <w:r>
        <w:rPr>
          <w:rFonts w:ascii="Times New Roman" w:hAnsi="Times New Roman" w:eastAsia="Times New Roman" w:cs="Times New Roman"/>
          <w:color w:val="000000"/>
          <w:spacing w:val="0"/>
          <w:w w:val="100"/>
          <w:position w:val="0"/>
          <w:lang w:val="en-US" w:eastAsia="en-US" w:bidi="en-US"/>
        </w:rPr>
        <w:t>m</w:t>
      </w:r>
      <w:r>
        <w:rPr>
          <w:color w:val="000000"/>
          <w:spacing w:val="0"/>
          <w:w w:val="100"/>
          <w:position w:val="0"/>
        </w:rPr>
        <w:t>应设置围栏和标志。两罐间距离应不毒于</w:t>
      </w:r>
      <w:r>
        <w:rPr>
          <w:rFonts w:ascii="Times New Roman" w:hAnsi="Times New Roman" w:eastAsia="Times New Roman" w:cs="Times New Roman"/>
          <w:color w:val="000000"/>
          <w:spacing w:val="0"/>
          <w:w w:val="100"/>
          <w:position w:val="0"/>
          <w:lang w:val="en-US" w:eastAsia="en-US" w:bidi="en-US"/>
        </w:rPr>
        <w:t>2 m</w:t>
      </w:r>
      <w:r>
        <w:rPr>
          <w:color w:val="000000"/>
          <w:spacing w:val="0"/>
          <w:w w:val="100"/>
          <w:position w:val="0"/>
          <w:lang w:val="en-US" w:eastAsia="en-US" w:bidi="en-US"/>
        </w:rPr>
        <w:t>。</w:t>
      </w:r>
      <w:r>
        <w:rPr>
          <w:color w:val="000000"/>
          <w:spacing w:val="0"/>
          <w:w w:val="100"/>
          <w:position w:val="0"/>
        </w:rPr>
        <w:t>重罐不应进 入修罐场取和修罐专用线。</w:t>
      </w:r>
    </w:p>
    <w:p>
      <w:pPr>
        <w:pStyle w:val="23"/>
        <w:keepNext w:val="0"/>
        <w:keepLines w:val="0"/>
        <w:widowControl w:val="0"/>
        <w:shd w:val="clear" w:color="auto" w:fill="auto"/>
        <w:bidi w:val="0"/>
        <w:spacing w:before="0" w:after="0" w:line="323" w:lineRule="exact"/>
        <w:ind w:left="0" w:right="0" w:firstLine="0"/>
        <w:jc w:val="both"/>
      </w:pPr>
      <w:r>
        <w:rPr>
          <w:rFonts w:ascii="Times New Roman" w:hAnsi="Times New Roman" w:eastAsia="Times New Roman" w:cs="Times New Roman"/>
          <w:color w:val="000000"/>
          <w:spacing w:val="0"/>
          <w:w w:val="100"/>
          <w:position w:val="0"/>
          <w:lang w:val="en-US" w:eastAsia="en-US" w:bidi="en-US"/>
        </w:rPr>
        <w:t>19.7.2</w:t>
      </w:r>
      <w:r>
        <w:rPr>
          <w:color w:val="000000"/>
          <w:spacing w:val="0"/>
          <w:w w:val="100"/>
          <w:position w:val="0"/>
        </w:rPr>
        <w:t>修罐视（台）应设围栏。罐视（台）与罐之间的空隙，应用坚固的垫较覆盖。罐视内不应有排水。</w:t>
      </w:r>
    </w:p>
    <w:p>
      <w:pPr>
        <w:pStyle w:val="23"/>
        <w:keepNext w:val="0"/>
        <w:keepLines w:val="0"/>
        <w:widowControl w:val="0"/>
        <w:shd w:val="clear" w:color="auto" w:fill="auto"/>
        <w:bidi w:val="0"/>
        <w:spacing w:before="0" w:after="0" w:line="323" w:lineRule="exact"/>
        <w:ind w:left="0" w:right="0" w:firstLine="0"/>
        <w:jc w:val="left"/>
      </w:pPr>
      <w:r>
        <w:rPr>
          <w:rFonts w:ascii="Times New Roman" w:hAnsi="Times New Roman" w:eastAsia="Times New Roman" w:cs="Times New Roman"/>
          <w:color w:val="000000"/>
          <w:spacing w:val="0"/>
          <w:w w:val="100"/>
          <w:position w:val="0"/>
          <w:lang w:val="en-US" w:eastAsia="en-US" w:bidi="en-US"/>
        </w:rPr>
        <w:t>19.7.3</w:t>
      </w:r>
      <w:r>
        <w:rPr>
          <w:color w:val="000000"/>
          <w:spacing w:val="0"/>
          <w:w w:val="100"/>
          <w:position w:val="0"/>
        </w:rPr>
        <w:t>待修罐的内部活度，不应超过</w:t>
      </w:r>
      <w:r>
        <w:rPr>
          <w:rFonts w:ascii="Times New Roman" w:hAnsi="Times New Roman" w:eastAsia="Times New Roman" w:cs="Times New Roman"/>
          <w:color w:val="000000"/>
          <w:spacing w:val="0"/>
          <w:w w:val="100"/>
          <w:position w:val="0"/>
        </w:rPr>
        <w:t>40 °C</w:t>
      </w:r>
      <w:r>
        <w:rPr>
          <w:color w:val="000000"/>
          <w:spacing w:val="0"/>
          <w:w w:val="100"/>
          <w:position w:val="0"/>
        </w:rPr>
        <w:t>。砖衬应从上泄下态除，可喷水以尽少灰尘。</w:t>
      </w:r>
    </w:p>
    <w:p>
      <w:pPr>
        <w:pStyle w:val="23"/>
        <w:keepNext w:val="0"/>
        <w:keepLines w:val="0"/>
        <w:widowControl w:val="0"/>
        <w:shd w:val="clear" w:color="auto" w:fill="auto"/>
        <w:bidi w:val="0"/>
        <w:spacing w:before="0" w:after="0" w:line="323" w:lineRule="exact"/>
        <w:ind w:left="0" w:right="0" w:firstLine="0"/>
        <w:jc w:val="left"/>
      </w:pPr>
      <w:r>
        <w:rPr>
          <w:rFonts w:ascii="Times New Roman" w:hAnsi="Times New Roman" w:eastAsia="Times New Roman" w:cs="Times New Roman"/>
          <w:color w:val="000000"/>
          <w:spacing w:val="0"/>
          <w:w w:val="100"/>
          <w:position w:val="0"/>
          <w:lang w:val="en-US" w:eastAsia="en-US" w:bidi="en-US"/>
        </w:rPr>
        <w:t>19.7.4</w:t>
      </w:r>
      <w:r>
        <w:rPr>
          <w:color w:val="000000"/>
          <w:spacing w:val="0"/>
          <w:w w:val="100"/>
          <w:position w:val="0"/>
        </w:rPr>
        <w:t>修罐时.罐内应通风良好，冬漏应有防冻措施。距罐釆</w:t>
      </w:r>
      <w:r>
        <w:rPr>
          <w:rFonts w:ascii="Times New Roman" w:hAnsi="Times New Roman" w:eastAsia="Times New Roman" w:cs="Times New Roman"/>
          <w:color w:val="000000"/>
          <w:spacing w:val="0"/>
          <w:w w:val="100"/>
          <w:position w:val="0"/>
          <w:lang w:val="en-US" w:eastAsia="en-US" w:bidi="en-US"/>
        </w:rPr>
        <w:t>1.5 m</w:t>
      </w:r>
      <w:r>
        <w:rPr>
          <w:color w:val="000000"/>
          <w:spacing w:val="0"/>
          <w:w w:val="100"/>
          <w:position w:val="0"/>
        </w:rPr>
        <w:t>以上的罐内作业，应有台向及平 台，息用钩梯上下罐。</w:t>
      </w:r>
    </w:p>
    <w:p>
      <w:pPr>
        <w:pStyle w:val="23"/>
        <w:keepNext w:val="0"/>
        <w:keepLines w:val="0"/>
        <w:widowControl w:val="0"/>
        <w:shd w:val="clear" w:color="auto" w:fill="auto"/>
        <w:bidi w:val="0"/>
        <w:spacing w:before="0" w:after="140" w:line="323" w:lineRule="exact"/>
        <w:ind w:left="0" w:right="0" w:firstLine="0"/>
        <w:jc w:val="left"/>
      </w:pPr>
      <w:r>
        <w:rPr>
          <w:rFonts w:ascii="Times New Roman" w:hAnsi="Times New Roman" w:eastAsia="Times New Roman" w:cs="Times New Roman"/>
          <w:color w:val="000000"/>
          <w:spacing w:val="0"/>
          <w:w w:val="100"/>
          <w:position w:val="0"/>
          <w:lang w:val="en-US" w:eastAsia="en-US" w:bidi="en-US"/>
        </w:rPr>
        <w:t>19.7.5</w:t>
      </w:r>
      <w:r>
        <w:rPr>
          <w:color w:val="000000"/>
          <w:spacing w:val="0"/>
          <w:w w:val="100"/>
          <w:position w:val="0"/>
        </w:rPr>
        <w:t>罐砌好并烘干，方可交付使用。罐座应经氮清地。</w:t>
      </w:r>
    </w:p>
    <w:sectPr>
      <w:headerReference r:id="rId56" w:type="default"/>
      <w:footerReference r:id="rId58" w:type="default"/>
      <w:headerReference r:id="rId57" w:type="even"/>
      <w:footerReference r:id="rId59" w:type="even"/>
      <w:footnotePr>
        <w:numFmt w:val="decimal"/>
      </w:footnotePr>
      <w:pgSz w:w="11900" w:h="16840"/>
      <w:pgMar w:top="1902" w:right="1321" w:bottom="1403" w:left="1316" w:header="0" w:footer="3" w:gutter="0"/>
      <w:pgNumType w:start="23"/>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6545580</wp:posOffset>
              </wp:positionH>
              <wp:positionV relativeFrom="page">
                <wp:posOffset>9869805</wp:posOffset>
              </wp:positionV>
              <wp:extent cx="54610" cy="79375"/>
              <wp:effectExtent l="0" t="0" r="0" b="0"/>
              <wp:wrapNone/>
              <wp:docPr id="13" name="Shape 13"/>
              <wp:cNvGraphicFramePr/>
              <a:graphic xmlns:a="http://schemas.openxmlformats.org/drawingml/2006/main">
                <a:graphicData uri="http://schemas.microsoft.com/office/word/2010/wordprocessingShape">
                  <wps:wsp>
                    <wps:cNvSpPr txBox="1"/>
                    <wps:spPr>
                      <a:xfrm>
                        <a:off x="0" y="0"/>
                        <a:ext cx="54610" cy="7937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III</w:t>
                          </w:r>
                        </w:p>
                      </w:txbxContent>
                    </wps:txbx>
                    <wps:bodyPr wrap="none" lIns="0" tIns="0" rIns="0" bIns="0">
                      <a:spAutoFit/>
                    </wps:bodyPr>
                  </wps:wsp>
                </a:graphicData>
              </a:graphic>
            </wp:anchor>
          </w:drawing>
        </mc:Choice>
        <mc:Fallback>
          <w:pict>
            <v:shape id="Shape 13" o:spid="_x0000_s1026" o:spt="202" type="#_x0000_t202" style="position:absolute;left:0pt;margin-left:515.4pt;margin-top:777.15pt;height:6.25pt;width:4.3pt;mso-position-horizontal-relative:page;mso-position-vertical-relative:page;mso-wrap-style:none;z-index:-440400896;mso-width-relative:page;mso-height-relative:page;" filled="f" stroked="f" coordsize="21600,21600" o:gfxdata="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JjiFRTZAAAADwEAAA8AAAAAAAAAAQAgAAAAIgAAAGRycy9kb3du&#10;cmV2LnhtbFBLAQIUABQAAAAIAIdO4kCfkIzWjAEAACEDAAAOAAAAAAAAAAEAIAAAACgBAABkcnMv&#10;ZTJvRG9jLnhtbFBLBQYAAAAABgAGAFkBAAAmBQ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III</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876300</wp:posOffset>
              </wp:positionH>
              <wp:positionV relativeFrom="page">
                <wp:posOffset>9644380</wp:posOffset>
              </wp:positionV>
              <wp:extent cx="902335" cy="109855"/>
              <wp:effectExtent l="0" t="0" r="0" b="0"/>
              <wp:wrapNone/>
              <wp:docPr id="55" name="Shape 55"/>
              <wp:cNvGraphicFramePr/>
              <a:graphic xmlns:a="http://schemas.openxmlformats.org/drawingml/2006/main">
                <a:graphicData uri="http://schemas.microsoft.com/office/word/2010/wordprocessingShape">
                  <wps:wsp>
                    <wps:cNvSpPr txBox="1"/>
                    <wps:spPr>
                      <a:xfrm>
                        <a:off x="0" y="0"/>
                        <a:ext cx="902335" cy="10985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8102—</w:t>
                          </w:r>
                          <w:r>
                            <w:rPr>
                              <w:rFonts w:ascii="Times New Roman" w:hAnsi="Times New Roman" w:eastAsia="Times New Roman" w:cs="Times New Roman"/>
                              <w:color w:val="000000"/>
                              <w:spacing w:val="0"/>
                              <w:w w:val="100"/>
                              <w:position w:val="0"/>
                              <w:lang w:val="zh-TW" w:eastAsia="zh-TW" w:bidi="zh-TW"/>
                            </w:rPr>
                            <w:t xml:space="preserve">3002 </w:t>
                          </w:r>
                          <w:r>
                            <w:rPr>
                              <w:rFonts w:ascii="Times New Roman" w:hAnsi="Times New Roman" w:eastAsia="Times New Roman" w:cs="Times New Roman"/>
                              <w:color w:val="000000"/>
                              <w:spacing w:val="0"/>
                              <w:w w:val="100"/>
                              <w:position w:val="0"/>
                              <w:lang w:val="en-US" w:eastAsia="en-US" w:bidi="en-US"/>
                            </w:rPr>
                            <w:t>0V</w:t>
                          </w:r>
                        </w:p>
                      </w:txbxContent>
                    </wps:txbx>
                    <wps:bodyPr wrap="none" lIns="0" tIns="0" rIns="0" bIns="0">
                      <a:spAutoFit/>
                    </wps:bodyPr>
                  </wps:wsp>
                </a:graphicData>
              </a:graphic>
            </wp:anchor>
          </w:drawing>
        </mc:Choice>
        <mc:Fallback>
          <w:pict>
            <v:shape id="Shape 55" o:spid="_x0000_s1026" o:spt="202" type="#_x0000_t202" style="position:absolute;left:0pt;margin-left:69pt;margin-top:759.4pt;height:8.65pt;width:71.05pt;mso-position-horizontal-relative:page;mso-position-vertical-relative:page;mso-wrap-style:none;z-index:-440400896;mso-width-relative:page;mso-height-relative:page;" filled="f" stroked="f" coordsize="21600,21600" o:gfxdata="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YRygfdcAAAANAQAADwAAAAAAAAABACAAAAAiAAAAZHJzL2Rvd25y&#10;ZXYueG1sUEsBAhQAFAAAAAgAh07iQLA5H66NAQAAIwMAAA4AAAAAAAAAAQAgAAAAJgEAAGRycy9l&#10;Mm9Eb2MueG1sUEsFBgAAAAAGAAYAWQEAACUFA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8102—</w:t>
                    </w:r>
                    <w:r>
                      <w:rPr>
                        <w:rFonts w:ascii="Times New Roman" w:hAnsi="Times New Roman" w:eastAsia="Times New Roman" w:cs="Times New Roman"/>
                        <w:color w:val="000000"/>
                        <w:spacing w:val="0"/>
                        <w:w w:val="100"/>
                        <w:position w:val="0"/>
                        <w:lang w:val="zh-TW" w:eastAsia="zh-TW" w:bidi="zh-TW"/>
                      </w:rPr>
                      <w:t xml:space="preserve">3002 </w:t>
                    </w:r>
                    <w:r>
                      <w:rPr>
                        <w:rFonts w:ascii="Times New Roman" w:hAnsi="Times New Roman" w:eastAsia="Times New Roman" w:cs="Times New Roman"/>
                        <w:color w:val="000000"/>
                        <w:spacing w:val="0"/>
                        <w:w w:val="100"/>
                        <w:position w:val="0"/>
                        <w:lang w:val="en-US" w:eastAsia="en-US" w:bidi="en-US"/>
                      </w:rPr>
                      <w:t>0V</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876300</wp:posOffset>
              </wp:positionH>
              <wp:positionV relativeFrom="page">
                <wp:posOffset>9644380</wp:posOffset>
              </wp:positionV>
              <wp:extent cx="902335" cy="109855"/>
              <wp:effectExtent l="0" t="0" r="0" b="0"/>
              <wp:wrapNone/>
              <wp:docPr id="57" name="Shape 57"/>
              <wp:cNvGraphicFramePr/>
              <a:graphic xmlns:a="http://schemas.openxmlformats.org/drawingml/2006/main">
                <a:graphicData uri="http://schemas.microsoft.com/office/word/2010/wordprocessingShape">
                  <wps:wsp>
                    <wps:cNvSpPr txBox="1"/>
                    <wps:spPr>
                      <a:xfrm>
                        <a:off x="0" y="0"/>
                        <a:ext cx="902335" cy="10985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8102—</w:t>
                          </w:r>
                          <w:r>
                            <w:rPr>
                              <w:rFonts w:ascii="Times New Roman" w:hAnsi="Times New Roman" w:eastAsia="Times New Roman" w:cs="Times New Roman"/>
                              <w:color w:val="000000"/>
                              <w:spacing w:val="0"/>
                              <w:w w:val="100"/>
                              <w:position w:val="0"/>
                              <w:lang w:val="zh-TW" w:eastAsia="zh-TW" w:bidi="zh-TW"/>
                            </w:rPr>
                            <w:t xml:space="preserve">3002 </w:t>
                          </w:r>
                          <w:r>
                            <w:rPr>
                              <w:rFonts w:ascii="Times New Roman" w:hAnsi="Times New Roman" w:eastAsia="Times New Roman" w:cs="Times New Roman"/>
                              <w:color w:val="000000"/>
                              <w:spacing w:val="0"/>
                              <w:w w:val="100"/>
                              <w:position w:val="0"/>
                              <w:lang w:val="en-US" w:eastAsia="en-US" w:bidi="en-US"/>
                            </w:rPr>
                            <w:t>0V</w:t>
                          </w:r>
                        </w:p>
                      </w:txbxContent>
                    </wps:txbx>
                    <wps:bodyPr wrap="none" lIns="0" tIns="0" rIns="0" bIns="0">
                      <a:spAutoFit/>
                    </wps:bodyPr>
                  </wps:wsp>
                </a:graphicData>
              </a:graphic>
            </wp:anchor>
          </w:drawing>
        </mc:Choice>
        <mc:Fallback>
          <w:pict>
            <v:shape id="Shape 57" o:spid="_x0000_s1026" o:spt="202" type="#_x0000_t202" style="position:absolute;left:0pt;margin-left:69pt;margin-top:759.4pt;height:8.65pt;width:71.05pt;mso-position-horizontal-relative:page;mso-position-vertical-relative:page;mso-wrap-style:none;z-index:-440400896;mso-width-relative:page;mso-height-relative:page;" filled="f" stroked="f" coordsize="21600,21600" o:gfxdata="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hHKB91wAAAA0BAAAPAAAAAAAAAAEAIAAAACIAAABkcnMvZG93&#10;bnJldi54bWxQSwECFAAUAAAACACHTuJAsLjbHo8BAAAjAwAADgAAAAAAAAABACAAAAAmAQAAZHJz&#10;L2Uyb0RvYy54bWxQSwUGAAAAAAYABgBZAQAAJwU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8102—</w:t>
                    </w:r>
                    <w:r>
                      <w:rPr>
                        <w:rFonts w:ascii="Times New Roman" w:hAnsi="Times New Roman" w:eastAsia="Times New Roman" w:cs="Times New Roman"/>
                        <w:color w:val="000000"/>
                        <w:spacing w:val="0"/>
                        <w:w w:val="100"/>
                        <w:position w:val="0"/>
                        <w:lang w:val="zh-TW" w:eastAsia="zh-TW" w:bidi="zh-TW"/>
                      </w:rPr>
                      <w:t xml:space="preserve">3002 </w:t>
                    </w:r>
                    <w:r>
                      <w:rPr>
                        <w:rFonts w:ascii="Times New Roman" w:hAnsi="Times New Roman" w:eastAsia="Times New Roman" w:cs="Times New Roman"/>
                        <w:color w:val="000000"/>
                        <w:spacing w:val="0"/>
                        <w:w w:val="100"/>
                        <w:position w:val="0"/>
                        <w:lang w:val="en-US" w:eastAsia="en-US" w:bidi="en-US"/>
                      </w:rPr>
                      <w:t>0V</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6570980</wp:posOffset>
              </wp:positionH>
              <wp:positionV relativeFrom="page">
                <wp:posOffset>9876155</wp:posOffset>
              </wp:positionV>
              <wp:extent cx="42545" cy="73025"/>
              <wp:effectExtent l="0" t="0" r="0" b="0"/>
              <wp:wrapNone/>
              <wp:docPr id="61" name="Shape 61"/>
              <wp:cNvGraphicFramePr/>
              <a:graphic xmlns:a="http://schemas.openxmlformats.org/drawingml/2006/main">
                <a:graphicData uri="http://schemas.microsoft.com/office/word/2010/wordprocessingShape">
                  <wps:wsp>
                    <wps:cNvSpPr txBox="1"/>
                    <wps:spPr>
                      <a:xfrm>
                        <a:off x="0" y="0"/>
                        <a:ext cx="42545" cy="7302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rPr>
                              <w:sz w:val="15"/>
                              <w:szCs w:val="15"/>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5"/>
                              <w:szCs w:val="15"/>
                              <w:lang w:val="zh-TW" w:eastAsia="zh-TW" w:bidi="zh-TW"/>
                            </w:rPr>
                            <w:t>#</w:t>
                          </w:r>
                          <w:r>
                            <w:rPr>
                              <w:rFonts w:ascii="Times New Roman" w:hAnsi="Times New Roman" w:eastAsia="Times New Roman" w:cs="Times New Roman"/>
                              <w:color w:val="000000"/>
                              <w:spacing w:val="0"/>
                              <w:w w:val="100"/>
                              <w:position w:val="0"/>
                              <w:sz w:val="15"/>
                              <w:szCs w:val="15"/>
                              <w:lang w:val="zh-TW" w:eastAsia="zh-TW" w:bidi="zh-TW"/>
                            </w:rPr>
                            <w:fldChar w:fldCharType="end"/>
                          </w:r>
                        </w:p>
                      </w:txbxContent>
                    </wps:txbx>
                    <wps:bodyPr wrap="none" lIns="0" tIns="0" rIns="0" bIns="0">
                      <a:spAutoFit/>
                    </wps:bodyPr>
                  </wps:wsp>
                </a:graphicData>
              </a:graphic>
            </wp:anchor>
          </w:drawing>
        </mc:Choice>
        <mc:Fallback>
          <w:pict>
            <v:shape id="Shape 61" o:spid="_x0000_s1026" o:spt="202" type="#_x0000_t202" style="position:absolute;left:0pt;margin-left:517.4pt;margin-top:777.65pt;height:5.75pt;width:3.35pt;mso-position-horizontal-relative:page;mso-position-vertical-relative:page;mso-wrap-style:none;z-index:-440400896;mso-width-relative:page;mso-height-relative:page;" filled="f" stroked="f" coordsize="21600,21600" o:gfxdata="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KQMC12QAAAA8BAAAPAAAAAAAAAAEAIAAAACIAAABkcnMvZG93&#10;bnJldi54bWxQSwECFAAUAAAACACHTuJAAVGwZI0BAAAhAwAADgAAAAAAAAABACAAAAAoAQAAZHJz&#10;L2Uyb0RvYy54bWxQSwUGAAAAAAYABgBZAQAAJwU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rPr>
                        <w:sz w:val="15"/>
                        <w:szCs w:val="15"/>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5"/>
                        <w:szCs w:val="15"/>
                        <w:lang w:val="zh-TW" w:eastAsia="zh-TW" w:bidi="zh-TW"/>
                      </w:rPr>
                      <w:t>#</w:t>
                    </w:r>
                    <w:r>
                      <w:rPr>
                        <w:rFonts w:ascii="Times New Roman" w:hAnsi="Times New Roman" w:eastAsia="Times New Roman" w:cs="Times New Roman"/>
                        <w:color w:val="000000"/>
                        <w:spacing w:val="0"/>
                        <w:w w:val="100"/>
                        <w:position w:val="0"/>
                        <w:sz w:val="15"/>
                        <w:szCs w:val="15"/>
                        <w:lang w:val="zh-TW" w:eastAsia="zh-TW" w:bidi="zh-TW"/>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950595</wp:posOffset>
              </wp:positionH>
              <wp:positionV relativeFrom="page">
                <wp:posOffset>9876155</wp:posOffset>
              </wp:positionV>
              <wp:extent cx="97790" cy="73025"/>
              <wp:effectExtent l="0" t="0" r="0" b="0"/>
              <wp:wrapNone/>
              <wp:docPr id="65" name="Shape 65"/>
              <wp:cNvGraphicFramePr/>
              <a:graphic xmlns:a="http://schemas.openxmlformats.org/drawingml/2006/main">
                <a:graphicData uri="http://schemas.microsoft.com/office/word/2010/wordprocessingShape">
                  <wps:wsp>
                    <wps:cNvSpPr txBox="1"/>
                    <wps:spPr>
                      <a:xfrm>
                        <a:off x="0" y="0"/>
                        <a:ext cx="97790" cy="7302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rPr>
                              <w:sz w:val="15"/>
                              <w:szCs w:val="15"/>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5"/>
                              <w:szCs w:val="15"/>
                              <w:lang w:val="zh-TW" w:eastAsia="zh-TW" w:bidi="zh-TW"/>
                            </w:rPr>
                            <w:t>#</w:t>
                          </w:r>
                          <w:r>
                            <w:rPr>
                              <w:rFonts w:ascii="Times New Roman" w:hAnsi="Times New Roman" w:eastAsia="Times New Roman" w:cs="Times New Roman"/>
                              <w:color w:val="000000"/>
                              <w:spacing w:val="0"/>
                              <w:w w:val="100"/>
                              <w:position w:val="0"/>
                              <w:sz w:val="15"/>
                              <w:szCs w:val="15"/>
                              <w:lang w:val="zh-TW" w:eastAsia="zh-TW" w:bidi="zh-TW"/>
                            </w:rPr>
                            <w:fldChar w:fldCharType="end"/>
                          </w:r>
                        </w:p>
                      </w:txbxContent>
                    </wps:txbx>
                    <wps:bodyPr wrap="none" lIns="0" tIns="0" rIns="0" bIns="0">
                      <a:spAutoFit/>
                    </wps:bodyPr>
                  </wps:wsp>
                </a:graphicData>
              </a:graphic>
            </wp:anchor>
          </w:drawing>
        </mc:Choice>
        <mc:Fallback>
          <w:pict>
            <v:shape id="Shape 65" o:spid="_x0000_s1026" o:spt="202" type="#_x0000_t202" style="position:absolute;left:0pt;margin-left:74.85pt;margin-top:777.65pt;height:5.75pt;width:7.7pt;mso-position-horizontal-relative:page;mso-position-vertical-relative:page;mso-wrap-style:none;z-index:-440400896;mso-width-relative:page;mso-height-relative:page;" filled="f" stroked="f" coordsize="21600,21600" o:gfxdata="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23Bk8tcAAAANAQAADwAAAAAAAAABACAAAAAiAAAAZHJzL2Rvd25y&#10;ZXYueG1sUEsBAhQAFAAAAAgAh07iQIouhseNAQAAIQMAAA4AAAAAAAAAAQAgAAAAJgEAAGRycy9l&#10;Mm9Eb2MueG1sUEsFBgAAAAAGAAYAWQEAACUFA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rPr>
                        <w:sz w:val="15"/>
                        <w:szCs w:val="15"/>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5"/>
                        <w:szCs w:val="15"/>
                        <w:lang w:val="zh-TW" w:eastAsia="zh-TW" w:bidi="zh-TW"/>
                      </w:rPr>
                      <w:t>#</w:t>
                    </w:r>
                    <w:r>
                      <w:rPr>
                        <w:rFonts w:ascii="Times New Roman" w:hAnsi="Times New Roman" w:eastAsia="Times New Roman" w:cs="Times New Roman"/>
                        <w:color w:val="000000"/>
                        <w:spacing w:val="0"/>
                        <w:w w:val="100"/>
                        <w:position w:val="0"/>
                        <w:sz w:val="15"/>
                        <w:szCs w:val="15"/>
                        <w:lang w:val="zh-TW" w:eastAsia="zh-TW" w:bidi="zh-TW"/>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6512560</wp:posOffset>
              </wp:positionH>
              <wp:positionV relativeFrom="page">
                <wp:posOffset>9876155</wp:posOffset>
              </wp:positionV>
              <wp:extent cx="79375" cy="73025"/>
              <wp:effectExtent l="0" t="0" r="0" b="0"/>
              <wp:wrapNone/>
              <wp:docPr id="69" name="Shape 69"/>
              <wp:cNvGraphicFramePr/>
              <a:graphic xmlns:a="http://schemas.openxmlformats.org/drawingml/2006/main">
                <a:graphicData uri="http://schemas.microsoft.com/office/word/2010/wordprocessingShape">
                  <wps:wsp>
                    <wps:cNvSpPr txBox="1"/>
                    <wps:spPr>
                      <a:xfrm>
                        <a:off x="0" y="0"/>
                        <a:ext cx="79375" cy="7302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rPr>
                              <w:sz w:val="15"/>
                              <w:szCs w:val="15"/>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5"/>
                              <w:szCs w:val="15"/>
                              <w:lang w:val="zh-TW" w:eastAsia="zh-TW" w:bidi="zh-TW"/>
                            </w:rPr>
                            <w:t>#</w:t>
                          </w:r>
                          <w:r>
                            <w:rPr>
                              <w:rFonts w:ascii="Times New Roman" w:hAnsi="Times New Roman" w:eastAsia="Times New Roman" w:cs="Times New Roman"/>
                              <w:color w:val="000000"/>
                              <w:spacing w:val="0"/>
                              <w:w w:val="100"/>
                              <w:position w:val="0"/>
                              <w:sz w:val="15"/>
                              <w:szCs w:val="15"/>
                              <w:lang w:val="zh-TW" w:eastAsia="zh-TW" w:bidi="zh-TW"/>
                            </w:rPr>
                            <w:fldChar w:fldCharType="end"/>
                          </w:r>
                        </w:p>
                      </w:txbxContent>
                    </wps:txbx>
                    <wps:bodyPr wrap="none" lIns="0" tIns="0" rIns="0" bIns="0">
                      <a:spAutoFit/>
                    </wps:bodyPr>
                  </wps:wsp>
                </a:graphicData>
              </a:graphic>
            </wp:anchor>
          </w:drawing>
        </mc:Choice>
        <mc:Fallback>
          <w:pict>
            <v:shape id="Shape 69" o:spid="_x0000_s1026" o:spt="202" type="#_x0000_t202" style="position:absolute;left:0pt;margin-left:512.8pt;margin-top:777.65pt;height:5.75pt;width:6.25pt;mso-position-horizontal-relative:page;mso-position-vertical-relative:page;mso-wrap-style:none;z-index:-440400896;mso-width-relative:page;mso-height-relative:page;" filled="f" stroked="f" coordsize="21600,21600" o:gfxdata="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sSzVtNkAAAAPAQAADwAAAAAAAAABACAAAAAiAAAAZHJzL2Rv&#10;d25yZXYueG1sUEsBAhQAFAAAAAgAh07iQElzmP+OAQAAIQMAAA4AAAAAAAAAAQAgAAAAKAEAAGRy&#10;cy9lMm9Eb2MueG1sUEsFBgAAAAAGAAYAWQEAACgFA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rPr>
                        <w:sz w:val="15"/>
                        <w:szCs w:val="15"/>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5"/>
                        <w:szCs w:val="15"/>
                        <w:lang w:val="zh-TW" w:eastAsia="zh-TW" w:bidi="zh-TW"/>
                      </w:rPr>
                      <w:t>#</w:t>
                    </w:r>
                    <w:r>
                      <w:rPr>
                        <w:rFonts w:ascii="Times New Roman" w:hAnsi="Times New Roman" w:eastAsia="Times New Roman" w:cs="Times New Roman"/>
                        <w:color w:val="000000"/>
                        <w:spacing w:val="0"/>
                        <w:w w:val="100"/>
                        <w:position w:val="0"/>
                        <w:sz w:val="15"/>
                        <w:szCs w:val="15"/>
                        <w:lang w:val="zh-TW" w:eastAsia="zh-TW" w:bidi="zh-TW"/>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940435</wp:posOffset>
              </wp:positionH>
              <wp:positionV relativeFrom="page">
                <wp:posOffset>9872345</wp:posOffset>
              </wp:positionV>
              <wp:extent cx="97790" cy="79375"/>
              <wp:effectExtent l="0" t="0" r="0" b="0"/>
              <wp:wrapNone/>
              <wp:docPr id="73" name="Shape 73"/>
              <wp:cNvGraphicFramePr/>
              <a:graphic xmlns:a="http://schemas.openxmlformats.org/drawingml/2006/main">
                <a:graphicData uri="http://schemas.microsoft.com/office/word/2010/wordprocessingShape">
                  <wps:wsp>
                    <wps:cNvSpPr txBox="1"/>
                    <wps:spPr>
                      <a:xfrm>
                        <a:off x="0" y="0"/>
                        <a:ext cx="97790" cy="7937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rPr>
                              <w:sz w:val="15"/>
                              <w:szCs w:val="15"/>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5"/>
                              <w:szCs w:val="15"/>
                              <w:lang w:val="zh-TW" w:eastAsia="zh-TW" w:bidi="zh-TW"/>
                            </w:rPr>
                            <w:t>#</w:t>
                          </w:r>
                          <w:r>
                            <w:rPr>
                              <w:rFonts w:ascii="Times New Roman" w:hAnsi="Times New Roman" w:eastAsia="Times New Roman" w:cs="Times New Roman"/>
                              <w:color w:val="000000"/>
                              <w:spacing w:val="0"/>
                              <w:w w:val="100"/>
                              <w:position w:val="0"/>
                              <w:sz w:val="15"/>
                              <w:szCs w:val="15"/>
                              <w:lang w:val="zh-TW" w:eastAsia="zh-TW" w:bidi="zh-TW"/>
                            </w:rPr>
                            <w:fldChar w:fldCharType="end"/>
                          </w:r>
                        </w:p>
                      </w:txbxContent>
                    </wps:txbx>
                    <wps:bodyPr wrap="none" lIns="0" tIns="0" rIns="0" bIns="0">
                      <a:spAutoFit/>
                    </wps:bodyPr>
                  </wps:wsp>
                </a:graphicData>
              </a:graphic>
            </wp:anchor>
          </w:drawing>
        </mc:Choice>
        <mc:Fallback>
          <w:pict>
            <v:shape id="Shape 73" o:spid="_x0000_s1026" o:spt="202" type="#_x0000_t202" style="position:absolute;left:0pt;margin-left:74.05pt;margin-top:777.35pt;height:6.25pt;width:7.7pt;mso-position-horizontal-relative:page;mso-position-vertical-relative:page;mso-wrap-style:none;z-index:-440400896;mso-width-relative:page;mso-height-relative:page;" filled="f" stroked="f" coordsize="21600,21600" o:gfxdata="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DHL/yPYAAAADQEAAA8AAAAAAAAAAQAgAAAAIgAAAGRycy9kb3du&#10;cmV2LnhtbFBLAQIUABQAAAAIAIdO4kAuTr49jQEAACEDAAAOAAAAAAAAAAEAIAAAACcBAABkcnMv&#10;ZTJvRG9jLnhtbFBLBQYAAAAABgAGAFkBAAAmBQ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rPr>
                        <w:sz w:val="15"/>
                        <w:szCs w:val="15"/>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5"/>
                        <w:szCs w:val="15"/>
                        <w:lang w:val="zh-TW" w:eastAsia="zh-TW" w:bidi="zh-TW"/>
                      </w:rPr>
                      <w:t>#</w:t>
                    </w:r>
                    <w:r>
                      <w:rPr>
                        <w:rFonts w:ascii="Times New Roman" w:hAnsi="Times New Roman" w:eastAsia="Times New Roman" w:cs="Times New Roman"/>
                        <w:color w:val="000000"/>
                        <w:spacing w:val="0"/>
                        <w:w w:val="100"/>
                        <w:position w:val="0"/>
                        <w:sz w:val="15"/>
                        <w:szCs w:val="15"/>
                        <w:lang w:val="zh-TW" w:eastAsia="zh-TW" w:bidi="zh-TW"/>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940435</wp:posOffset>
              </wp:positionH>
              <wp:positionV relativeFrom="page">
                <wp:posOffset>9872345</wp:posOffset>
              </wp:positionV>
              <wp:extent cx="97790" cy="79375"/>
              <wp:effectExtent l="0" t="0" r="0" b="0"/>
              <wp:wrapNone/>
              <wp:docPr id="81" name="Shape 81"/>
              <wp:cNvGraphicFramePr/>
              <a:graphic xmlns:a="http://schemas.openxmlformats.org/drawingml/2006/main">
                <a:graphicData uri="http://schemas.microsoft.com/office/word/2010/wordprocessingShape">
                  <wps:wsp>
                    <wps:cNvSpPr txBox="1"/>
                    <wps:spPr>
                      <a:xfrm>
                        <a:off x="0" y="0"/>
                        <a:ext cx="97790" cy="7937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rPr>
                              <w:sz w:val="15"/>
                              <w:szCs w:val="15"/>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5"/>
                              <w:szCs w:val="15"/>
                              <w:lang w:val="zh-TW" w:eastAsia="zh-TW" w:bidi="zh-TW"/>
                            </w:rPr>
                            <w:t>#</w:t>
                          </w:r>
                          <w:r>
                            <w:rPr>
                              <w:rFonts w:ascii="Times New Roman" w:hAnsi="Times New Roman" w:eastAsia="Times New Roman" w:cs="Times New Roman"/>
                              <w:color w:val="000000"/>
                              <w:spacing w:val="0"/>
                              <w:w w:val="100"/>
                              <w:position w:val="0"/>
                              <w:sz w:val="15"/>
                              <w:szCs w:val="15"/>
                              <w:lang w:val="zh-TW" w:eastAsia="zh-TW" w:bidi="zh-TW"/>
                            </w:rPr>
                            <w:fldChar w:fldCharType="end"/>
                          </w:r>
                        </w:p>
                      </w:txbxContent>
                    </wps:txbx>
                    <wps:bodyPr wrap="none" lIns="0" tIns="0" rIns="0" bIns="0">
                      <a:spAutoFit/>
                    </wps:bodyPr>
                  </wps:wsp>
                </a:graphicData>
              </a:graphic>
            </wp:anchor>
          </w:drawing>
        </mc:Choice>
        <mc:Fallback>
          <w:pict>
            <v:shape id="Shape 81" o:spid="_x0000_s1026" o:spt="202" type="#_x0000_t202" style="position:absolute;left:0pt;margin-left:74.05pt;margin-top:777.35pt;height:6.25pt;width:7.7pt;mso-position-horizontal-relative:page;mso-position-vertical-relative:page;mso-wrap-style:none;z-index:-440400896;mso-width-relative:page;mso-height-relative:page;" filled="f" stroked="f" coordsize="21600,21600" o:gfxdata="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DHL/yPYAAAADQEAAA8AAAAAAAAAAQAgAAAAIgAAAGRycy9kb3du&#10;cmV2LnhtbFBLAQIUABQAAAAIAIdO4kBpBYNDjQEAACEDAAAOAAAAAAAAAAEAIAAAACcBAABkcnMv&#10;ZTJvRG9jLnhtbFBLBQYAAAAABgAGAFkBAAAmBQ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rPr>
                        <w:sz w:val="15"/>
                        <w:szCs w:val="15"/>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5"/>
                        <w:szCs w:val="15"/>
                        <w:lang w:val="zh-TW" w:eastAsia="zh-TW" w:bidi="zh-TW"/>
                      </w:rPr>
                      <w:t>#</w:t>
                    </w:r>
                    <w:r>
                      <w:rPr>
                        <w:rFonts w:ascii="Times New Roman" w:hAnsi="Times New Roman" w:eastAsia="Times New Roman" w:cs="Times New Roman"/>
                        <w:color w:val="000000"/>
                        <w:spacing w:val="0"/>
                        <w:w w:val="100"/>
                        <w:position w:val="0"/>
                        <w:sz w:val="15"/>
                        <w:szCs w:val="15"/>
                        <w:lang w:val="zh-TW" w:eastAsia="zh-TW" w:bidi="zh-TW"/>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940435</wp:posOffset>
              </wp:positionH>
              <wp:positionV relativeFrom="page">
                <wp:posOffset>9872345</wp:posOffset>
              </wp:positionV>
              <wp:extent cx="97790" cy="79375"/>
              <wp:effectExtent l="0" t="0" r="0" b="0"/>
              <wp:wrapNone/>
              <wp:docPr id="85" name="Shape 85"/>
              <wp:cNvGraphicFramePr/>
              <a:graphic xmlns:a="http://schemas.openxmlformats.org/drawingml/2006/main">
                <a:graphicData uri="http://schemas.microsoft.com/office/word/2010/wordprocessingShape">
                  <wps:wsp>
                    <wps:cNvSpPr txBox="1"/>
                    <wps:spPr>
                      <a:xfrm>
                        <a:off x="0" y="0"/>
                        <a:ext cx="97790" cy="7937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rPr>
                              <w:sz w:val="15"/>
                              <w:szCs w:val="15"/>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5"/>
                              <w:szCs w:val="15"/>
                              <w:lang w:val="zh-TW" w:eastAsia="zh-TW" w:bidi="zh-TW"/>
                            </w:rPr>
                            <w:t>#</w:t>
                          </w:r>
                          <w:r>
                            <w:rPr>
                              <w:rFonts w:ascii="Times New Roman" w:hAnsi="Times New Roman" w:eastAsia="Times New Roman" w:cs="Times New Roman"/>
                              <w:color w:val="000000"/>
                              <w:spacing w:val="0"/>
                              <w:w w:val="100"/>
                              <w:position w:val="0"/>
                              <w:sz w:val="15"/>
                              <w:szCs w:val="15"/>
                              <w:lang w:val="zh-TW" w:eastAsia="zh-TW" w:bidi="zh-TW"/>
                            </w:rPr>
                            <w:fldChar w:fldCharType="end"/>
                          </w:r>
                        </w:p>
                      </w:txbxContent>
                    </wps:txbx>
                    <wps:bodyPr wrap="none" lIns="0" tIns="0" rIns="0" bIns="0">
                      <a:spAutoFit/>
                    </wps:bodyPr>
                  </wps:wsp>
                </a:graphicData>
              </a:graphic>
            </wp:anchor>
          </w:drawing>
        </mc:Choice>
        <mc:Fallback>
          <w:pict>
            <v:shape id="Shape 85" o:spid="_x0000_s1026" o:spt="202" type="#_x0000_t202" style="position:absolute;left:0pt;margin-left:74.05pt;margin-top:777.35pt;height:6.25pt;width:7.7pt;mso-position-horizontal-relative:page;mso-position-vertical-relative:page;mso-wrap-style:none;z-index:-440400896;mso-width-relative:page;mso-height-relative:page;" filled="f" stroked="f" coordsize="21600,21600" o:gfxdata="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DHL/yPYAAAADQEAAA8AAAAAAAAAAQAgAAAAIgAAAGRycy9kb3du&#10;cmV2LnhtbFBLAQIUABQAAAAIAIdO4kBRb39zjQEAACEDAAAOAAAAAAAAAAEAIAAAACcBAABkcnMv&#10;ZTJvRG9jLnhtbFBLBQYAAAAABgAGAFkBAAAmBQ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rPr>
                        <w:sz w:val="15"/>
                        <w:szCs w:val="15"/>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5"/>
                        <w:szCs w:val="15"/>
                        <w:lang w:val="zh-TW" w:eastAsia="zh-TW" w:bidi="zh-TW"/>
                      </w:rPr>
                      <w:t>#</w:t>
                    </w:r>
                    <w:r>
                      <w:rPr>
                        <w:rFonts w:ascii="Times New Roman" w:hAnsi="Times New Roman" w:eastAsia="Times New Roman" w:cs="Times New Roman"/>
                        <w:color w:val="000000"/>
                        <w:spacing w:val="0"/>
                        <w:w w:val="100"/>
                        <w:position w:val="0"/>
                        <w:sz w:val="15"/>
                        <w:szCs w:val="15"/>
                        <w:lang w:val="zh-TW" w:eastAsia="zh-TW" w:bidi="zh-TW"/>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6545580</wp:posOffset>
              </wp:positionH>
              <wp:positionV relativeFrom="page">
                <wp:posOffset>9869805</wp:posOffset>
              </wp:positionV>
              <wp:extent cx="54610" cy="79375"/>
              <wp:effectExtent l="0" t="0" r="0" b="0"/>
              <wp:wrapNone/>
              <wp:docPr id="17" name="Shape 17"/>
              <wp:cNvGraphicFramePr/>
              <a:graphic xmlns:a="http://schemas.openxmlformats.org/drawingml/2006/main">
                <a:graphicData uri="http://schemas.microsoft.com/office/word/2010/wordprocessingShape">
                  <wps:wsp>
                    <wps:cNvSpPr txBox="1"/>
                    <wps:spPr>
                      <a:xfrm>
                        <a:off x="0" y="0"/>
                        <a:ext cx="54610" cy="7937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III</w:t>
                          </w:r>
                        </w:p>
                      </w:txbxContent>
                    </wps:txbx>
                    <wps:bodyPr wrap="none" lIns="0" tIns="0" rIns="0" bIns="0">
                      <a:spAutoFit/>
                    </wps:bodyPr>
                  </wps:wsp>
                </a:graphicData>
              </a:graphic>
            </wp:anchor>
          </w:drawing>
        </mc:Choice>
        <mc:Fallback>
          <w:pict>
            <v:shape id="Shape 17" o:spid="_x0000_s1026" o:spt="202" type="#_x0000_t202" style="position:absolute;left:0pt;margin-left:515.4pt;margin-top:777.15pt;height:6.25pt;width:4.3pt;mso-position-horizontal-relative:page;mso-position-vertical-relative:page;mso-wrap-style:none;z-index:-440400896;mso-width-relative:page;mso-height-relative:page;" filled="f" stroked="f" coordsize="21600,21600" o:gfxdata="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JjiFRTZAAAADwEAAA8AAAAAAAAAAQAgAAAAIgAAAGRycy9kb3du&#10;cmV2LnhtbFBLAQIUABQAAAAIAIdO4kCn+nDmjAEAACEDAAAOAAAAAAAAAAEAIAAAACgBAABkcnMv&#10;ZTJvRG9jLnhtbFBLBQYAAAAABgAGAFkBAAAmBQ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III</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6512560</wp:posOffset>
              </wp:positionH>
              <wp:positionV relativeFrom="page">
                <wp:posOffset>9876155</wp:posOffset>
              </wp:positionV>
              <wp:extent cx="79375" cy="73025"/>
              <wp:effectExtent l="0" t="0" r="0" b="0"/>
              <wp:wrapNone/>
              <wp:docPr id="89" name="Shape 89"/>
              <wp:cNvGraphicFramePr/>
              <a:graphic xmlns:a="http://schemas.openxmlformats.org/drawingml/2006/main">
                <a:graphicData uri="http://schemas.microsoft.com/office/word/2010/wordprocessingShape">
                  <wps:wsp>
                    <wps:cNvSpPr txBox="1"/>
                    <wps:spPr>
                      <a:xfrm>
                        <a:off x="0" y="0"/>
                        <a:ext cx="79375" cy="7302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rPr>
                              <w:sz w:val="15"/>
                              <w:szCs w:val="15"/>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5"/>
                              <w:szCs w:val="15"/>
                              <w:lang w:val="zh-TW" w:eastAsia="zh-TW" w:bidi="zh-TW"/>
                            </w:rPr>
                            <w:t>#</w:t>
                          </w:r>
                          <w:r>
                            <w:rPr>
                              <w:rFonts w:ascii="Times New Roman" w:hAnsi="Times New Roman" w:eastAsia="Times New Roman" w:cs="Times New Roman"/>
                              <w:color w:val="000000"/>
                              <w:spacing w:val="0"/>
                              <w:w w:val="100"/>
                              <w:position w:val="0"/>
                              <w:sz w:val="15"/>
                              <w:szCs w:val="15"/>
                              <w:lang w:val="zh-TW" w:eastAsia="zh-TW" w:bidi="zh-TW"/>
                            </w:rPr>
                            <w:fldChar w:fldCharType="end"/>
                          </w:r>
                        </w:p>
                      </w:txbxContent>
                    </wps:txbx>
                    <wps:bodyPr wrap="none" lIns="0" tIns="0" rIns="0" bIns="0">
                      <a:spAutoFit/>
                    </wps:bodyPr>
                  </wps:wsp>
                </a:graphicData>
              </a:graphic>
            </wp:anchor>
          </w:drawing>
        </mc:Choice>
        <mc:Fallback>
          <w:pict>
            <v:shape id="Shape 89" o:spid="_x0000_s1026" o:spt="202" type="#_x0000_t202" style="position:absolute;left:0pt;margin-left:512.8pt;margin-top:777.65pt;height:5.75pt;width:6.25pt;mso-position-horizontal-relative:page;mso-position-vertical-relative:page;mso-wrap-style:none;z-index:-440400896;mso-width-relative:page;mso-height-relative:page;" filled="f" stroked="f" coordsize="21600,21600" o:gfxdata="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sSzVtNkAAAAPAQAADwAAAAAAAAABACAAAAAiAAAAZHJzL2Rv&#10;d25yZXYueG1sUEsBAhQAFAAAAAgAh07iQC+c15OOAQAAIQMAAA4AAAAAAAAAAQAgAAAAKAEAAGRy&#10;cy9lMm9Eb2MueG1sUEsFBgAAAAAGAAYAWQEAACgFA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rPr>
                        <w:sz w:val="15"/>
                        <w:szCs w:val="15"/>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5"/>
                        <w:szCs w:val="15"/>
                        <w:lang w:val="zh-TW" w:eastAsia="zh-TW" w:bidi="zh-TW"/>
                      </w:rPr>
                      <w:t>#</w:t>
                    </w:r>
                    <w:r>
                      <w:rPr>
                        <w:rFonts w:ascii="Times New Roman" w:hAnsi="Times New Roman" w:eastAsia="Times New Roman" w:cs="Times New Roman"/>
                        <w:color w:val="000000"/>
                        <w:spacing w:val="0"/>
                        <w:w w:val="100"/>
                        <w:position w:val="0"/>
                        <w:sz w:val="15"/>
                        <w:szCs w:val="15"/>
                        <w:lang w:val="zh-TW" w:eastAsia="zh-TW" w:bidi="zh-TW"/>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6503670</wp:posOffset>
              </wp:positionH>
              <wp:positionV relativeFrom="page">
                <wp:posOffset>9876155</wp:posOffset>
              </wp:positionV>
              <wp:extent cx="91440" cy="73025"/>
              <wp:effectExtent l="0" t="0" r="0" b="0"/>
              <wp:wrapNone/>
              <wp:docPr id="93" name="Shape 93"/>
              <wp:cNvGraphicFramePr/>
              <a:graphic xmlns:a="http://schemas.openxmlformats.org/drawingml/2006/main">
                <a:graphicData uri="http://schemas.microsoft.com/office/word/2010/wordprocessingShape">
                  <wps:wsp>
                    <wps:cNvSpPr txBox="1"/>
                    <wps:spPr>
                      <a:xfrm>
                        <a:off x="0" y="0"/>
                        <a:ext cx="91440" cy="7302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rPr>
                              <w:sz w:val="15"/>
                              <w:szCs w:val="15"/>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5"/>
                              <w:szCs w:val="15"/>
                              <w:lang w:val="zh-TW" w:eastAsia="zh-TW" w:bidi="zh-TW"/>
                            </w:rPr>
                            <w:t>#</w:t>
                          </w:r>
                          <w:r>
                            <w:rPr>
                              <w:rFonts w:ascii="Times New Roman" w:hAnsi="Times New Roman" w:eastAsia="Times New Roman" w:cs="Times New Roman"/>
                              <w:color w:val="000000"/>
                              <w:spacing w:val="0"/>
                              <w:w w:val="100"/>
                              <w:position w:val="0"/>
                              <w:sz w:val="15"/>
                              <w:szCs w:val="15"/>
                              <w:lang w:val="zh-TW" w:eastAsia="zh-TW" w:bidi="zh-TW"/>
                            </w:rPr>
                            <w:fldChar w:fldCharType="end"/>
                          </w:r>
                        </w:p>
                      </w:txbxContent>
                    </wps:txbx>
                    <wps:bodyPr wrap="none" lIns="0" tIns="0" rIns="0" bIns="0">
                      <a:spAutoFit/>
                    </wps:bodyPr>
                  </wps:wsp>
                </a:graphicData>
              </a:graphic>
            </wp:anchor>
          </w:drawing>
        </mc:Choice>
        <mc:Fallback>
          <w:pict>
            <v:shape id="Shape 93" o:spid="_x0000_s1026" o:spt="202" type="#_x0000_t202" style="position:absolute;left:0pt;margin-left:512.1pt;margin-top:777.65pt;height:5.75pt;width:7.2pt;mso-position-horizontal-relative:page;mso-position-vertical-relative:page;mso-wrap-style:none;z-index:-440400896;mso-width-relative:page;mso-height-relative:page;" filled="f" stroked="f" coordsize="21600,21600" o:gfxdata="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KKcZLZAAAADwEAAA8AAAAAAAAAAQAgAAAAIgAAAGRycy9kb3du&#10;cmV2LnhtbFBLAQIUABQAAAAIAIdO4kCdhG09jAEAACEDAAAOAAAAAAAAAAEAIAAAACgBAABkcnMv&#10;ZTJvRG9jLnhtbFBLBQYAAAAABgAGAFkBAAAmBQ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rPr>
                        <w:sz w:val="15"/>
                        <w:szCs w:val="15"/>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5"/>
                        <w:szCs w:val="15"/>
                        <w:lang w:val="zh-TW" w:eastAsia="zh-TW" w:bidi="zh-TW"/>
                      </w:rPr>
                      <w:t>#</w:t>
                    </w:r>
                    <w:r>
                      <w:rPr>
                        <w:rFonts w:ascii="Times New Roman" w:hAnsi="Times New Roman" w:eastAsia="Times New Roman" w:cs="Times New Roman"/>
                        <w:color w:val="000000"/>
                        <w:spacing w:val="0"/>
                        <w:w w:val="100"/>
                        <w:position w:val="0"/>
                        <w:sz w:val="15"/>
                        <w:szCs w:val="15"/>
                        <w:lang w:val="zh-TW" w:eastAsia="zh-TW" w:bidi="zh-TW"/>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932815</wp:posOffset>
              </wp:positionH>
              <wp:positionV relativeFrom="page">
                <wp:posOffset>9869805</wp:posOffset>
              </wp:positionV>
              <wp:extent cx="97790" cy="79375"/>
              <wp:effectExtent l="0" t="0" r="0" b="0"/>
              <wp:wrapNone/>
              <wp:docPr id="97" name="Shape 97"/>
              <wp:cNvGraphicFramePr/>
              <a:graphic xmlns:a="http://schemas.openxmlformats.org/drawingml/2006/main">
                <a:graphicData uri="http://schemas.microsoft.com/office/word/2010/wordprocessingShape">
                  <wps:wsp>
                    <wps:cNvSpPr txBox="1"/>
                    <wps:spPr>
                      <a:xfrm>
                        <a:off x="0" y="0"/>
                        <a:ext cx="97790" cy="7937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rPr>
                              <w:sz w:val="15"/>
                              <w:szCs w:val="15"/>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5"/>
                              <w:szCs w:val="15"/>
                              <w:lang w:val="zh-TW" w:eastAsia="zh-TW" w:bidi="zh-TW"/>
                            </w:rPr>
                            <w:t>#</w:t>
                          </w:r>
                          <w:r>
                            <w:rPr>
                              <w:rFonts w:ascii="Times New Roman" w:hAnsi="Times New Roman" w:eastAsia="Times New Roman" w:cs="Times New Roman"/>
                              <w:color w:val="000000"/>
                              <w:spacing w:val="0"/>
                              <w:w w:val="100"/>
                              <w:position w:val="0"/>
                              <w:sz w:val="15"/>
                              <w:szCs w:val="15"/>
                              <w:lang w:val="zh-TW" w:eastAsia="zh-TW" w:bidi="zh-TW"/>
                            </w:rPr>
                            <w:fldChar w:fldCharType="end"/>
                          </w:r>
                        </w:p>
                      </w:txbxContent>
                    </wps:txbx>
                    <wps:bodyPr wrap="none" lIns="0" tIns="0" rIns="0" bIns="0">
                      <a:spAutoFit/>
                    </wps:bodyPr>
                  </wps:wsp>
                </a:graphicData>
              </a:graphic>
            </wp:anchor>
          </w:drawing>
        </mc:Choice>
        <mc:Fallback>
          <w:pict>
            <v:shape id="Shape 97" o:spid="_x0000_s1026" o:spt="202" type="#_x0000_t202" style="position:absolute;left:0pt;margin-left:73.45pt;margin-top:777.15pt;height:6.25pt;width:7.7pt;mso-position-horizontal-relative:page;mso-position-vertical-relative:page;mso-wrap-style:none;z-index:-440400896;mso-width-relative:page;mso-height-relative:page;" filled="f" stroked="f" coordsize="21600,21600" o:gfxdata="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OxhfP1wAAAA0BAAAPAAAAAAAAAAEAIAAAACIAAABkcnMvZG93bnJl&#10;di54bWxQSwECFAAUAAAACACHTuJAcMsNYYwBAAAhAwAADgAAAAAAAAABACAAAAAmAQAAZHJzL2Uy&#10;b0RvYy54bWxQSwUGAAAAAAYABgBZAQAAJAU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rPr>
                        <w:sz w:val="15"/>
                        <w:szCs w:val="15"/>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5"/>
                        <w:szCs w:val="15"/>
                        <w:lang w:val="zh-TW" w:eastAsia="zh-TW" w:bidi="zh-TW"/>
                      </w:rPr>
                      <w:t>#</w:t>
                    </w:r>
                    <w:r>
                      <w:rPr>
                        <w:rFonts w:ascii="Times New Roman" w:hAnsi="Times New Roman" w:eastAsia="Times New Roman" w:cs="Times New Roman"/>
                        <w:color w:val="000000"/>
                        <w:spacing w:val="0"/>
                        <w:w w:val="100"/>
                        <w:position w:val="0"/>
                        <w:sz w:val="15"/>
                        <w:szCs w:val="15"/>
                        <w:lang w:val="zh-TW" w:eastAsia="zh-TW" w:bidi="zh-TW"/>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6503670</wp:posOffset>
              </wp:positionH>
              <wp:positionV relativeFrom="page">
                <wp:posOffset>9876155</wp:posOffset>
              </wp:positionV>
              <wp:extent cx="91440" cy="73025"/>
              <wp:effectExtent l="0" t="0" r="0" b="0"/>
              <wp:wrapNone/>
              <wp:docPr id="105" name="Shape 105"/>
              <wp:cNvGraphicFramePr/>
              <a:graphic xmlns:a="http://schemas.openxmlformats.org/drawingml/2006/main">
                <a:graphicData uri="http://schemas.microsoft.com/office/word/2010/wordprocessingShape">
                  <wps:wsp>
                    <wps:cNvSpPr txBox="1"/>
                    <wps:spPr>
                      <a:xfrm>
                        <a:off x="0" y="0"/>
                        <a:ext cx="91440" cy="7302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rPr>
                              <w:sz w:val="15"/>
                              <w:szCs w:val="15"/>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5"/>
                              <w:szCs w:val="15"/>
                              <w:lang w:val="zh-TW" w:eastAsia="zh-TW" w:bidi="zh-TW"/>
                            </w:rPr>
                            <w:t>#</w:t>
                          </w:r>
                          <w:r>
                            <w:rPr>
                              <w:rFonts w:ascii="Times New Roman" w:hAnsi="Times New Roman" w:eastAsia="Times New Roman" w:cs="Times New Roman"/>
                              <w:color w:val="000000"/>
                              <w:spacing w:val="0"/>
                              <w:w w:val="100"/>
                              <w:position w:val="0"/>
                              <w:sz w:val="15"/>
                              <w:szCs w:val="15"/>
                              <w:lang w:val="zh-TW" w:eastAsia="zh-TW" w:bidi="zh-TW"/>
                            </w:rPr>
                            <w:fldChar w:fldCharType="end"/>
                          </w:r>
                        </w:p>
                      </w:txbxContent>
                    </wps:txbx>
                    <wps:bodyPr wrap="none" lIns="0" tIns="0" rIns="0" bIns="0">
                      <a:spAutoFit/>
                    </wps:bodyPr>
                  </wps:wsp>
                </a:graphicData>
              </a:graphic>
            </wp:anchor>
          </w:drawing>
        </mc:Choice>
        <mc:Fallback>
          <w:pict>
            <v:shape id="Shape 105" o:spid="_x0000_s1026" o:spt="202" type="#_x0000_t202" style="position:absolute;left:0pt;margin-left:512.1pt;margin-top:777.65pt;height:5.75pt;width:7.2pt;mso-position-horizontal-relative:page;mso-position-vertical-relative:page;mso-wrap-style:none;z-index:-440400896;mso-width-relative:page;mso-height-relative:page;" filled="f" stroked="f" coordsize="21600,21600" o:gfxdata="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yinGS2QAAAA8BAAAPAAAAAAAAAAEAIAAAACIAAABkcnMvZG93&#10;bnJldi54bWxQSwECFAAUAAAACACHTuJAZmmPUI0BAAAjAwAADgAAAAAAAAABACAAAAAoAQAAZHJz&#10;L2Uyb0RvYy54bWxQSwUGAAAAAAYABgBZAQAAJwU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rPr>
                        <w:sz w:val="15"/>
                        <w:szCs w:val="15"/>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5"/>
                        <w:szCs w:val="15"/>
                        <w:lang w:val="zh-TW" w:eastAsia="zh-TW" w:bidi="zh-TW"/>
                      </w:rPr>
                      <w:t>#</w:t>
                    </w:r>
                    <w:r>
                      <w:rPr>
                        <w:rFonts w:ascii="Times New Roman" w:hAnsi="Times New Roman" w:eastAsia="Times New Roman" w:cs="Times New Roman"/>
                        <w:color w:val="000000"/>
                        <w:spacing w:val="0"/>
                        <w:w w:val="100"/>
                        <w:position w:val="0"/>
                        <w:sz w:val="15"/>
                        <w:szCs w:val="15"/>
                        <w:lang w:val="zh-TW" w:eastAsia="zh-TW" w:bidi="zh-TW"/>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932815</wp:posOffset>
              </wp:positionH>
              <wp:positionV relativeFrom="page">
                <wp:posOffset>9869805</wp:posOffset>
              </wp:positionV>
              <wp:extent cx="97790" cy="79375"/>
              <wp:effectExtent l="0" t="0" r="0" b="0"/>
              <wp:wrapNone/>
              <wp:docPr id="109" name="Shape 109"/>
              <wp:cNvGraphicFramePr/>
              <a:graphic xmlns:a="http://schemas.openxmlformats.org/drawingml/2006/main">
                <a:graphicData uri="http://schemas.microsoft.com/office/word/2010/wordprocessingShape">
                  <wps:wsp>
                    <wps:cNvSpPr txBox="1"/>
                    <wps:spPr>
                      <a:xfrm>
                        <a:off x="0" y="0"/>
                        <a:ext cx="97790" cy="7937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rPr>
                              <w:sz w:val="15"/>
                              <w:szCs w:val="15"/>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5"/>
                              <w:szCs w:val="15"/>
                              <w:lang w:val="zh-TW" w:eastAsia="zh-TW" w:bidi="zh-TW"/>
                            </w:rPr>
                            <w:t>#</w:t>
                          </w:r>
                          <w:r>
                            <w:rPr>
                              <w:rFonts w:ascii="Times New Roman" w:hAnsi="Times New Roman" w:eastAsia="Times New Roman" w:cs="Times New Roman"/>
                              <w:color w:val="000000"/>
                              <w:spacing w:val="0"/>
                              <w:w w:val="100"/>
                              <w:position w:val="0"/>
                              <w:sz w:val="15"/>
                              <w:szCs w:val="15"/>
                              <w:lang w:val="zh-TW" w:eastAsia="zh-TW" w:bidi="zh-TW"/>
                            </w:rPr>
                            <w:fldChar w:fldCharType="end"/>
                          </w:r>
                        </w:p>
                      </w:txbxContent>
                    </wps:txbx>
                    <wps:bodyPr wrap="none" lIns="0" tIns="0" rIns="0" bIns="0">
                      <a:spAutoFit/>
                    </wps:bodyPr>
                  </wps:wsp>
                </a:graphicData>
              </a:graphic>
            </wp:anchor>
          </w:drawing>
        </mc:Choice>
        <mc:Fallback>
          <w:pict>
            <v:shape id="Shape 109" o:spid="_x0000_s1026" o:spt="202" type="#_x0000_t202" style="position:absolute;left:0pt;margin-left:73.45pt;margin-top:777.15pt;height:6.25pt;width:7.7pt;mso-position-horizontal-relative:page;mso-position-vertical-relative:page;mso-wrap-style:none;z-index:-440400896;mso-width-relative:page;mso-height-relative:page;" filled="f" stroked="f" coordsize="21600,21600" o:gfxdata="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jsYXz9cAAAANAQAADwAAAAAAAAABACAAAAAiAAAAZHJzL2Rvd25y&#10;ZXYueG1sUEsBAhQAFAAAAAgAh07iQAtSPruNAQAAIwMAAA4AAAAAAAAAAQAgAAAAJgEAAGRycy9l&#10;Mm9Eb2MueG1sUEsFBgAAAAAGAAYAWQEAACUFA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rPr>
                        <w:sz w:val="15"/>
                        <w:szCs w:val="15"/>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5"/>
                        <w:szCs w:val="15"/>
                        <w:lang w:val="zh-TW" w:eastAsia="zh-TW" w:bidi="zh-TW"/>
                      </w:rPr>
                      <w:t>#</w:t>
                    </w:r>
                    <w:r>
                      <w:rPr>
                        <w:rFonts w:ascii="Times New Roman" w:hAnsi="Times New Roman" w:eastAsia="Times New Roman" w:cs="Times New Roman"/>
                        <w:color w:val="000000"/>
                        <w:spacing w:val="0"/>
                        <w:w w:val="100"/>
                        <w:position w:val="0"/>
                        <w:sz w:val="15"/>
                        <w:szCs w:val="15"/>
                        <w:lang w:val="zh-TW" w:eastAsia="zh-TW" w:bidi="zh-TW"/>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931545</wp:posOffset>
              </wp:positionH>
              <wp:positionV relativeFrom="page">
                <wp:posOffset>9869805</wp:posOffset>
              </wp:positionV>
              <wp:extent cx="48895" cy="79375"/>
              <wp:effectExtent l="0" t="0" r="0" b="0"/>
              <wp:wrapNone/>
              <wp:docPr id="31" name="Shape 31"/>
              <wp:cNvGraphicFramePr/>
              <a:graphic xmlns:a="http://schemas.openxmlformats.org/drawingml/2006/main">
                <a:graphicData uri="http://schemas.microsoft.com/office/word/2010/wordprocessingShape">
                  <wps:wsp>
                    <wps:cNvSpPr txBox="1"/>
                    <wps:spPr>
                      <a:xfrm>
                        <a:off x="0" y="0"/>
                        <a:ext cx="48895" cy="7937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lang w:val="zh-TW" w:eastAsia="zh-TW" w:bidi="zh-TW"/>
                            </w:rPr>
                            <w:t>2</w:t>
                          </w:r>
                        </w:p>
                      </w:txbxContent>
                    </wps:txbx>
                    <wps:bodyPr wrap="none" lIns="0" tIns="0" rIns="0" bIns="0">
                      <a:spAutoFit/>
                    </wps:bodyPr>
                  </wps:wsp>
                </a:graphicData>
              </a:graphic>
            </wp:anchor>
          </w:drawing>
        </mc:Choice>
        <mc:Fallback>
          <w:pict>
            <v:shape id="Shape 31" o:spid="_x0000_s1026" o:spt="202" type="#_x0000_t202" style="position:absolute;left:0pt;margin-left:73.35pt;margin-top:777.15pt;height:6.25pt;width:3.85pt;mso-position-horizontal-relative:page;mso-position-vertical-relative:page;mso-wrap-style:none;z-index:-440400896;mso-width-relative:page;mso-height-relative:page;" filled="f" stroked="f" coordsize="21600,21600" o:gfxdata="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Bm2QRzXAAAADQEAAA8AAAAAAAAAAQAgAAAAIgAAAGRycy9kb3du&#10;cmV2LnhtbFBLAQIUABQAAAAIAIdO4kCQk5ztjgEAACEDAAAOAAAAAAAAAAEAIAAAACYBAABkcnMv&#10;ZTJvRG9jLnhtbFBLBQYAAAAABgAGAFkBAAAmBQ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lang w:val="zh-TW" w:eastAsia="zh-TW" w:bidi="zh-TW"/>
                      </w:rPr>
                      <w:t>2</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931545</wp:posOffset>
              </wp:positionH>
              <wp:positionV relativeFrom="page">
                <wp:posOffset>9869805</wp:posOffset>
              </wp:positionV>
              <wp:extent cx="48895" cy="79375"/>
              <wp:effectExtent l="0" t="0" r="0" b="0"/>
              <wp:wrapNone/>
              <wp:docPr id="35" name="Shape 35"/>
              <wp:cNvGraphicFramePr/>
              <a:graphic xmlns:a="http://schemas.openxmlformats.org/drawingml/2006/main">
                <a:graphicData uri="http://schemas.microsoft.com/office/word/2010/wordprocessingShape">
                  <wps:wsp>
                    <wps:cNvSpPr txBox="1"/>
                    <wps:spPr>
                      <a:xfrm>
                        <a:off x="0" y="0"/>
                        <a:ext cx="48895" cy="7937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lang w:val="zh-TW" w:eastAsia="zh-TW" w:bidi="zh-TW"/>
                            </w:rPr>
                            <w:t>2</w:t>
                          </w:r>
                        </w:p>
                      </w:txbxContent>
                    </wps:txbx>
                    <wps:bodyPr wrap="none" lIns="0" tIns="0" rIns="0" bIns="0">
                      <a:spAutoFit/>
                    </wps:bodyPr>
                  </wps:wsp>
                </a:graphicData>
              </a:graphic>
            </wp:anchor>
          </w:drawing>
        </mc:Choice>
        <mc:Fallback>
          <w:pict>
            <v:shape id="Shape 35" o:spid="_x0000_s1026" o:spt="202" type="#_x0000_t202" style="position:absolute;left:0pt;margin-left:73.35pt;margin-top:777.15pt;height:6.25pt;width:3.85pt;mso-position-horizontal-relative:page;mso-position-vertical-relative:page;mso-wrap-style:none;z-index:-440400896;mso-width-relative:page;mso-height-relative:page;" filled="f" stroked="f" coordsize="21600,21600" o:gfxdata="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GbZBHNcAAAANAQAADwAAAAAAAAABACAAAAAiAAAAZHJzL2Rvd25y&#10;ZXYueG1sUEsBAhQAFAAAAAgAh07iQKj5YN2NAQAAIQMAAA4AAAAAAAAAAQAgAAAAJgEAAGRycy9l&#10;Mm9Eb2MueG1sUEsFBgAAAAAGAAYAWQEAACUFA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lang w:val="zh-TW" w:eastAsia="zh-TW" w:bidi="zh-TW"/>
                      </w:rPr>
                      <w:t>2</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6570980</wp:posOffset>
              </wp:positionH>
              <wp:positionV relativeFrom="page">
                <wp:posOffset>9876155</wp:posOffset>
              </wp:positionV>
              <wp:extent cx="42545" cy="73025"/>
              <wp:effectExtent l="0" t="0" r="0" b="0"/>
              <wp:wrapNone/>
              <wp:docPr id="45" name="Shape 45"/>
              <wp:cNvGraphicFramePr/>
              <a:graphic xmlns:a="http://schemas.openxmlformats.org/drawingml/2006/main">
                <a:graphicData uri="http://schemas.microsoft.com/office/word/2010/wordprocessingShape">
                  <wps:wsp>
                    <wps:cNvSpPr txBox="1"/>
                    <wps:spPr>
                      <a:xfrm>
                        <a:off x="0" y="0"/>
                        <a:ext cx="42545" cy="7302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rPr>
                              <w:sz w:val="15"/>
                              <w:szCs w:val="15"/>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5"/>
                              <w:szCs w:val="15"/>
                              <w:lang w:val="zh-TW" w:eastAsia="zh-TW" w:bidi="zh-TW"/>
                            </w:rPr>
                            <w:t>#</w:t>
                          </w:r>
                          <w:r>
                            <w:rPr>
                              <w:rFonts w:ascii="Times New Roman" w:hAnsi="Times New Roman" w:eastAsia="Times New Roman" w:cs="Times New Roman"/>
                              <w:color w:val="000000"/>
                              <w:spacing w:val="0"/>
                              <w:w w:val="100"/>
                              <w:position w:val="0"/>
                              <w:sz w:val="15"/>
                              <w:szCs w:val="15"/>
                              <w:lang w:val="zh-TW" w:eastAsia="zh-TW" w:bidi="zh-TW"/>
                            </w:rPr>
                            <w:fldChar w:fldCharType="end"/>
                          </w:r>
                        </w:p>
                      </w:txbxContent>
                    </wps:txbx>
                    <wps:bodyPr wrap="none" lIns="0" tIns="0" rIns="0" bIns="0">
                      <a:spAutoFit/>
                    </wps:bodyPr>
                  </wps:wsp>
                </a:graphicData>
              </a:graphic>
            </wp:anchor>
          </w:drawing>
        </mc:Choice>
        <mc:Fallback>
          <w:pict>
            <v:shape id="Shape 45" o:spid="_x0000_s1026" o:spt="202" type="#_x0000_t202" style="position:absolute;left:0pt;margin-left:517.4pt;margin-top:777.65pt;height:5.75pt;width:3.35pt;mso-position-horizontal-relative:page;mso-position-vertical-relative:page;mso-wrap-style:none;z-index:-440400896;mso-width-relative:page;mso-height-relative:page;" filled="f" stroked="f" coordsize="21600,21600" o:gfxdata="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ykDAtdkAAAAPAQAADwAAAAAAAAABACAAAAAiAAAAZHJzL2Rvd25y&#10;ZXYueG1sUEsBAhQAFAAAAAgAh07iQEMZVUCLAQAAIQMAAA4AAAAAAAAAAQAgAAAAKAEAAGRycy9l&#10;Mm9Eb2MueG1sUEsFBgAAAAAGAAYAWQEAACUFA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rPr>
                        <w:sz w:val="15"/>
                        <w:szCs w:val="15"/>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5"/>
                        <w:szCs w:val="15"/>
                        <w:lang w:val="zh-TW" w:eastAsia="zh-TW" w:bidi="zh-TW"/>
                      </w:rPr>
                      <w:t>#</w:t>
                    </w:r>
                    <w:r>
                      <w:rPr>
                        <w:rFonts w:ascii="Times New Roman" w:hAnsi="Times New Roman" w:eastAsia="Times New Roman" w:cs="Times New Roman"/>
                        <w:color w:val="000000"/>
                        <w:spacing w:val="0"/>
                        <w:w w:val="100"/>
                        <w:position w:val="0"/>
                        <w:sz w:val="15"/>
                        <w:szCs w:val="15"/>
                        <w:lang w:val="zh-TW" w:eastAsia="zh-TW" w:bidi="zh-TW"/>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6570980</wp:posOffset>
              </wp:positionH>
              <wp:positionV relativeFrom="page">
                <wp:posOffset>9876155</wp:posOffset>
              </wp:positionV>
              <wp:extent cx="42545" cy="73025"/>
              <wp:effectExtent l="0" t="0" r="0" b="0"/>
              <wp:wrapNone/>
              <wp:docPr id="49" name="Shape 49"/>
              <wp:cNvGraphicFramePr/>
              <a:graphic xmlns:a="http://schemas.openxmlformats.org/drawingml/2006/main">
                <a:graphicData uri="http://schemas.microsoft.com/office/word/2010/wordprocessingShape">
                  <wps:wsp>
                    <wps:cNvSpPr txBox="1"/>
                    <wps:spPr>
                      <a:xfrm>
                        <a:off x="0" y="0"/>
                        <a:ext cx="42545" cy="7302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rPr>
                              <w:sz w:val="15"/>
                              <w:szCs w:val="15"/>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5"/>
                              <w:szCs w:val="15"/>
                              <w:lang w:val="zh-TW" w:eastAsia="zh-TW" w:bidi="zh-TW"/>
                            </w:rPr>
                            <w:t>#</w:t>
                          </w:r>
                          <w:r>
                            <w:rPr>
                              <w:rFonts w:ascii="Times New Roman" w:hAnsi="Times New Roman" w:eastAsia="Times New Roman" w:cs="Times New Roman"/>
                              <w:color w:val="000000"/>
                              <w:spacing w:val="0"/>
                              <w:w w:val="100"/>
                              <w:position w:val="0"/>
                              <w:sz w:val="15"/>
                              <w:szCs w:val="15"/>
                              <w:lang w:val="zh-TW" w:eastAsia="zh-TW" w:bidi="zh-TW"/>
                            </w:rPr>
                            <w:fldChar w:fldCharType="end"/>
                          </w:r>
                        </w:p>
                      </w:txbxContent>
                    </wps:txbx>
                    <wps:bodyPr wrap="none" lIns="0" tIns="0" rIns="0" bIns="0">
                      <a:spAutoFit/>
                    </wps:bodyPr>
                  </wps:wsp>
                </a:graphicData>
              </a:graphic>
            </wp:anchor>
          </w:drawing>
        </mc:Choice>
        <mc:Fallback>
          <w:pict>
            <v:shape id="Shape 49" o:spid="_x0000_s1026" o:spt="202" type="#_x0000_t202" style="position:absolute;left:0pt;margin-left:517.4pt;margin-top:777.65pt;height:5.75pt;width:3.35pt;mso-position-horizontal-relative:page;mso-position-vertical-relative:page;mso-wrap-style:none;z-index:-440400896;mso-width-relative:page;mso-height-relative:page;" filled="f" stroked="f" coordsize="21600,21600" o:gfxdata="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ykDAtdkAAAAPAQAADwAAAAAAAAABACAAAAAiAAAAZHJz&#10;L2Rvd25yZXYueG1sUEsBAhQAFAAAAAgAh07iQAunURGRAQAAIQMAAA4AAAAAAAAAAQAgAAAAKAEA&#10;AGRycy9lMm9Eb2MueG1sUEsFBgAAAAAGAAYAWQEAACsFA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rPr>
                        <w:sz w:val="15"/>
                        <w:szCs w:val="15"/>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5"/>
                        <w:szCs w:val="15"/>
                        <w:lang w:val="zh-TW" w:eastAsia="zh-TW" w:bidi="zh-TW"/>
                      </w:rPr>
                      <w:t>#</w:t>
                    </w:r>
                    <w:r>
                      <w:rPr>
                        <w:rFonts w:ascii="Times New Roman" w:hAnsi="Times New Roman" w:eastAsia="Times New Roman" w:cs="Times New Roman"/>
                        <w:color w:val="000000"/>
                        <w:spacing w:val="0"/>
                        <w:w w:val="100"/>
                        <w:position w:val="0"/>
                        <w:sz w:val="15"/>
                        <w:szCs w:val="15"/>
                        <w:lang w:val="zh-TW" w:eastAsia="zh-TW" w:bidi="zh-TW"/>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855345</wp:posOffset>
              </wp:positionH>
              <wp:positionV relativeFrom="page">
                <wp:posOffset>933450</wp:posOffset>
              </wp:positionV>
              <wp:extent cx="895985" cy="109855"/>
              <wp:effectExtent l="0" t="0" r="0" b="0"/>
              <wp:wrapNone/>
              <wp:docPr id="5" name="Shape 5"/>
              <wp:cNvGraphicFramePr/>
              <a:graphic xmlns:a="http://schemas.openxmlformats.org/drawingml/2006/main">
                <a:graphicData uri="http://schemas.microsoft.com/office/word/2010/wordprocessingShape">
                  <wps:wsp>
                    <wps:cNvSpPr txBox="1"/>
                    <wps:spPr>
                      <a:xfrm>
                        <a:off x="0" y="0"/>
                        <a:ext cx="895985" cy="10985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wps:txbx>
                    <wps:bodyPr wrap="none" lIns="0" tIns="0" rIns="0" bIns="0">
                      <a:spAutoFit/>
                    </wps:bodyPr>
                  </wps:wsp>
                </a:graphicData>
              </a:graphic>
            </wp:anchor>
          </w:drawing>
        </mc:Choice>
        <mc:Fallback>
          <w:pict>
            <v:shape id="Shape 5" o:spid="_x0000_s1026" o:spt="202" type="#_x0000_t202" style="position:absolute;left:0pt;margin-left:67.35pt;margin-top:73.5pt;height:8.65pt;width:70.55pt;mso-position-horizontal-relative:page;mso-position-vertical-relative:page;mso-wrap-style:none;z-index:-440400896;mso-width-relative:page;mso-height-relative:page;" filled="f" stroked="f" coordsize="21600,21600" o:gfxdata="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FqjQ01wAAAAsBAAAPAAAAAAAAAAEAIAAAACIAAABkcnMvZG93bnJl&#10;di54bWxQSwECFAAUAAAACACHTuJAq5oKD4wBAAAhAwAADgAAAAAAAAABACAAAAAmAQAAZHJzL2Uy&#10;b0RvYy54bWxQSwUGAAAAAAYABgBZAQAAJAU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5803265</wp:posOffset>
              </wp:positionH>
              <wp:positionV relativeFrom="page">
                <wp:posOffset>933450</wp:posOffset>
              </wp:positionV>
              <wp:extent cx="902335" cy="109855"/>
              <wp:effectExtent l="0" t="0" r="0" b="0"/>
              <wp:wrapNone/>
              <wp:docPr id="47" name="Shape 47"/>
              <wp:cNvGraphicFramePr/>
              <a:graphic xmlns:a="http://schemas.openxmlformats.org/drawingml/2006/main">
                <a:graphicData uri="http://schemas.microsoft.com/office/word/2010/wordprocessingShape">
                  <wps:wsp>
                    <wps:cNvSpPr txBox="1"/>
                    <wps:spPr>
                      <a:xfrm>
                        <a:off x="0" y="0"/>
                        <a:ext cx="902335" cy="10985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wps:txbx>
                    <wps:bodyPr wrap="none" lIns="0" tIns="0" rIns="0" bIns="0">
                      <a:spAutoFit/>
                    </wps:bodyPr>
                  </wps:wsp>
                </a:graphicData>
              </a:graphic>
            </wp:anchor>
          </w:drawing>
        </mc:Choice>
        <mc:Fallback>
          <w:pict>
            <v:shape id="Shape 47" o:spid="_x0000_s1026" o:spt="202" type="#_x0000_t202" style="position:absolute;left:0pt;margin-left:456.95pt;margin-top:73.5pt;height:8.65pt;width:71.05pt;mso-position-horizontal-relative:page;mso-position-vertical-relative:page;mso-wrap-style:none;z-index:-440400896;mso-width-relative:page;mso-height-relative:page;" filled="f" stroked="f" coordsize="21600,21600" o:gfxdata="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Qi98ztcAAAAMAQAADwAAAAAAAAABACAAAAAiAAAAZHJz&#10;L2Rvd25yZXYueG1sUEsBAhQAFAAAAAgAh07iQNBZO/OTAQAAIwMAAA4AAAAAAAAAAQAgAAAAJgEA&#10;AGRycy9lMm9Eb2MueG1sUEsFBgAAAAAGAAYAWQEAACsFA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5789295</wp:posOffset>
              </wp:positionH>
              <wp:positionV relativeFrom="page">
                <wp:posOffset>933450</wp:posOffset>
              </wp:positionV>
              <wp:extent cx="902335" cy="109855"/>
              <wp:effectExtent l="0" t="0" r="0" b="0"/>
              <wp:wrapNone/>
              <wp:docPr id="51" name="Shape 51"/>
              <wp:cNvGraphicFramePr/>
              <a:graphic xmlns:a="http://schemas.openxmlformats.org/drawingml/2006/main">
                <a:graphicData uri="http://schemas.microsoft.com/office/word/2010/wordprocessingShape">
                  <wps:wsp>
                    <wps:cNvSpPr txBox="1"/>
                    <wps:spPr>
                      <a:xfrm>
                        <a:off x="0" y="0"/>
                        <a:ext cx="902335" cy="10985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wps:txbx>
                    <wps:bodyPr wrap="none" lIns="0" tIns="0" rIns="0" bIns="0">
                      <a:spAutoFit/>
                    </wps:bodyPr>
                  </wps:wsp>
                </a:graphicData>
              </a:graphic>
            </wp:anchor>
          </w:drawing>
        </mc:Choice>
        <mc:Fallback>
          <w:pict>
            <v:shape id="Shape 51" o:spid="_x0000_s1026" o:spt="202" type="#_x0000_t202" style="position:absolute;left:0pt;margin-left:455.85pt;margin-top:73.5pt;height:8.65pt;width:71.05pt;mso-position-horizontal-relative:page;mso-position-vertical-relative:page;mso-wrap-style:none;z-index:-440400896;mso-width-relative:page;mso-height-relative:page;" filled="f" stroked="f" coordsize="21600,21600" o:gfxdata="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Sz5Td1wAAAAwBAAAPAAAAAAAAAAEAIAAAACIAAABkcnMvZG93&#10;bnJldi54bWxQSwECFAAUAAAACACHTuJA8T3nFI8BAAAjAwAADgAAAAAAAAABACAAAAAmAQAAZHJz&#10;L2Uyb0RvYy54bWxQSwUGAAAAAAYABgBZAQAAJwU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848360</wp:posOffset>
              </wp:positionH>
              <wp:positionV relativeFrom="page">
                <wp:posOffset>933450</wp:posOffset>
              </wp:positionV>
              <wp:extent cx="895985" cy="109855"/>
              <wp:effectExtent l="0" t="0" r="0" b="0"/>
              <wp:wrapNone/>
              <wp:docPr id="53" name="Shape 53"/>
              <wp:cNvGraphicFramePr/>
              <a:graphic xmlns:a="http://schemas.openxmlformats.org/drawingml/2006/main">
                <a:graphicData uri="http://schemas.microsoft.com/office/word/2010/wordprocessingShape">
                  <wps:wsp>
                    <wps:cNvSpPr txBox="1"/>
                    <wps:spPr>
                      <a:xfrm>
                        <a:off x="0" y="0"/>
                        <a:ext cx="895985" cy="10985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wps:txbx>
                    <wps:bodyPr wrap="none" lIns="0" tIns="0" rIns="0" bIns="0">
                      <a:spAutoFit/>
                    </wps:bodyPr>
                  </wps:wsp>
                </a:graphicData>
              </a:graphic>
            </wp:anchor>
          </w:drawing>
        </mc:Choice>
        <mc:Fallback>
          <w:pict>
            <v:shape id="Shape 53" o:spid="_x0000_s1026" o:spt="202" type="#_x0000_t202" style="position:absolute;left:0pt;margin-left:66.8pt;margin-top:73.5pt;height:8.65pt;width:70.55pt;mso-position-horizontal-relative:page;mso-position-vertical-relative:page;mso-wrap-style:none;z-index:-440400896;mso-width-relative:page;mso-height-relative:page;" filled="f" stroked="f" coordsize="21600,21600" o:gfxdata="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zxULk1gAAAAsBAAAPAAAAAAAAAAEAIAAAACIAAABkcnMvZG93bnJl&#10;di54bWxQSwECFAAUAAAACACHTuJAWPAPHI0BAAAjAwAADgAAAAAAAAABACAAAAAlAQAAZHJzL2Uy&#10;b0RvYy54bWxQSwUGAAAAAAYABgBZAQAAJAU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5803265</wp:posOffset>
              </wp:positionH>
              <wp:positionV relativeFrom="page">
                <wp:posOffset>933450</wp:posOffset>
              </wp:positionV>
              <wp:extent cx="902335" cy="109855"/>
              <wp:effectExtent l="0" t="0" r="0" b="0"/>
              <wp:wrapNone/>
              <wp:docPr id="59" name="Shape 59"/>
              <wp:cNvGraphicFramePr/>
              <a:graphic xmlns:a="http://schemas.openxmlformats.org/drawingml/2006/main">
                <a:graphicData uri="http://schemas.microsoft.com/office/word/2010/wordprocessingShape">
                  <wps:wsp>
                    <wps:cNvSpPr txBox="1"/>
                    <wps:spPr>
                      <a:xfrm>
                        <a:off x="0" y="0"/>
                        <a:ext cx="902335" cy="10985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wps:txbx>
                    <wps:bodyPr wrap="none" lIns="0" tIns="0" rIns="0" bIns="0">
                      <a:spAutoFit/>
                    </wps:bodyPr>
                  </wps:wsp>
                </a:graphicData>
              </a:graphic>
            </wp:anchor>
          </w:drawing>
        </mc:Choice>
        <mc:Fallback>
          <w:pict>
            <v:shape id="Shape 59" o:spid="_x0000_s1026" o:spt="202" type="#_x0000_t202" style="position:absolute;left:0pt;margin-left:456.95pt;margin-top:73.5pt;height:8.65pt;width:71.05pt;mso-position-horizontal-relative:page;mso-position-vertical-relative:page;mso-wrap-style:none;z-index:-440400896;mso-width-relative:page;mso-height-relative:page;" filled="f" stroked="f" coordsize="21600,21600" o:gfxdata="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CL3zO1wAAAAwBAAAPAAAAAAAAAAEAIAAAACIAAABkcnMvZG93&#10;bnJldi54bWxQSwECFAAUAAAACACHTuJAMjNmuo8BAAAjAwAADgAAAAAAAAABACAAAAAmAQAAZHJz&#10;L2Uyb0RvYy54bWxQSwUGAAAAAAYABgBZAQAAJwU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865505</wp:posOffset>
              </wp:positionH>
              <wp:positionV relativeFrom="page">
                <wp:posOffset>933450</wp:posOffset>
              </wp:positionV>
              <wp:extent cx="895985" cy="109855"/>
              <wp:effectExtent l="0" t="0" r="0" b="0"/>
              <wp:wrapNone/>
              <wp:docPr id="63" name="Shape 63"/>
              <wp:cNvGraphicFramePr/>
              <a:graphic xmlns:a="http://schemas.openxmlformats.org/drawingml/2006/main">
                <a:graphicData uri="http://schemas.microsoft.com/office/word/2010/wordprocessingShape">
                  <wps:wsp>
                    <wps:cNvSpPr txBox="1"/>
                    <wps:spPr>
                      <a:xfrm>
                        <a:off x="0" y="0"/>
                        <a:ext cx="895985" cy="10985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wps:txbx>
                    <wps:bodyPr wrap="none" lIns="0" tIns="0" rIns="0" bIns="0">
                      <a:spAutoFit/>
                    </wps:bodyPr>
                  </wps:wsp>
                </a:graphicData>
              </a:graphic>
            </wp:anchor>
          </w:drawing>
        </mc:Choice>
        <mc:Fallback>
          <w:pict>
            <v:shape id="Shape 63" o:spid="_x0000_s1026" o:spt="202" type="#_x0000_t202" style="position:absolute;left:0pt;margin-left:68.15pt;margin-top:73.5pt;height:8.65pt;width:70.55pt;mso-position-horizontal-relative:page;mso-position-vertical-relative:page;mso-wrap-style:none;z-index:-440400896;mso-width-relative:page;mso-height-relative:page;" filled="f" stroked="f" coordsize="21600,21600" o:gfxdata="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1nrmD9YAAAALAQAADwAAAAAAAAABACAAAAAiAAAAZHJzL2Rvd25y&#10;ZXYueG1sUEsBAhQAFAAAAAgAh07iQLnVX/GOAQAAIwMAAA4AAAAAAAAAAQAgAAAAJQEAAGRycy9l&#10;Mm9Eb2MueG1sUEsFBgAAAAAGAAYAWQEAACUFA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5793105</wp:posOffset>
              </wp:positionH>
              <wp:positionV relativeFrom="page">
                <wp:posOffset>932815</wp:posOffset>
              </wp:positionV>
              <wp:extent cx="902335" cy="109855"/>
              <wp:effectExtent l="0" t="0" r="0" b="0"/>
              <wp:wrapNone/>
              <wp:docPr id="67" name="Shape 67"/>
              <wp:cNvGraphicFramePr/>
              <a:graphic xmlns:a="http://schemas.openxmlformats.org/drawingml/2006/main">
                <a:graphicData uri="http://schemas.microsoft.com/office/word/2010/wordprocessingShape">
                  <wps:wsp>
                    <wps:cNvSpPr txBox="1"/>
                    <wps:spPr>
                      <a:xfrm>
                        <a:off x="0" y="0"/>
                        <a:ext cx="902335" cy="10985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wps:txbx>
                    <wps:bodyPr wrap="none" lIns="0" tIns="0" rIns="0" bIns="0">
                      <a:spAutoFit/>
                    </wps:bodyPr>
                  </wps:wsp>
                </a:graphicData>
              </a:graphic>
            </wp:anchor>
          </w:drawing>
        </mc:Choice>
        <mc:Fallback>
          <w:pict>
            <v:shape id="Shape 67" o:spid="_x0000_s1026" o:spt="202" type="#_x0000_t202" style="position:absolute;left:0pt;margin-left:456.15pt;margin-top:73.45pt;height:8.65pt;width:71.05pt;mso-position-horizontal-relative:page;mso-position-vertical-relative:page;mso-wrap-style:none;z-index:-440400896;mso-width-relative:page;mso-height-relative:page;" filled="f" stroked="f" coordsize="21600,21600" o:gfxdata="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R0hPv9gAAAAMAQAADwAAAAAAAAABACAAAAAiAAAAZHJzL2Rv&#10;d25yZXYueG1sUEsBAhQAFAAAAAgAh07iQFGdi/OPAQAAIwMAAA4AAAAAAAAAAQAgAAAAJwEAAGRy&#10;cy9lMm9Eb2MueG1sUEsFBgAAAAAGAAYAWQEAACgFA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855345</wp:posOffset>
              </wp:positionH>
              <wp:positionV relativeFrom="page">
                <wp:posOffset>932815</wp:posOffset>
              </wp:positionV>
              <wp:extent cx="895985" cy="109855"/>
              <wp:effectExtent l="0" t="0" r="0" b="0"/>
              <wp:wrapNone/>
              <wp:docPr id="71" name="Shape 71"/>
              <wp:cNvGraphicFramePr/>
              <a:graphic xmlns:a="http://schemas.openxmlformats.org/drawingml/2006/main">
                <a:graphicData uri="http://schemas.microsoft.com/office/word/2010/wordprocessingShape">
                  <wps:wsp>
                    <wps:cNvSpPr txBox="1"/>
                    <wps:spPr>
                      <a:xfrm>
                        <a:off x="0" y="0"/>
                        <a:ext cx="895985" cy="10985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wps:txbx>
                    <wps:bodyPr wrap="none" lIns="0" tIns="0" rIns="0" bIns="0">
                      <a:spAutoFit/>
                    </wps:bodyPr>
                  </wps:wsp>
                </a:graphicData>
              </a:graphic>
            </wp:anchor>
          </w:drawing>
        </mc:Choice>
        <mc:Fallback>
          <w:pict>
            <v:shape id="Shape 71" o:spid="_x0000_s1026" o:spt="202" type="#_x0000_t202" style="position:absolute;left:0pt;margin-left:67.35pt;margin-top:73.45pt;height:8.65pt;width:70.55pt;mso-position-horizontal-relative:page;mso-position-vertical-relative:page;mso-wrap-style:none;z-index:-440400896;mso-width-relative:page;mso-height-relative:page;" filled="f" stroked="f" coordsize="21600,21600" o:gfxdata="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Hm0IMtcAAAALAQAADwAAAAAAAAABACAAAAAiAAAAZHJzL2Rvd25y&#10;ZXYueG1sUEsBAhQAFAAAAAgAh07iQNm1e6yNAQAAIwMAAA4AAAAAAAAAAQAgAAAAJgEAAGRycy9l&#10;Mm9Eb2MueG1sUEsFBgAAAAAGAAYAWQEAACUFA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876300</wp:posOffset>
              </wp:positionH>
              <wp:positionV relativeFrom="page">
                <wp:posOffset>933450</wp:posOffset>
              </wp:positionV>
              <wp:extent cx="895985" cy="109855"/>
              <wp:effectExtent l="0" t="0" r="0" b="0"/>
              <wp:wrapNone/>
              <wp:docPr id="75" name="Shape 75"/>
              <wp:cNvGraphicFramePr/>
              <a:graphic xmlns:a="http://schemas.openxmlformats.org/drawingml/2006/main">
                <a:graphicData uri="http://schemas.microsoft.com/office/word/2010/wordprocessingShape">
                  <wps:wsp>
                    <wps:cNvSpPr txBox="1"/>
                    <wps:spPr>
                      <a:xfrm>
                        <a:off x="0" y="0"/>
                        <a:ext cx="895985" cy="10985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wps:txbx>
                    <wps:bodyPr wrap="none" lIns="0" tIns="0" rIns="0" bIns="0">
                      <a:spAutoFit/>
                    </wps:bodyPr>
                  </wps:wsp>
                </a:graphicData>
              </a:graphic>
            </wp:anchor>
          </w:drawing>
        </mc:Choice>
        <mc:Fallback>
          <w:pict>
            <v:shape id="Shape 75" o:spid="_x0000_s1026" o:spt="202" type="#_x0000_t202" style="position:absolute;left:0pt;margin-left:69pt;margin-top:73.5pt;height:8.65pt;width:70.55pt;mso-position-horizontal-relative:page;mso-position-vertical-relative:page;mso-wrap-style:none;z-index:-440400896;mso-width-relative:page;mso-height-relative:page;" filled="f" stroked="f" coordsize="21600,21600" o:gfxdata="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ISgLubVAAAACwEAAA8AAAAAAAAAAQAgAAAAIgAAAGRycy9kb3ducmV2&#10;LnhtbFBLAQIUABQAAAAIAIdO4kCYsYMWjQEAACMDAAAOAAAAAAAAAAEAIAAAACQBAABkcnMvZTJv&#10;RG9jLnhtbFBLBQYAAAAABgAGAFkBAAAjBQ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855345</wp:posOffset>
              </wp:positionH>
              <wp:positionV relativeFrom="page">
                <wp:posOffset>933450</wp:posOffset>
              </wp:positionV>
              <wp:extent cx="895985" cy="109855"/>
              <wp:effectExtent l="0" t="0" r="0" b="0"/>
              <wp:wrapNone/>
              <wp:docPr id="7" name="Shape 7"/>
              <wp:cNvGraphicFramePr/>
              <a:graphic xmlns:a="http://schemas.openxmlformats.org/drawingml/2006/main">
                <a:graphicData uri="http://schemas.microsoft.com/office/word/2010/wordprocessingShape">
                  <wps:wsp>
                    <wps:cNvSpPr txBox="1"/>
                    <wps:spPr>
                      <a:xfrm>
                        <a:off x="0" y="0"/>
                        <a:ext cx="895985" cy="10985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wps:txbx>
                    <wps:bodyPr wrap="none" lIns="0" tIns="0" rIns="0" bIns="0">
                      <a:spAutoFit/>
                    </wps:bodyPr>
                  </wps:wsp>
                </a:graphicData>
              </a:graphic>
            </wp:anchor>
          </w:drawing>
        </mc:Choice>
        <mc:Fallback>
          <w:pict>
            <v:shape id="Shape 7" o:spid="_x0000_s1026" o:spt="202" type="#_x0000_t202" style="position:absolute;left:0pt;margin-left:67.35pt;margin-top:73.5pt;height:8.65pt;width:70.55pt;mso-position-horizontal-relative:page;mso-position-vertical-relative:page;mso-wrap-style:none;z-index:-440400896;mso-width-relative:page;mso-height-relative:page;" filled="f" stroked="f" coordsize="21600,21600" o:gfxdata="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xao0NNcAAAALAQAADwAAAAAAAAABACAAAAAiAAAAZHJzL2Rvd25y&#10;ZXYueG1sUEsBAhQAFAAAAAgAh07iQOFAXYqNAQAAIQMAAA4AAAAAAAAAAQAgAAAAJgEAAGRycy9l&#10;Mm9Eb2MueG1sUEsFBgAAAAAGAAYAWQEAACUFA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v:textbox>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876300</wp:posOffset>
              </wp:positionH>
              <wp:positionV relativeFrom="page">
                <wp:posOffset>933450</wp:posOffset>
              </wp:positionV>
              <wp:extent cx="895985" cy="109855"/>
              <wp:effectExtent l="0" t="0" r="0" b="0"/>
              <wp:wrapNone/>
              <wp:docPr id="77" name="Shape 77"/>
              <wp:cNvGraphicFramePr/>
              <a:graphic xmlns:a="http://schemas.openxmlformats.org/drawingml/2006/main">
                <a:graphicData uri="http://schemas.microsoft.com/office/word/2010/wordprocessingShape">
                  <wps:wsp>
                    <wps:cNvSpPr txBox="1"/>
                    <wps:spPr>
                      <a:xfrm>
                        <a:off x="0" y="0"/>
                        <a:ext cx="895985" cy="10985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wps:txbx>
                    <wps:bodyPr wrap="none" lIns="0" tIns="0" rIns="0" bIns="0">
                      <a:spAutoFit/>
                    </wps:bodyPr>
                  </wps:wsp>
                </a:graphicData>
              </a:graphic>
            </wp:anchor>
          </w:drawing>
        </mc:Choice>
        <mc:Fallback>
          <w:pict>
            <v:shape id="Shape 77" o:spid="_x0000_s1026" o:spt="202" type="#_x0000_t202" style="position:absolute;left:0pt;margin-left:69pt;margin-top:73.5pt;height:8.65pt;width:70.55pt;mso-position-horizontal-relative:page;mso-position-vertical-relative:page;mso-wrap-style:none;z-index:-440400896;mso-width-relative:page;mso-height-relative:page;" filled="f" stroked="f" coordsize="21600,21600" o:gfxdata="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EoC7m1QAAAAsBAAAPAAAAAAAAAAEAIAAAACIAAABkcnMvZG93bnJl&#10;di54bWxQSwECFAAUAAAACACHTuJAmDBHpo4BAAAjAwAADgAAAAAAAAABACAAAAAkAQAAZHJzL2Uy&#10;b0RvYy54bWxQSwUGAAAAAAYABgBZAQAAJAU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v:textbox>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855345</wp:posOffset>
              </wp:positionH>
              <wp:positionV relativeFrom="page">
                <wp:posOffset>932815</wp:posOffset>
              </wp:positionV>
              <wp:extent cx="895985" cy="109855"/>
              <wp:effectExtent l="0" t="0" r="0" b="0"/>
              <wp:wrapNone/>
              <wp:docPr id="79" name="Shape 79"/>
              <wp:cNvGraphicFramePr/>
              <a:graphic xmlns:a="http://schemas.openxmlformats.org/drawingml/2006/main">
                <a:graphicData uri="http://schemas.microsoft.com/office/word/2010/wordprocessingShape">
                  <wps:wsp>
                    <wps:cNvSpPr txBox="1"/>
                    <wps:spPr>
                      <a:xfrm>
                        <a:off x="0" y="0"/>
                        <a:ext cx="895985" cy="10985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wps:txbx>
                    <wps:bodyPr wrap="none" lIns="0" tIns="0" rIns="0" bIns="0">
                      <a:spAutoFit/>
                    </wps:bodyPr>
                  </wps:wsp>
                </a:graphicData>
              </a:graphic>
            </wp:anchor>
          </w:drawing>
        </mc:Choice>
        <mc:Fallback>
          <w:pict>
            <v:shape id="Shape 79" o:spid="_x0000_s1026" o:spt="202" type="#_x0000_t202" style="position:absolute;left:0pt;margin-left:67.35pt;margin-top:73.45pt;height:8.65pt;width:70.55pt;mso-position-horizontal-relative:page;mso-position-vertical-relative:page;mso-wrap-style:none;z-index:-440400896;mso-width-relative:page;mso-height-relative:page;" filled="f" stroked="f" coordsize="21600,21600" o:gfxdata="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Hm0IMtcAAAALAQAADwAAAAAAAAABACAAAAAiAAAAZHJzL2Rvd25y&#10;ZXYueG1sUEsBAhQAFAAAAAgAh07iQBq7+gKNAQAAIwMAAA4AAAAAAAAAAQAgAAAAJgEAAGRycy9l&#10;Mm9Eb2MueG1sUEsFBgAAAAAGAAYAWQEAACUFA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v:textbox>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855345</wp:posOffset>
              </wp:positionH>
              <wp:positionV relativeFrom="page">
                <wp:posOffset>932815</wp:posOffset>
              </wp:positionV>
              <wp:extent cx="895985" cy="109855"/>
              <wp:effectExtent l="0" t="0" r="0" b="0"/>
              <wp:wrapNone/>
              <wp:docPr id="83" name="Shape 83"/>
              <wp:cNvGraphicFramePr/>
              <a:graphic xmlns:a="http://schemas.openxmlformats.org/drawingml/2006/main">
                <a:graphicData uri="http://schemas.microsoft.com/office/word/2010/wordprocessingShape">
                  <wps:wsp>
                    <wps:cNvSpPr txBox="1"/>
                    <wps:spPr>
                      <a:xfrm>
                        <a:off x="0" y="0"/>
                        <a:ext cx="895985" cy="10985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wps:txbx>
                    <wps:bodyPr wrap="none" lIns="0" tIns="0" rIns="0" bIns="0">
                      <a:spAutoFit/>
                    </wps:bodyPr>
                  </wps:wsp>
                </a:graphicData>
              </a:graphic>
            </wp:anchor>
          </w:drawing>
        </mc:Choice>
        <mc:Fallback>
          <w:pict>
            <v:shape id="Shape 83" o:spid="_x0000_s1026" o:spt="202" type="#_x0000_t202" style="position:absolute;left:0pt;margin-left:67.35pt;margin-top:73.45pt;height:8.65pt;width:70.55pt;mso-position-horizontal-relative:page;mso-position-vertical-relative:page;mso-wrap-style:none;z-index:-440400896;mso-width-relative:page;mso-height-relative:page;" filled="f" stroked="f" coordsize="21600,21600" o:gfxdata="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Hm0IMtcAAAALAQAADwAAAAAAAAABACAAAAAiAAAAZHJzL2Rvd25y&#10;ZXYueG1sUEsBAhQAFAAAAAgAh07iQD6KTfKNAQAAIwMAAA4AAAAAAAAAAQAgAAAAJgEAAGRycy9l&#10;Mm9Eb2MueG1sUEsFBgAAAAAGAAYAWQEAACUFA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v:textbox>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5793105</wp:posOffset>
              </wp:positionH>
              <wp:positionV relativeFrom="page">
                <wp:posOffset>932815</wp:posOffset>
              </wp:positionV>
              <wp:extent cx="902335" cy="109855"/>
              <wp:effectExtent l="0" t="0" r="0" b="0"/>
              <wp:wrapNone/>
              <wp:docPr id="87" name="Shape 87"/>
              <wp:cNvGraphicFramePr/>
              <a:graphic xmlns:a="http://schemas.openxmlformats.org/drawingml/2006/main">
                <a:graphicData uri="http://schemas.microsoft.com/office/word/2010/wordprocessingShape">
                  <wps:wsp>
                    <wps:cNvSpPr txBox="1"/>
                    <wps:spPr>
                      <a:xfrm>
                        <a:off x="0" y="0"/>
                        <a:ext cx="902335" cy="10985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wps:txbx>
                    <wps:bodyPr wrap="none" lIns="0" tIns="0" rIns="0" bIns="0">
                      <a:spAutoFit/>
                    </wps:bodyPr>
                  </wps:wsp>
                </a:graphicData>
              </a:graphic>
            </wp:anchor>
          </w:drawing>
        </mc:Choice>
        <mc:Fallback>
          <w:pict>
            <v:shape id="Shape 87" o:spid="_x0000_s1026" o:spt="202" type="#_x0000_t202" style="position:absolute;left:0pt;margin-left:456.15pt;margin-top:73.45pt;height:8.65pt;width:71.05pt;mso-position-horizontal-relative:page;mso-position-vertical-relative:page;mso-wrap-style:none;z-index:-440400896;mso-width-relative:page;mso-height-relative:page;" filled="f" stroked="f" coordsize="21600,21600" o:gfxdata="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R0hPv9gAAAAMAQAADwAAAAAAAAABACAAAAAiAAAAZHJz&#10;L2Rvd25yZXYueG1sUEsBAhQAFAAAAAgAh07iQNbCmfCSAQAAIwMAAA4AAAAAAAAAAQAgAAAAJwEA&#10;AGRycy9lMm9Eb2MueG1sUEsFBgAAAAAGAAYAWQEAACsFA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v:textbox>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5784215</wp:posOffset>
              </wp:positionH>
              <wp:positionV relativeFrom="page">
                <wp:posOffset>933450</wp:posOffset>
              </wp:positionV>
              <wp:extent cx="902335" cy="109855"/>
              <wp:effectExtent l="0" t="0" r="0" b="0"/>
              <wp:wrapNone/>
              <wp:docPr id="91" name="Shape 91"/>
              <wp:cNvGraphicFramePr/>
              <a:graphic xmlns:a="http://schemas.openxmlformats.org/drawingml/2006/main">
                <a:graphicData uri="http://schemas.microsoft.com/office/word/2010/wordprocessingShape">
                  <wps:wsp>
                    <wps:cNvSpPr txBox="1"/>
                    <wps:spPr>
                      <a:xfrm>
                        <a:off x="0" y="0"/>
                        <a:ext cx="902335" cy="10985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wps:txbx>
                    <wps:bodyPr wrap="none" lIns="0" tIns="0" rIns="0" bIns="0">
                      <a:spAutoFit/>
                    </wps:bodyPr>
                  </wps:wsp>
                </a:graphicData>
              </a:graphic>
            </wp:anchor>
          </w:drawing>
        </mc:Choice>
        <mc:Fallback>
          <w:pict>
            <v:shape id="Shape 91" o:spid="_x0000_s1026" o:spt="202" type="#_x0000_t202" style="position:absolute;left:0pt;margin-left:455.45pt;margin-top:73.5pt;height:8.65pt;width:71.05pt;mso-position-horizontal-relative:page;mso-position-vertical-relative:page;mso-wrap-style:none;z-index:-440400896;mso-width-relative:page;mso-height-relative:page;" filled="f" stroked="f" coordsize="21600,21600" o:gfxdata="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Toce81wAAAAwBAAAPAAAAAAAAAAEAIAAAACIAAABkcnMvZG93&#10;bnJldi54bWxQSwECFAAUAAAACACHTuJA96ZFF48BAAAjAwAADgAAAAAAAAABACAAAAAmAQAAZHJz&#10;L2Uyb0RvYy54bWxQSwUGAAAAAAYABgBZAQAAJwU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v:textbox>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853440</wp:posOffset>
              </wp:positionH>
              <wp:positionV relativeFrom="page">
                <wp:posOffset>933450</wp:posOffset>
              </wp:positionV>
              <wp:extent cx="895985" cy="109855"/>
              <wp:effectExtent l="0" t="0" r="0" b="0"/>
              <wp:wrapNone/>
              <wp:docPr id="95" name="Shape 95"/>
              <wp:cNvGraphicFramePr/>
              <a:graphic xmlns:a="http://schemas.openxmlformats.org/drawingml/2006/main">
                <a:graphicData uri="http://schemas.microsoft.com/office/word/2010/wordprocessingShape">
                  <wps:wsp>
                    <wps:cNvSpPr txBox="1"/>
                    <wps:spPr>
                      <a:xfrm>
                        <a:off x="0" y="0"/>
                        <a:ext cx="895985" cy="10985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wps:txbx>
                    <wps:bodyPr wrap="none" lIns="0" tIns="0" rIns="0" bIns="0">
                      <a:spAutoFit/>
                    </wps:bodyPr>
                  </wps:wsp>
                </a:graphicData>
              </a:graphic>
            </wp:anchor>
          </w:drawing>
        </mc:Choice>
        <mc:Fallback>
          <w:pict>
            <v:shape id="Shape 95" o:spid="_x0000_s1026" o:spt="202" type="#_x0000_t202" style="position:absolute;left:0pt;margin-left:67.2pt;margin-top:73.5pt;height:8.65pt;width:70.55pt;mso-position-horizontal-relative:page;mso-position-vertical-relative:page;mso-wrap-style:none;z-index:-440400896;mso-width-relative:page;mso-height-relative:page;" filled="f" stroked="f" coordsize="21600,21600" o:gfxdata="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x56O+1wAAAAsBAAAPAAAAAAAAAAEAIAAAACIAAABkcnMvZG93bnJl&#10;di54bWxQSwECFAAUAAAACACHTuJAH+6RFYwBAAAjAwAADgAAAAAAAAABACAAAAAmAQAAZHJzL2Uy&#10;b0RvYy54bWxQSwUGAAAAAAYABgBZAQAAJAU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v:textbox>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876300</wp:posOffset>
              </wp:positionH>
              <wp:positionV relativeFrom="page">
                <wp:posOffset>933450</wp:posOffset>
              </wp:positionV>
              <wp:extent cx="895985" cy="109855"/>
              <wp:effectExtent l="0" t="0" r="0" b="0"/>
              <wp:wrapNone/>
              <wp:docPr id="99" name="Shape 99"/>
              <wp:cNvGraphicFramePr/>
              <a:graphic xmlns:a="http://schemas.openxmlformats.org/drawingml/2006/main">
                <a:graphicData uri="http://schemas.microsoft.com/office/word/2010/wordprocessingShape">
                  <wps:wsp>
                    <wps:cNvSpPr txBox="1"/>
                    <wps:spPr>
                      <a:xfrm>
                        <a:off x="0" y="0"/>
                        <a:ext cx="895985" cy="10985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wps:txbx>
                    <wps:bodyPr wrap="none" lIns="0" tIns="0" rIns="0" bIns="0">
                      <a:spAutoFit/>
                    </wps:bodyPr>
                  </wps:wsp>
                </a:graphicData>
              </a:graphic>
            </wp:anchor>
          </w:drawing>
        </mc:Choice>
        <mc:Fallback>
          <w:pict>
            <v:shape id="Shape 99" o:spid="_x0000_s1026" o:spt="202" type="#_x0000_t202" style="position:absolute;left:0pt;margin-left:69pt;margin-top:73.5pt;height:8.65pt;width:70.55pt;mso-position-horizontal-relative:page;mso-position-vertical-relative:page;mso-wrap-style:none;z-index:-440400896;mso-width-relative:page;mso-height-relative:page;" filled="f" stroked="f" coordsize="21600,21600" o:gfxdata="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ISgLubVAAAACwEAAA8AAAAAAAAAAQAgAAAAIgAAAGRycy9kb3ducmV2&#10;LnhtbFBLAQIUABQAAAAIAIdO4kCd5OgBjQEAACMDAAAOAAAAAAAAAAEAIAAAACQBAABkcnMvZTJv&#10;RG9jLnhtbFBLBQYAAAAABgAGAFkBAAAjBQ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v:textbox>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876300</wp:posOffset>
              </wp:positionH>
              <wp:positionV relativeFrom="page">
                <wp:posOffset>933450</wp:posOffset>
              </wp:positionV>
              <wp:extent cx="895985" cy="109855"/>
              <wp:effectExtent l="0" t="0" r="0" b="0"/>
              <wp:wrapNone/>
              <wp:docPr id="101" name="Shape 101"/>
              <wp:cNvGraphicFramePr/>
              <a:graphic xmlns:a="http://schemas.openxmlformats.org/drawingml/2006/main">
                <a:graphicData uri="http://schemas.microsoft.com/office/word/2010/wordprocessingShape">
                  <wps:wsp>
                    <wps:cNvSpPr txBox="1"/>
                    <wps:spPr>
                      <a:xfrm>
                        <a:off x="0" y="0"/>
                        <a:ext cx="895985" cy="10985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wps:txbx>
                    <wps:bodyPr wrap="none" lIns="0" tIns="0" rIns="0" bIns="0">
                      <a:spAutoFit/>
                    </wps:bodyPr>
                  </wps:wsp>
                </a:graphicData>
              </a:graphic>
            </wp:anchor>
          </w:drawing>
        </mc:Choice>
        <mc:Fallback>
          <w:pict>
            <v:shape id="Shape 101" o:spid="_x0000_s1026" o:spt="202" type="#_x0000_t202" style="position:absolute;left:0pt;margin-left:69pt;margin-top:73.5pt;height:8.65pt;width:70.55pt;mso-position-horizontal-relative:page;mso-position-vertical-relative:page;mso-wrap-style:none;z-index:-440400896;mso-width-relative:page;mso-height-relative:page;" filled="f" stroked="f" coordsize="21600,21600" o:gfxdata="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EoC7m1QAAAAsBAAAPAAAAAAAAAAEAIAAAACIAAABkcnMvZG93bnJl&#10;di54bWxQSwECFAAUAAAACACHTuJApdWve44BAAAlAwAADgAAAAAAAAABACAAAAAkAQAAZHJzL2Uy&#10;b0RvYy54bWxQSwUGAAAAAAYABgBZAQAAJAU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v:textbox>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5784215</wp:posOffset>
              </wp:positionH>
              <wp:positionV relativeFrom="page">
                <wp:posOffset>933450</wp:posOffset>
              </wp:positionV>
              <wp:extent cx="902335" cy="109855"/>
              <wp:effectExtent l="0" t="0" r="0" b="0"/>
              <wp:wrapNone/>
              <wp:docPr id="103" name="Shape 103"/>
              <wp:cNvGraphicFramePr/>
              <a:graphic xmlns:a="http://schemas.openxmlformats.org/drawingml/2006/main">
                <a:graphicData uri="http://schemas.microsoft.com/office/word/2010/wordprocessingShape">
                  <wps:wsp>
                    <wps:cNvSpPr txBox="1"/>
                    <wps:spPr>
                      <a:xfrm>
                        <a:off x="0" y="0"/>
                        <a:ext cx="902335" cy="10985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wps:txbx>
                    <wps:bodyPr wrap="none" lIns="0" tIns="0" rIns="0" bIns="0">
                      <a:spAutoFit/>
                    </wps:bodyPr>
                  </wps:wsp>
                </a:graphicData>
              </a:graphic>
            </wp:anchor>
          </w:drawing>
        </mc:Choice>
        <mc:Fallback>
          <w:pict>
            <v:shape id="Shape 103" o:spid="_x0000_s1026" o:spt="202" type="#_x0000_t202" style="position:absolute;left:0pt;margin-left:455.45pt;margin-top:73.5pt;height:8.65pt;width:71.05pt;mso-position-horizontal-relative:page;mso-position-vertical-relative:page;mso-wrap-style:none;z-index:-440400896;mso-width-relative:page;mso-height-relative:page;" filled="f" stroked="f" coordsize="21600,21600" o:gfxdata="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Toce81wAAAAwBAAAPAAAAAAAAAAEAIAAAACIAAABkcnMvZG93&#10;bnJldi54bWxQSwECFAAUAAAACACHTuJA2SN75Y8BAAAlAwAADgAAAAAAAAABACAAAAAmAQAAZHJz&#10;L2Uyb0RvYy54bWxQSwUGAAAAAAYABgBZAQAAJwU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v:textbox>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853440</wp:posOffset>
              </wp:positionH>
              <wp:positionV relativeFrom="page">
                <wp:posOffset>933450</wp:posOffset>
              </wp:positionV>
              <wp:extent cx="895985" cy="109855"/>
              <wp:effectExtent l="0" t="0" r="0" b="0"/>
              <wp:wrapNone/>
              <wp:docPr id="107" name="Shape 107"/>
              <wp:cNvGraphicFramePr/>
              <a:graphic xmlns:a="http://schemas.openxmlformats.org/drawingml/2006/main">
                <a:graphicData uri="http://schemas.microsoft.com/office/word/2010/wordprocessingShape">
                  <wps:wsp>
                    <wps:cNvSpPr txBox="1"/>
                    <wps:spPr>
                      <a:xfrm>
                        <a:off x="0" y="0"/>
                        <a:ext cx="895985" cy="10985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wps:txbx>
                    <wps:bodyPr wrap="none" lIns="0" tIns="0" rIns="0" bIns="0">
                      <a:spAutoFit/>
                    </wps:bodyPr>
                  </wps:wsp>
                </a:graphicData>
              </a:graphic>
            </wp:anchor>
          </w:drawing>
        </mc:Choice>
        <mc:Fallback>
          <w:pict>
            <v:shape id="Shape 107" o:spid="_x0000_s1026" o:spt="202" type="#_x0000_t202" style="position:absolute;left:0pt;margin-left:67.2pt;margin-top:73.5pt;height:8.65pt;width:70.55pt;mso-position-horizontal-relative:page;mso-position-vertical-relative:page;mso-wrap-style:none;z-index:-440400896;mso-width-relative:page;mso-height-relative:page;" filled="f" stroked="f" coordsize="21600,21600" o:gfxdata="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PHno77XAAAACwEAAA8AAAAAAAAAAQAgAAAAIgAAAGRycy9kb3du&#10;cmV2LnhtbFBLAQIUABQAAAAIAIdO4kDaGqYQjgEAACUDAAAOAAAAAAAAAAEAIAAAACYBAABkcnMv&#10;ZTJvRG9jLnhtbFBLBQYAAAAABgAGAFkBAAAmBQ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5793105</wp:posOffset>
              </wp:positionH>
              <wp:positionV relativeFrom="page">
                <wp:posOffset>933450</wp:posOffset>
              </wp:positionV>
              <wp:extent cx="895985" cy="109855"/>
              <wp:effectExtent l="0" t="0" r="0" b="0"/>
              <wp:wrapNone/>
              <wp:docPr id="9" name="Shape 9"/>
              <wp:cNvGraphicFramePr/>
              <a:graphic xmlns:a="http://schemas.openxmlformats.org/drawingml/2006/main">
                <a:graphicData uri="http://schemas.microsoft.com/office/word/2010/wordprocessingShape">
                  <wps:wsp>
                    <wps:cNvSpPr txBox="1"/>
                    <wps:spPr>
                      <a:xfrm>
                        <a:off x="0" y="0"/>
                        <a:ext cx="895985" cy="10985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wps:txbx>
                    <wps:bodyPr wrap="none" lIns="0" tIns="0" rIns="0" bIns="0">
                      <a:spAutoFit/>
                    </wps:bodyPr>
                  </wps:wsp>
                </a:graphicData>
              </a:graphic>
            </wp:anchor>
          </w:drawing>
        </mc:Choice>
        <mc:Fallback>
          <w:pict>
            <v:shape id="Shape 9" o:spid="_x0000_s1026" o:spt="202" type="#_x0000_t202" style="position:absolute;left:0pt;margin-left:456.15pt;margin-top:73.5pt;height:8.65pt;width:70.55pt;mso-position-horizontal-relative:page;mso-position-vertical-relative:page;mso-wrap-style:none;z-index:-440400896;mso-width-relative:page;mso-height-relative:page;" filled="f" stroked="f" coordsize="21600,21600" o:gfxdata="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f82r7tgAAAAMAQAADwAAAAAAAAABACAAAAAiAAAAZHJzL2Rvd25y&#10;ZXYueG1sUEsBAhQAFAAAAAgAh07iQJVLGKaMAQAAIQMAAA4AAAAAAAAAAQAgAAAAJwEAAGRycy9l&#10;Mm9Eb2MueG1sUEsFBgAAAAAGAAYAWQEAACUFA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5771515</wp:posOffset>
              </wp:positionH>
              <wp:positionV relativeFrom="page">
                <wp:posOffset>933450</wp:posOffset>
              </wp:positionV>
              <wp:extent cx="895985" cy="109855"/>
              <wp:effectExtent l="0" t="0" r="0" b="0"/>
              <wp:wrapNone/>
              <wp:docPr id="11" name="Shape 11"/>
              <wp:cNvGraphicFramePr/>
              <a:graphic xmlns:a="http://schemas.openxmlformats.org/drawingml/2006/main">
                <a:graphicData uri="http://schemas.microsoft.com/office/word/2010/wordprocessingShape">
                  <wps:wsp>
                    <wps:cNvSpPr txBox="1"/>
                    <wps:spPr>
                      <a:xfrm>
                        <a:off x="0" y="0"/>
                        <a:ext cx="895985" cy="10985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wps:txbx>
                    <wps:bodyPr wrap="none" lIns="0" tIns="0" rIns="0" bIns="0">
                      <a:spAutoFit/>
                    </wps:bodyPr>
                  </wps:wsp>
                </a:graphicData>
              </a:graphic>
            </wp:anchor>
          </w:drawing>
        </mc:Choice>
        <mc:Fallback>
          <w:pict>
            <v:shape id="Shape 11" o:spid="_x0000_s1026" o:spt="202" type="#_x0000_t202" style="position:absolute;left:0pt;margin-left:454.45pt;margin-top:73.5pt;height:8.65pt;width:70.55pt;mso-position-horizontal-relative:page;mso-position-vertical-relative:page;mso-wrap-style:none;z-index:-440400896;mso-width-relative:page;mso-height-relative:page;" filled="f" stroked="f" coordsize="21600,21600" o:gfxdata="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A2FaaDWAAAADAEAAA8AAAAAAAAAAQAgAAAAIgAAAGRycy9kb3ducmV2&#10;LnhtbFBLAQIUABQAAAAIAIdO4kBa+KqtjAEAACMDAAAOAAAAAAAAAAEAIAAAACUBAABkcnMvZTJv&#10;RG9jLnhtbFBLBQYAAAAABgAGAFkBAAAjBQ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5771515</wp:posOffset>
              </wp:positionH>
              <wp:positionV relativeFrom="page">
                <wp:posOffset>933450</wp:posOffset>
              </wp:positionV>
              <wp:extent cx="895985" cy="109855"/>
              <wp:effectExtent l="0" t="0" r="0" b="0"/>
              <wp:wrapNone/>
              <wp:docPr id="15" name="Shape 15"/>
              <wp:cNvGraphicFramePr/>
              <a:graphic xmlns:a="http://schemas.openxmlformats.org/drawingml/2006/main">
                <a:graphicData uri="http://schemas.microsoft.com/office/word/2010/wordprocessingShape">
                  <wps:wsp>
                    <wps:cNvSpPr txBox="1"/>
                    <wps:spPr>
                      <a:xfrm>
                        <a:off x="0" y="0"/>
                        <a:ext cx="895985" cy="10985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wps:txbx>
                    <wps:bodyPr wrap="none" lIns="0" tIns="0" rIns="0" bIns="0">
                      <a:spAutoFit/>
                    </wps:bodyPr>
                  </wps:wsp>
                </a:graphicData>
              </a:graphic>
            </wp:anchor>
          </w:drawing>
        </mc:Choice>
        <mc:Fallback>
          <w:pict>
            <v:shape id="Shape 15" o:spid="_x0000_s1026" o:spt="202" type="#_x0000_t202" style="position:absolute;left:0pt;margin-left:454.45pt;margin-top:73.5pt;height:8.65pt;width:70.55pt;mso-position-horizontal-relative:page;mso-position-vertical-relative:page;mso-wrap-style:none;z-index:-440400896;mso-width-relative:page;mso-height-relative:page;" filled="f" stroked="f" coordsize="21600,21600" o:gfxdata="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A2FaaDWAAAADAEAAA8AAAAAAAAAAQAgAAAAIgAAAGRycy9kb3ducmV2&#10;LnhtbFBLAQIUABQAAAAIAIdO4kAb/FIXjAEAACMDAAAOAAAAAAAAAAEAIAAAACUBAABkcnMvZTJv&#10;RG9jLnhtbFBLBQYAAAAABgAGAFkBAAAjBQ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852170</wp:posOffset>
              </wp:positionH>
              <wp:positionV relativeFrom="page">
                <wp:posOffset>933450</wp:posOffset>
              </wp:positionV>
              <wp:extent cx="895985" cy="109855"/>
              <wp:effectExtent l="0" t="0" r="0" b="0"/>
              <wp:wrapNone/>
              <wp:docPr id="29" name="Shape 29"/>
              <wp:cNvGraphicFramePr/>
              <a:graphic xmlns:a="http://schemas.openxmlformats.org/drawingml/2006/main">
                <a:graphicData uri="http://schemas.microsoft.com/office/word/2010/wordprocessingShape">
                  <wps:wsp>
                    <wps:cNvSpPr txBox="1"/>
                    <wps:spPr>
                      <a:xfrm>
                        <a:off x="0" y="0"/>
                        <a:ext cx="895985" cy="10985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wps:txbx>
                    <wps:bodyPr wrap="none" lIns="0" tIns="0" rIns="0" bIns="0">
                      <a:spAutoFit/>
                    </wps:bodyPr>
                  </wps:wsp>
                </a:graphicData>
              </a:graphic>
            </wp:anchor>
          </w:drawing>
        </mc:Choice>
        <mc:Fallback>
          <w:pict>
            <v:shape id="Shape 29" o:spid="_x0000_s1026" o:spt="202" type="#_x0000_t202" style="position:absolute;left:0pt;margin-left:67.1pt;margin-top:73.5pt;height:8.65pt;width:70.55pt;mso-position-horizontal-relative:page;mso-position-vertical-relative:page;mso-wrap-style:none;z-index:-440400896;mso-width-relative:page;mso-height-relative:page;" filled="f" stroked="f" coordsize="21600,21600" o:gfxdata="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lLbbYNcAAAALAQAADwAAAAAAAAABACAAAAAiAAAAZHJzL2Rvd25y&#10;ZXYueG1sUEsBAhQAFAAAAAgAh07iQHjTe+6NAQAAIwMAAA4AAAAAAAAAAQAgAAAAJgEAAGRycy9l&#10;Mm9Eb2MueG1sUEsFBgAAAAAGAAYAWQEAACUFA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852170</wp:posOffset>
              </wp:positionH>
              <wp:positionV relativeFrom="page">
                <wp:posOffset>933450</wp:posOffset>
              </wp:positionV>
              <wp:extent cx="895985" cy="109855"/>
              <wp:effectExtent l="0" t="0" r="0" b="0"/>
              <wp:wrapNone/>
              <wp:docPr id="33" name="Shape 33"/>
              <wp:cNvGraphicFramePr/>
              <a:graphic xmlns:a="http://schemas.openxmlformats.org/drawingml/2006/main">
                <a:graphicData uri="http://schemas.microsoft.com/office/word/2010/wordprocessingShape">
                  <wps:wsp>
                    <wps:cNvSpPr txBox="1"/>
                    <wps:spPr>
                      <a:xfrm>
                        <a:off x="0" y="0"/>
                        <a:ext cx="895985" cy="10985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wps:txbx>
                    <wps:bodyPr wrap="none" lIns="0" tIns="0" rIns="0" bIns="0">
                      <a:spAutoFit/>
                    </wps:bodyPr>
                  </wps:wsp>
                </a:graphicData>
              </a:graphic>
            </wp:anchor>
          </w:drawing>
        </mc:Choice>
        <mc:Fallback>
          <w:pict>
            <v:shape id="Shape 33" o:spid="_x0000_s1026" o:spt="202" type="#_x0000_t202" style="position:absolute;left:0pt;margin-left:67.1pt;margin-top:73.5pt;height:8.65pt;width:70.55pt;mso-position-horizontal-relative:page;mso-position-vertical-relative:page;mso-wrap-style:none;z-index:-440400896;mso-width-relative:page;mso-height-relative:page;" filled="f" stroked="f" coordsize="21600,21600" o:gfxdata="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JS222DXAAAACwEAAA8AAAAAAAAAAQAgAAAAIgAAAGRycy9kb3du&#10;cmV2LnhtbFBLAQIUABQAAAAIAIdO4kDbvd4djgEAACMDAAAOAAAAAAAAAAEAIAAAACYBAABkcnMv&#10;ZTJvRG9jLnhtbFBLBQYAAAAABgAGAFkBAAAmBQ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5793105</wp:posOffset>
              </wp:positionH>
              <wp:positionV relativeFrom="page">
                <wp:posOffset>933450</wp:posOffset>
              </wp:positionV>
              <wp:extent cx="895985" cy="109855"/>
              <wp:effectExtent l="0" t="0" r="0" b="0"/>
              <wp:wrapNone/>
              <wp:docPr id="37" name="Shape 37"/>
              <wp:cNvGraphicFramePr/>
              <a:graphic xmlns:a="http://schemas.openxmlformats.org/drawingml/2006/main">
                <a:graphicData uri="http://schemas.microsoft.com/office/word/2010/wordprocessingShape">
                  <wps:wsp>
                    <wps:cNvSpPr txBox="1"/>
                    <wps:spPr>
                      <a:xfrm>
                        <a:off x="0" y="0"/>
                        <a:ext cx="895985" cy="10985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wps:txbx>
                    <wps:bodyPr wrap="none" lIns="0" tIns="0" rIns="0" bIns="0">
                      <a:spAutoFit/>
                    </wps:bodyPr>
                  </wps:wsp>
                </a:graphicData>
              </a:graphic>
            </wp:anchor>
          </w:drawing>
        </mc:Choice>
        <mc:Fallback>
          <w:pict>
            <v:shape id="Shape 37" o:spid="_x0000_s1026" o:spt="202" type="#_x0000_t202" style="position:absolute;left:0pt;margin-left:456.15pt;margin-top:73.5pt;height:8.65pt;width:70.55pt;mso-position-horizontal-relative:page;mso-position-vertical-relative:page;mso-wrap-style:none;z-index:-440400896;mso-width-relative:page;mso-height-relative:page;" filled="f" stroked="f" coordsize="21600,21600" o:gfxdata="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zavu2AAAAAwBAAAPAAAAAAAAAAEAIAAAACIAAABkcnMvZG93&#10;bnJldi54bWxQSwECFAAUAAAACACHTuJAmrkmp44BAAAjAwAADgAAAAAAAAABACAAAAAnAQAAZHJz&#10;L2Uyb0RvYy54bWxQSwUGAAAAAAYABgBZAQAAJwU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5803265</wp:posOffset>
              </wp:positionH>
              <wp:positionV relativeFrom="page">
                <wp:posOffset>933450</wp:posOffset>
              </wp:positionV>
              <wp:extent cx="902335" cy="109855"/>
              <wp:effectExtent l="0" t="0" r="0" b="0"/>
              <wp:wrapNone/>
              <wp:docPr id="43" name="Shape 43"/>
              <wp:cNvGraphicFramePr/>
              <a:graphic xmlns:a="http://schemas.openxmlformats.org/drawingml/2006/main">
                <a:graphicData uri="http://schemas.microsoft.com/office/word/2010/wordprocessingShape">
                  <wps:wsp>
                    <wps:cNvSpPr txBox="1"/>
                    <wps:spPr>
                      <a:xfrm>
                        <a:off x="0" y="0"/>
                        <a:ext cx="902335" cy="10985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wps:txbx>
                    <wps:bodyPr wrap="none" lIns="0" tIns="0" rIns="0" bIns="0">
                      <a:spAutoFit/>
                    </wps:bodyPr>
                  </wps:wsp>
                </a:graphicData>
              </a:graphic>
            </wp:anchor>
          </w:drawing>
        </mc:Choice>
        <mc:Fallback>
          <w:pict>
            <v:shape id="Shape 43" o:spid="_x0000_s1026" o:spt="202" type="#_x0000_t202" style="position:absolute;left:0pt;margin-left:456.95pt;margin-top:73.5pt;height:8.65pt;width:71.05pt;mso-position-horizontal-relative:page;mso-position-vertical-relative:page;mso-wrap-style:none;z-index:-440400896;mso-width-relative:page;mso-height-relative:page;" filled="f" stroked="f" coordsize="21600,21600" o:gfxdata="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CL3zO1wAAAAwBAAAPAAAAAAAAAAEAIAAAACIAAABkcnMv&#10;ZG93bnJldi54bWxQSwECFAAUAAAACACHTuJAkV3DSZIBAAAjAwAADgAAAAAAAAABACAAAAAmAQAA&#10;ZHJzL2Uyb0RvYy54bWxQSwUGAAAAAAYABgBZAQAAKgU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AQ 2002—2018</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singleLevel"/>
    <w:tmpl w:val="813A4B87"/>
    <w:lvl w:ilvl="0" w:tentative="0">
      <w:start w:val="1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
    <w:nsid w:val="845B5372"/>
    <w:multiLevelType w:val="singleLevel"/>
    <w:tmpl w:val="845B5372"/>
    <w:lvl w:ilvl="0" w:tentative="0">
      <w:start w:val="5"/>
      <w:numFmt w:val="decimal"/>
      <w:lvlText w:val="11.%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2">
    <w:nsid w:val="8461FADE"/>
    <w:multiLevelType w:val="singleLevel"/>
    <w:tmpl w:val="8461FADE"/>
    <w:lvl w:ilvl="0" w:tentative="0">
      <w:start w:val="1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
    <w:nsid w:val="8CAEB125"/>
    <w:multiLevelType w:val="singleLevel"/>
    <w:tmpl w:val="8CAEB125"/>
    <w:lvl w:ilvl="0" w:tentative="0">
      <w:start w:val="13"/>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
    <w:nsid w:val="91995D4F"/>
    <w:multiLevelType w:val="singleLevel"/>
    <w:tmpl w:val="91995D4F"/>
    <w:lvl w:ilvl="0" w:tentative="0">
      <w:start w:val="1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5">
    <w:nsid w:val="9239341B"/>
    <w:multiLevelType w:val="singleLevel"/>
    <w:tmpl w:val="9239341B"/>
    <w:lvl w:ilvl="0" w:tentative="0">
      <w:start w:val="6"/>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6">
    <w:nsid w:val="9288B902"/>
    <w:multiLevelType w:val="multilevel"/>
    <w:tmpl w:val="9288B902"/>
    <w:lvl w:ilvl="0" w:tentative="0">
      <w:start w:val="9"/>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7">
    <w:nsid w:val="9C8AC8EF"/>
    <w:multiLevelType w:val="singleLevel"/>
    <w:tmpl w:val="9C8AC8EF"/>
    <w:lvl w:ilvl="0" w:tentative="0">
      <w:start w:val="6"/>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8">
    <w:nsid w:val="B0F1ACD9"/>
    <w:multiLevelType w:val="singleLevel"/>
    <w:tmpl w:val="B0F1ACD9"/>
    <w:lvl w:ilvl="0" w:tentative="0">
      <w:start w:val="2"/>
      <w:numFmt w:val="decimal"/>
      <w:lvlText w:val="9.%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9">
    <w:nsid w:val="B53F3350"/>
    <w:multiLevelType w:val="singleLevel"/>
    <w:tmpl w:val="B53F3350"/>
    <w:lvl w:ilvl="0" w:tentative="0">
      <w:start w:val="18"/>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0">
    <w:nsid w:val="B5E306ED"/>
    <w:multiLevelType w:val="singleLevel"/>
    <w:tmpl w:val="B5E306ED"/>
    <w:lvl w:ilvl="0" w:tentative="0">
      <w:start w:val="2"/>
      <w:numFmt w:val="decimal"/>
      <w:lvlText w:val="12.%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1">
    <w:nsid w:val="B8CEF35B"/>
    <w:multiLevelType w:val="multilevel"/>
    <w:tmpl w:val="B8CEF35B"/>
    <w:lvl w:ilvl="0" w:tentative="0">
      <w:start w:val="1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2">
    <w:nsid w:val="BB64CFA9"/>
    <w:multiLevelType w:val="singleLevel"/>
    <w:tmpl w:val="BB64CFA9"/>
    <w:lvl w:ilvl="0" w:tentative="0">
      <w:start w:val="1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3">
    <w:nsid w:val="BE923771"/>
    <w:multiLevelType w:val="singleLevel"/>
    <w:tmpl w:val="BE923771"/>
    <w:lvl w:ilvl="0" w:tentative="0">
      <w:start w:val="2"/>
      <w:numFmt w:val="decimal"/>
      <w:lvlText w:val="9.%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4">
    <w:nsid w:val="BF205925"/>
    <w:multiLevelType w:val="multilevel"/>
    <w:tmpl w:val="BF205925"/>
    <w:lvl w:ilvl="0" w:tentative="0">
      <w:start w:val="1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entative="0">
      <w:start w:val="4"/>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5">
    <w:nsid w:val="C8879AEF"/>
    <w:multiLevelType w:val="singleLevel"/>
    <w:tmpl w:val="C8879AEF"/>
    <w:lvl w:ilvl="0" w:tentative="0">
      <w:start w:val="6"/>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6">
    <w:nsid w:val="CF092B84"/>
    <w:multiLevelType w:val="multilevel"/>
    <w:tmpl w:val="CF092B84"/>
    <w:lvl w:ilvl="0" w:tentative="0">
      <w:start w:val="8"/>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lvl w:ilvl="1" w:tentative="0">
      <w:start w:val="3"/>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7">
    <w:nsid w:val="D7D140E4"/>
    <w:multiLevelType w:val="singleLevel"/>
    <w:tmpl w:val="D7D140E4"/>
    <w:lvl w:ilvl="0" w:tentative="0">
      <w:start w:val="18"/>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8">
    <w:nsid w:val="D7F9FE59"/>
    <w:multiLevelType w:val="singleLevel"/>
    <w:tmpl w:val="D7F9FE59"/>
    <w:lvl w:ilvl="0" w:tentative="0">
      <w:start w:val="6"/>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9">
    <w:nsid w:val="DCBA6B53"/>
    <w:multiLevelType w:val="singleLevel"/>
    <w:tmpl w:val="DCBA6B53"/>
    <w:lvl w:ilvl="0" w:tentative="0">
      <w:start w:val="6"/>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20">
    <w:nsid w:val="E093A4B0"/>
    <w:multiLevelType w:val="singleLevel"/>
    <w:tmpl w:val="E093A4B0"/>
    <w:lvl w:ilvl="0" w:tentative="0">
      <w:start w:val="1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21">
    <w:nsid w:val="F0E89278"/>
    <w:multiLevelType w:val="singleLevel"/>
    <w:tmpl w:val="F0E89278"/>
    <w:lvl w:ilvl="0" w:tentative="0">
      <w:start w:val="18"/>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22">
    <w:nsid w:val="F4B5D9F5"/>
    <w:multiLevelType w:val="singleLevel"/>
    <w:tmpl w:val="F4B5D9F5"/>
    <w:lvl w:ilvl="0" w:tentative="0">
      <w:start w:val="6"/>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23">
    <w:nsid w:val="F7735DC9"/>
    <w:multiLevelType w:val="singleLevel"/>
    <w:tmpl w:val="F7735DC9"/>
    <w:lvl w:ilvl="0" w:tentative="0">
      <w:start w:val="1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24">
    <w:nsid w:val="0053208E"/>
    <w:multiLevelType w:val="singleLevel"/>
    <w:tmpl w:val="0053208E"/>
    <w:lvl w:ilvl="0" w:tentative="0">
      <w:start w:val="3"/>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25">
    <w:nsid w:val="0248C179"/>
    <w:multiLevelType w:val="singleLevel"/>
    <w:tmpl w:val="0248C179"/>
    <w:lvl w:ilvl="0" w:tentative="0">
      <w:start w:val="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26">
    <w:nsid w:val="03A63A41"/>
    <w:multiLevelType w:val="singleLevel"/>
    <w:tmpl w:val="03A63A41"/>
    <w:lvl w:ilvl="0" w:tentative="0">
      <w:start w:val="6"/>
      <w:numFmt w:val="decimal"/>
      <w:lvlText w:val="19.%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7">
    <w:nsid w:val="03D62ECE"/>
    <w:multiLevelType w:val="singleLevel"/>
    <w:tmpl w:val="03D62ECE"/>
    <w:lvl w:ilvl="0" w:tentative="0">
      <w:start w:val="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28">
    <w:nsid w:val="0709FD3E"/>
    <w:multiLevelType w:val="singleLevel"/>
    <w:tmpl w:val="0709FD3E"/>
    <w:lvl w:ilvl="0" w:tentative="0">
      <w:start w:val="15"/>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9">
    <w:nsid w:val="0CEF100B"/>
    <w:multiLevelType w:val="singleLevel"/>
    <w:tmpl w:val="0CEF100B"/>
    <w:lvl w:ilvl="0" w:tentative="0">
      <w:start w:val="18"/>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0">
    <w:nsid w:val="0E640482"/>
    <w:multiLevelType w:val="singleLevel"/>
    <w:tmpl w:val="0E640482"/>
    <w:lvl w:ilvl="0" w:tentative="0">
      <w:start w:val="2"/>
      <w:numFmt w:val="decimal"/>
      <w:lvlText w:val="9.%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1">
    <w:nsid w:val="0F9F9CCA"/>
    <w:multiLevelType w:val="singleLevel"/>
    <w:tmpl w:val="0F9F9CCA"/>
    <w:lvl w:ilvl="0" w:tentative="0">
      <w:start w:val="18"/>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2">
    <w:nsid w:val="1ACDE60F"/>
    <w:multiLevelType w:val="singleLevel"/>
    <w:tmpl w:val="1ACDE60F"/>
    <w:lvl w:ilvl="0" w:tentative="0">
      <w:start w:val="5"/>
      <w:numFmt w:val="decimal"/>
      <w:lvlText w:val="11.%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3">
    <w:nsid w:val="1C257C7B"/>
    <w:multiLevelType w:val="singleLevel"/>
    <w:tmpl w:val="1C257C7B"/>
    <w:lvl w:ilvl="0" w:tentative="0">
      <w:start w:val="18"/>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4">
    <w:nsid w:val="23E97754"/>
    <w:multiLevelType w:val="singleLevel"/>
    <w:tmpl w:val="23E97754"/>
    <w:lvl w:ilvl="0" w:tentative="0">
      <w:start w:val="18"/>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5">
    <w:nsid w:val="243FCF68"/>
    <w:multiLevelType w:val="singleLevel"/>
    <w:tmpl w:val="243FCF68"/>
    <w:lvl w:ilvl="0" w:tentative="0">
      <w:start w:val="1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6">
    <w:nsid w:val="2470EC97"/>
    <w:multiLevelType w:val="singleLevel"/>
    <w:tmpl w:val="2470EC97"/>
    <w:lvl w:ilvl="0" w:tentative="0">
      <w:start w:val="6"/>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7">
    <w:nsid w:val="25B654F3"/>
    <w:multiLevelType w:val="singleLevel"/>
    <w:tmpl w:val="25B654F3"/>
    <w:lvl w:ilvl="0" w:tentative="0">
      <w:start w:val="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8">
    <w:nsid w:val="2A8F537B"/>
    <w:multiLevelType w:val="singleLevel"/>
    <w:tmpl w:val="2A8F537B"/>
    <w:lvl w:ilvl="0" w:tentative="0">
      <w:start w:val="6"/>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9">
    <w:nsid w:val="30FC5B15"/>
    <w:multiLevelType w:val="singleLevel"/>
    <w:tmpl w:val="30FC5B15"/>
    <w:lvl w:ilvl="0" w:tentative="0">
      <w:start w:val="1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40">
    <w:nsid w:val="322D85CA"/>
    <w:multiLevelType w:val="multilevel"/>
    <w:tmpl w:val="322D85CA"/>
    <w:lvl w:ilvl="0" w:tentative="0">
      <w:start w:val="15"/>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1">
    <w:nsid w:val="32A7AF2D"/>
    <w:multiLevelType w:val="singleLevel"/>
    <w:tmpl w:val="32A7AF2D"/>
    <w:lvl w:ilvl="0" w:tentative="0">
      <w:start w:val="18"/>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42">
    <w:nsid w:val="35E83B33"/>
    <w:multiLevelType w:val="singleLevel"/>
    <w:tmpl w:val="35E83B33"/>
    <w:lvl w:ilvl="0" w:tentative="0">
      <w:start w:val="18"/>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43">
    <w:nsid w:val="39A0D9AC"/>
    <w:multiLevelType w:val="singleLevel"/>
    <w:tmpl w:val="39A0D9AC"/>
    <w:lvl w:ilvl="0" w:tentative="0">
      <w:start w:val="1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44">
    <w:nsid w:val="40B249F9"/>
    <w:multiLevelType w:val="singleLevel"/>
    <w:tmpl w:val="40B249F9"/>
    <w:lvl w:ilvl="0" w:tentative="0">
      <w:start w:val="18"/>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45">
    <w:nsid w:val="46A08BB8"/>
    <w:multiLevelType w:val="singleLevel"/>
    <w:tmpl w:val="46A08BB8"/>
    <w:lvl w:ilvl="0" w:tentative="0">
      <w:start w:val="2"/>
      <w:numFmt w:val="decimal"/>
      <w:lvlText w:val="9.%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46">
    <w:nsid w:val="4C1BAE26"/>
    <w:multiLevelType w:val="singleLevel"/>
    <w:tmpl w:val="4C1BAE26"/>
    <w:lvl w:ilvl="0" w:tentative="0">
      <w:start w:val="6"/>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7">
    <w:nsid w:val="4C3D7A74"/>
    <w:multiLevelType w:val="singleLevel"/>
    <w:tmpl w:val="4C3D7A74"/>
    <w:lvl w:ilvl="0" w:tentative="0">
      <w:start w:val="1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8">
    <w:nsid w:val="4D4DC07F"/>
    <w:multiLevelType w:val="singleLevel"/>
    <w:tmpl w:val="4D4DC07F"/>
    <w:lvl w:ilvl="0" w:tentative="0">
      <w:start w:val="6"/>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49">
    <w:nsid w:val="4D94DA66"/>
    <w:multiLevelType w:val="singleLevel"/>
    <w:tmpl w:val="4D94DA66"/>
    <w:lvl w:ilvl="0" w:tentative="0">
      <w:start w:val="1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50">
    <w:nsid w:val="58765686"/>
    <w:multiLevelType w:val="singleLevel"/>
    <w:tmpl w:val="58765686"/>
    <w:lvl w:ilvl="0" w:tentative="0">
      <w:start w:val="1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51">
    <w:nsid w:val="59ADCABA"/>
    <w:multiLevelType w:val="singleLevel"/>
    <w:tmpl w:val="59ADCABA"/>
    <w:lvl w:ilvl="0" w:tentative="0">
      <w:start w:val="8"/>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2">
    <w:nsid w:val="5A241D34"/>
    <w:multiLevelType w:val="singleLevel"/>
    <w:tmpl w:val="5A241D34"/>
    <w:lvl w:ilvl="0" w:tentative="0">
      <w:start w:val="6"/>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53">
    <w:nsid w:val="5E29AB5A"/>
    <w:multiLevelType w:val="singleLevel"/>
    <w:tmpl w:val="5E29AB5A"/>
    <w:lvl w:ilvl="0" w:tentative="0">
      <w:start w:val="11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4">
    <w:nsid w:val="5FFFB1A7"/>
    <w:multiLevelType w:val="singleLevel"/>
    <w:tmpl w:val="5FFFB1A7"/>
    <w:lvl w:ilvl="0" w:tentative="0">
      <w:start w:val="1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55">
    <w:nsid w:val="60382F6E"/>
    <w:multiLevelType w:val="singleLevel"/>
    <w:tmpl w:val="60382F6E"/>
    <w:lvl w:ilvl="0" w:tentative="0">
      <w:start w:val="2"/>
      <w:numFmt w:val="decimal"/>
      <w:lvlText w:val="9.%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56">
    <w:nsid w:val="629F7852"/>
    <w:multiLevelType w:val="singleLevel"/>
    <w:tmpl w:val="629F7852"/>
    <w:lvl w:ilvl="0" w:tentative="0">
      <w:start w:val="2"/>
      <w:numFmt w:val="decimal"/>
      <w:lvlText w:val="9.%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57">
    <w:nsid w:val="65CD0074"/>
    <w:multiLevelType w:val="singleLevel"/>
    <w:tmpl w:val="65CD0074"/>
    <w:lvl w:ilvl="0" w:tentative="0">
      <w:start w:val="15"/>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58">
    <w:nsid w:val="72183CF9"/>
    <w:multiLevelType w:val="multilevel"/>
    <w:tmpl w:val="72183CF9"/>
    <w:lvl w:ilvl="0" w:tentative="0">
      <w:start w:val="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59">
    <w:nsid w:val="74C28B35"/>
    <w:multiLevelType w:val="singleLevel"/>
    <w:tmpl w:val="74C28B35"/>
    <w:lvl w:ilvl="0" w:tentative="0">
      <w:start w:val="1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60">
    <w:nsid w:val="77ECEA79"/>
    <w:multiLevelType w:val="singleLevel"/>
    <w:tmpl w:val="77ECEA79"/>
    <w:lvl w:ilvl="0" w:tentative="0">
      <w:start w:val="2"/>
      <w:numFmt w:val="decimal"/>
      <w:lvlText w:val="9.%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61">
    <w:nsid w:val="79AA4FA4"/>
    <w:multiLevelType w:val="singleLevel"/>
    <w:tmpl w:val="79AA4FA4"/>
    <w:lvl w:ilvl="0" w:tentative="0">
      <w:start w:val="1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62">
    <w:nsid w:val="7C246926"/>
    <w:multiLevelType w:val="singleLevel"/>
    <w:tmpl w:val="7C246926"/>
    <w:lvl w:ilvl="0" w:tentative="0">
      <w:start w:val="2"/>
      <w:numFmt w:val="decimal"/>
      <w:lvlText w:val="9.%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63">
    <w:nsid w:val="7DEC2089"/>
    <w:multiLevelType w:val="singleLevel"/>
    <w:tmpl w:val="7DEC2089"/>
    <w:lvl w:ilvl="0" w:tentative="0">
      <w:start w:val="1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num w:numId="1">
    <w:abstractNumId w:val="24"/>
  </w:num>
  <w:num w:numId="2">
    <w:abstractNumId w:val="16"/>
  </w:num>
  <w:num w:numId="3">
    <w:abstractNumId w:val="51"/>
  </w:num>
  <w:num w:numId="4">
    <w:abstractNumId w:val="14"/>
  </w:num>
  <w:num w:numId="5">
    <w:abstractNumId w:val="10"/>
  </w:num>
  <w:num w:numId="6">
    <w:abstractNumId w:val="27"/>
  </w:num>
  <w:num w:numId="7">
    <w:abstractNumId w:val="37"/>
  </w:num>
  <w:num w:numId="8">
    <w:abstractNumId w:val="58"/>
  </w:num>
  <w:num w:numId="9">
    <w:abstractNumId w:val="25"/>
  </w:num>
  <w:num w:numId="10">
    <w:abstractNumId w:val="5"/>
  </w:num>
  <w:num w:numId="11">
    <w:abstractNumId w:val="38"/>
  </w:num>
  <w:num w:numId="12">
    <w:abstractNumId w:val="52"/>
  </w:num>
  <w:num w:numId="13">
    <w:abstractNumId w:val="15"/>
  </w:num>
  <w:num w:numId="14">
    <w:abstractNumId w:val="48"/>
  </w:num>
  <w:num w:numId="15">
    <w:abstractNumId w:val="22"/>
  </w:num>
  <w:num w:numId="16">
    <w:abstractNumId w:val="36"/>
  </w:num>
  <w:num w:numId="17">
    <w:abstractNumId w:val="19"/>
  </w:num>
  <w:num w:numId="18">
    <w:abstractNumId w:val="18"/>
  </w:num>
  <w:num w:numId="19">
    <w:abstractNumId w:val="7"/>
  </w:num>
  <w:num w:numId="20">
    <w:abstractNumId w:val="46"/>
  </w:num>
  <w:num w:numId="21">
    <w:abstractNumId w:val="55"/>
  </w:num>
  <w:num w:numId="22">
    <w:abstractNumId w:val="30"/>
  </w:num>
  <w:num w:numId="23">
    <w:abstractNumId w:val="45"/>
  </w:num>
  <w:num w:numId="24">
    <w:abstractNumId w:val="8"/>
  </w:num>
  <w:num w:numId="25">
    <w:abstractNumId w:val="62"/>
  </w:num>
  <w:num w:numId="26">
    <w:abstractNumId w:val="60"/>
  </w:num>
  <w:num w:numId="27">
    <w:abstractNumId w:val="13"/>
  </w:num>
  <w:num w:numId="28">
    <w:abstractNumId w:val="56"/>
  </w:num>
  <w:num w:numId="29">
    <w:abstractNumId w:val="6"/>
  </w:num>
  <w:num w:numId="30">
    <w:abstractNumId w:val="43"/>
  </w:num>
  <w:num w:numId="31">
    <w:abstractNumId w:val="2"/>
  </w:num>
  <w:num w:numId="32">
    <w:abstractNumId w:val="50"/>
  </w:num>
  <w:num w:numId="33">
    <w:abstractNumId w:val="63"/>
  </w:num>
  <w:num w:numId="34">
    <w:abstractNumId w:val="0"/>
  </w:num>
  <w:num w:numId="35">
    <w:abstractNumId w:val="35"/>
  </w:num>
  <w:num w:numId="36">
    <w:abstractNumId w:val="49"/>
  </w:num>
  <w:num w:numId="37">
    <w:abstractNumId w:val="23"/>
  </w:num>
  <w:num w:numId="38">
    <w:abstractNumId w:val="20"/>
  </w:num>
  <w:num w:numId="39">
    <w:abstractNumId w:val="39"/>
  </w:num>
  <w:num w:numId="40">
    <w:abstractNumId w:val="61"/>
  </w:num>
  <w:num w:numId="41">
    <w:abstractNumId w:val="12"/>
  </w:num>
  <w:num w:numId="42">
    <w:abstractNumId w:val="4"/>
  </w:num>
  <w:num w:numId="43">
    <w:abstractNumId w:val="11"/>
  </w:num>
  <w:num w:numId="44">
    <w:abstractNumId w:val="53"/>
  </w:num>
  <w:num w:numId="45">
    <w:abstractNumId w:val="1"/>
  </w:num>
  <w:num w:numId="46">
    <w:abstractNumId w:val="32"/>
  </w:num>
  <w:num w:numId="47">
    <w:abstractNumId w:val="3"/>
  </w:num>
  <w:num w:numId="48">
    <w:abstractNumId w:val="54"/>
  </w:num>
  <w:num w:numId="49">
    <w:abstractNumId w:val="59"/>
  </w:num>
  <w:num w:numId="50">
    <w:abstractNumId w:val="47"/>
  </w:num>
  <w:num w:numId="51">
    <w:abstractNumId w:val="40"/>
  </w:num>
  <w:num w:numId="52">
    <w:abstractNumId w:val="57"/>
  </w:num>
  <w:num w:numId="53">
    <w:abstractNumId w:val="28"/>
  </w:num>
  <w:num w:numId="54">
    <w:abstractNumId w:val="29"/>
  </w:num>
  <w:num w:numId="55">
    <w:abstractNumId w:val="17"/>
  </w:num>
  <w:num w:numId="56">
    <w:abstractNumId w:val="41"/>
  </w:num>
  <w:num w:numId="57">
    <w:abstractNumId w:val="33"/>
  </w:num>
  <w:num w:numId="58">
    <w:abstractNumId w:val="21"/>
  </w:num>
  <w:num w:numId="59">
    <w:abstractNumId w:val="34"/>
  </w:num>
  <w:num w:numId="60">
    <w:abstractNumId w:val="9"/>
  </w:num>
  <w:num w:numId="61">
    <w:abstractNumId w:val="44"/>
  </w:num>
  <w:num w:numId="62">
    <w:abstractNumId w:val="31"/>
  </w:num>
  <w:num w:numId="63">
    <w:abstractNumId w:val="42"/>
  </w:num>
  <w:num w:numId="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697E20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Body text|2_"/>
    <w:basedOn w:val="3"/>
    <w:link w:val="5"/>
    <w:uiPriority w:val="0"/>
    <w:rPr>
      <w:sz w:val="20"/>
      <w:szCs w:val="20"/>
      <w:u w:val="none"/>
      <w:shd w:val="clear" w:color="auto" w:fill="auto"/>
    </w:rPr>
  </w:style>
  <w:style w:type="paragraph" w:customStyle="1" w:styleId="5">
    <w:name w:val="Body text|2"/>
    <w:basedOn w:val="1"/>
    <w:link w:val="4"/>
    <w:uiPriority w:val="0"/>
    <w:pPr>
      <w:widowControl w:val="0"/>
      <w:shd w:val="clear" w:color="auto" w:fill="auto"/>
      <w:spacing w:after="60"/>
    </w:pPr>
    <w:rPr>
      <w:sz w:val="20"/>
      <w:szCs w:val="20"/>
      <w:u w:val="none"/>
      <w:shd w:val="clear" w:color="auto" w:fill="auto"/>
    </w:rPr>
  </w:style>
  <w:style w:type="character" w:customStyle="1" w:styleId="6">
    <w:name w:val="Body text|3_"/>
    <w:basedOn w:val="3"/>
    <w:link w:val="7"/>
    <w:uiPriority w:val="0"/>
    <w:rPr>
      <w:sz w:val="26"/>
      <w:szCs w:val="26"/>
      <w:u w:val="none"/>
      <w:shd w:val="clear" w:color="auto" w:fill="auto"/>
    </w:rPr>
  </w:style>
  <w:style w:type="paragraph" w:customStyle="1" w:styleId="7">
    <w:name w:val="Body text|3"/>
    <w:basedOn w:val="1"/>
    <w:link w:val="6"/>
    <w:uiPriority w:val="0"/>
    <w:pPr>
      <w:widowControl w:val="0"/>
      <w:shd w:val="clear" w:color="auto" w:fill="auto"/>
      <w:spacing w:after="210"/>
    </w:pPr>
    <w:rPr>
      <w:sz w:val="26"/>
      <w:szCs w:val="26"/>
      <w:u w:val="none"/>
      <w:shd w:val="clear" w:color="auto" w:fill="auto"/>
    </w:rPr>
  </w:style>
  <w:style w:type="character" w:customStyle="1" w:styleId="8">
    <w:name w:val="Heading #1|1_"/>
    <w:basedOn w:val="3"/>
    <w:link w:val="9"/>
    <w:uiPriority w:val="0"/>
    <w:rPr>
      <w:b/>
      <w:bCs/>
      <w:sz w:val="144"/>
      <w:szCs w:val="144"/>
      <w:u w:val="none"/>
      <w:shd w:val="clear" w:color="auto" w:fill="auto"/>
    </w:rPr>
  </w:style>
  <w:style w:type="paragraph" w:customStyle="1" w:styleId="9">
    <w:name w:val="Heading #1|1"/>
    <w:basedOn w:val="1"/>
    <w:link w:val="8"/>
    <w:qFormat/>
    <w:uiPriority w:val="0"/>
    <w:pPr>
      <w:widowControl w:val="0"/>
      <w:shd w:val="clear" w:color="auto" w:fill="auto"/>
      <w:spacing w:after="80"/>
      <w:ind w:left="4160"/>
      <w:outlineLvl w:val="0"/>
    </w:pPr>
    <w:rPr>
      <w:b/>
      <w:bCs/>
      <w:sz w:val="144"/>
      <w:szCs w:val="144"/>
      <w:u w:val="none"/>
      <w:shd w:val="clear" w:color="auto" w:fill="auto"/>
    </w:rPr>
  </w:style>
  <w:style w:type="character" w:customStyle="1" w:styleId="10">
    <w:name w:val="Heading #2|1_"/>
    <w:basedOn w:val="3"/>
    <w:link w:val="11"/>
    <w:qFormat/>
    <w:uiPriority w:val="0"/>
    <w:rPr>
      <w:rFonts w:ascii="宋体" w:hAnsi="宋体" w:eastAsia="宋体" w:cs="宋体"/>
      <w:sz w:val="50"/>
      <w:szCs w:val="50"/>
      <w:u w:val="none"/>
      <w:shd w:val="clear" w:color="auto" w:fill="auto"/>
      <w:lang w:val="zh-TW" w:eastAsia="zh-TW" w:bidi="zh-TW"/>
    </w:rPr>
  </w:style>
  <w:style w:type="paragraph" w:customStyle="1" w:styleId="11">
    <w:name w:val="Heading #2|1"/>
    <w:basedOn w:val="1"/>
    <w:link w:val="10"/>
    <w:uiPriority w:val="0"/>
    <w:pPr>
      <w:widowControl w:val="0"/>
      <w:shd w:val="clear" w:color="auto" w:fill="auto"/>
      <w:spacing w:after="480"/>
      <w:jc w:val="center"/>
      <w:outlineLvl w:val="1"/>
    </w:pPr>
    <w:rPr>
      <w:rFonts w:ascii="宋体" w:hAnsi="宋体" w:eastAsia="宋体" w:cs="宋体"/>
      <w:sz w:val="50"/>
      <w:szCs w:val="50"/>
      <w:u w:val="none"/>
      <w:shd w:val="clear" w:color="auto" w:fill="auto"/>
      <w:lang w:val="zh-TW" w:eastAsia="zh-TW" w:bidi="zh-TW"/>
    </w:rPr>
  </w:style>
  <w:style w:type="character" w:customStyle="1" w:styleId="12">
    <w:name w:val="Body text|4_"/>
    <w:basedOn w:val="3"/>
    <w:link w:val="13"/>
    <w:uiPriority w:val="0"/>
    <w:rPr>
      <w:rFonts w:ascii="宋体" w:hAnsi="宋体" w:eastAsia="宋体" w:cs="宋体"/>
      <w:sz w:val="28"/>
      <w:szCs w:val="28"/>
      <w:u w:val="none"/>
      <w:shd w:val="clear" w:color="auto" w:fill="auto"/>
      <w:lang w:val="zh-TW" w:eastAsia="zh-TW" w:bidi="zh-TW"/>
    </w:rPr>
  </w:style>
  <w:style w:type="paragraph" w:customStyle="1" w:styleId="13">
    <w:name w:val="Body text|4"/>
    <w:basedOn w:val="1"/>
    <w:link w:val="12"/>
    <w:uiPriority w:val="0"/>
    <w:pPr>
      <w:widowControl w:val="0"/>
      <w:shd w:val="clear" w:color="auto" w:fill="auto"/>
      <w:spacing w:after="480"/>
      <w:jc w:val="center"/>
    </w:pPr>
    <w:rPr>
      <w:rFonts w:ascii="宋体" w:hAnsi="宋体" w:eastAsia="宋体" w:cs="宋体"/>
      <w:sz w:val="28"/>
      <w:szCs w:val="28"/>
      <w:u w:val="none"/>
      <w:shd w:val="clear" w:color="auto" w:fill="auto"/>
      <w:lang w:val="zh-TW" w:eastAsia="zh-TW" w:bidi="zh-TW"/>
    </w:rPr>
  </w:style>
  <w:style w:type="character" w:customStyle="1" w:styleId="14">
    <w:name w:val="Heading #3|1_"/>
    <w:basedOn w:val="3"/>
    <w:link w:val="15"/>
    <w:uiPriority w:val="0"/>
    <w:rPr>
      <w:rFonts w:ascii="宋体" w:hAnsi="宋体" w:eastAsia="宋体" w:cs="宋体"/>
      <w:sz w:val="28"/>
      <w:szCs w:val="28"/>
      <w:u w:val="none"/>
      <w:shd w:val="clear" w:color="auto" w:fill="auto"/>
      <w:lang w:val="zh-TW" w:eastAsia="zh-TW" w:bidi="zh-TW"/>
    </w:rPr>
  </w:style>
  <w:style w:type="paragraph" w:customStyle="1" w:styleId="15">
    <w:name w:val="Heading #3|1"/>
    <w:basedOn w:val="1"/>
    <w:link w:val="14"/>
    <w:uiPriority w:val="0"/>
    <w:pPr>
      <w:widowControl w:val="0"/>
      <w:shd w:val="clear" w:color="auto" w:fill="auto"/>
      <w:spacing w:before="240" w:after="720"/>
      <w:jc w:val="center"/>
      <w:outlineLvl w:val="2"/>
    </w:pPr>
    <w:rPr>
      <w:rFonts w:ascii="宋体" w:hAnsi="宋体" w:eastAsia="宋体" w:cs="宋体"/>
      <w:sz w:val="28"/>
      <w:szCs w:val="28"/>
      <w:u w:val="none"/>
      <w:shd w:val="clear" w:color="auto" w:fill="auto"/>
      <w:lang w:val="zh-TW" w:eastAsia="zh-TW" w:bidi="zh-TW"/>
    </w:rPr>
  </w:style>
  <w:style w:type="character" w:customStyle="1" w:styleId="16">
    <w:name w:val="Header or footer|2_"/>
    <w:basedOn w:val="3"/>
    <w:link w:val="17"/>
    <w:uiPriority w:val="0"/>
    <w:rPr>
      <w:sz w:val="20"/>
      <w:szCs w:val="20"/>
      <w:u w:val="none"/>
      <w:shd w:val="clear" w:color="auto" w:fill="auto"/>
    </w:rPr>
  </w:style>
  <w:style w:type="paragraph" w:customStyle="1" w:styleId="17">
    <w:name w:val="Header or footer|2"/>
    <w:basedOn w:val="1"/>
    <w:link w:val="16"/>
    <w:uiPriority w:val="0"/>
    <w:pPr>
      <w:widowControl w:val="0"/>
      <w:shd w:val="clear" w:color="auto" w:fill="auto"/>
    </w:pPr>
    <w:rPr>
      <w:sz w:val="20"/>
      <w:szCs w:val="20"/>
      <w:u w:val="none"/>
      <w:shd w:val="clear" w:color="auto" w:fill="auto"/>
    </w:rPr>
  </w:style>
  <w:style w:type="character" w:customStyle="1" w:styleId="18">
    <w:name w:val="Table of contents|1_"/>
    <w:basedOn w:val="3"/>
    <w:link w:val="19"/>
    <w:qFormat/>
    <w:uiPriority w:val="0"/>
    <w:rPr>
      <w:rFonts w:ascii="宋体" w:hAnsi="宋体" w:eastAsia="宋体" w:cs="宋体"/>
      <w:sz w:val="20"/>
      <w:szCs w:val="20"/>
      <w:u w:val="none"/>
      <w:shd w:val="clear" w:color="auto" w:fill="auto"/>
      <w:lang w:val="zh-TW" w:eastAsia="zh-TW" w:bidi="zh-TW"/>
    </w:rPr>
  </w:style>
  <w:style w:type="paragraph" w:customStyle="1" w:styleId="19">
    <w:name w:val="Table of contents|1"/>
    <w:basedOn w:val="1"/>
    <w:link w:val="18"/>
    <w:qFormat/>
    <w:uiPriority w:val="0"/>
    <w:pPr>
      <w:widowControl w:val="0"/>
      <w:shd w:val="clear" w:color="auto" w:fill="auto"/>
      <w:spacing w:after="80"/>
      <w:ind w:firstLine="200"/>
    </w:pPr>
    <w:rPr>
      <w:rFonts w:ascii="宋体" w:hAnsi="宋体" w:eastAsia="宋体" w:cs="宋体"/>
      <w:sz w:val="20"/>
      <w:szCs w:val="20"/>
      <w:u w:val="none"/>
      <w:shd w:val="clear" w:color="auto" w:fill="auto"/>
      <w:lang w:val="zh-TW" w:eastAsia="zh-TW" w:bidi="zh-TW"/>
    </w:rPr>
  </w:style>
  <w:style w:type="character" w:customStyle="1" w:styleId="20">
    <w:name w:val="Body text|5_"/>
    <w:basedOn w:val="3"/>
    <w:link w:val="21"/>
    <w:uiPriority w:val="0"/>
    <w:rPr>
      <w:sz w:val="14"/>
      <w:szCs w:val="14"/>
      <w:u w:val="none"/>
      <w:shd w:val="clear" w:color="auto" w:fill="auto"/>
      <w:lang w:val="zh-TW" w:eastAsia="zh-TW" w:bidi="zh-TW"/>
    </w:rPr>
  </w:style>
  <w:style w:type="paragraph" w:customStyle="1" w:styleId="21">
    <w:name w:val="Body text|5"/>
    <w:basedOn w:val="1"/>
    <w:link w:val="20"/>
    <w:uiPriority w:val="0"/>
    <w:pPr>
      <w:widowControl w:val="0"/>
      <w:shd w:val="clear" w:color="auto" w:fill="auto"/>
      <w:jc w:val="center"/>
    </w:pPr>
    <w:rPr>
      <w:sz w:val="14"/>
      <w:szCs w:val="14"/>
      <w:u w:val="none"/>
      <w:shd w:val="clear" w:color="auto" w:fill="auto"/>
      <w:lang w:val="zh-TW" w:eastAsia="zh-TW" w:bidi="zh-TW"/>
    </w:rPr>
  </w:style>
  <w:style w:type="character" w:customStyle="1" w:styleId="22">
    <w:name w:val="Body text|1_"/>
    <w:basedOn w:val="3"/>
    <w:link w:val="23"/>
    <w:uiPriority w:val="0"/>
    <w:rPr>
      <w:rFonts w:ascii="宋体" w:hAnsi="宋体" w:eastAsia="宋体" w:cs="宋体"/>
      <w:sz w:val="20"/>
      <w:szCs w:val="20"/>
      <w:u w:val="none"/>
      <w:shd w:val="clear" w:color="auto" w:fill="auto"/>
      <w:lang w:val="zh-TW" w:eastAsia="zh-TW" w:bidi="zh-TW"/>
    </w:rPr>
  </w:style>
  <w:style w:type="paragraph" w:customStyle="1" w:styleId="23">
    <w:name w:val="Body text|1"/>
    <w:basedOn w:val="1"/>
    <w:link w:val="22"/>
    <w:qFormat/>
    <w:uiPriority w:val="0"/>
    <w:pPr>
      <w:widowControl w:val="0"/>
      <w:shd w:val="clear" w:color="auto" w:fill="auto"/>
      <w:spacing w:after="60"/>
      <w:ind w:firstLine="400"/>
    </w:pPr>
    <w:rPr>
      <w:rFonts w:ascii="宋体" w:hAnsi="宋体" w:eastAsia="宋体" w:cs="宋体"/>
      <w:sz w:val="20"/>
      <w:szCs w:val="20"/>
      <w:u w:val="none"/>
      <w:shd w:val="clear" w:color="auto" w:fill="auto"/>
      <w:lang w:val="zh-TW" w:eastAsia="zh-TW" w:bidi="zh-TW"/>
    </w:rPr>
  </w:style>
  <w:style w:type="character" w:customStyle="1" w:styleId="24">
    <w:name w:val="Header or footer|1_"/>
    <w:basedOn w:val="3"/>
    <w:link w:val="25"/>
    <w:qFormat/>
    <w:uiPriority w:val="0"/>
    <w:rPr>
      <w:sz w:val="20"/>
      <w:szCs w:val="20"/>
      <w:u w:val="none"/>
      <w:shd w:val="clear" w:color="auto" w:fill="auto"/>
    </w:rPr>
  </w:style>
  <w:style w:type="paragraph" w:customStyle="1" w:styleId="25">
    <w:name w:val="Header or footer|1"/>
    <w:basedOn w:val="1"/>
    <w:link w:val="24"/>
    <w:qFormat/>
    <w:uiPriority w:val="0"/>
    <w:pPr>
      <w:widowControl w:val="0"/>
      <w:shd w:val="clear" w:color="auto" w:fill="auto"/>
    </w:pPr>
    <w:rPr>
      <w:sz w:val="20"/>
      <w:szCs w:val="20"/>
      <w:u w:val="none"/>
      <w:shd w:val="clear" w:color="auto" w:fill="auto"/>
    </w:rPr>
  </w:style>
  <w:style w:type="character" w:customStyle="1" w:styleId="26">
    <w:name w:val="Other|1_"/>
    <w:basedOn w:val="3"/>
    <w:link w:val="27"/>
    <w:uiPriority w:val="0"/>
    <w:rPr>
      <w:rFonts w:ascii="宋体" w:hAnsi="宋体" w:eastAsia="宋体" w:cs="宋体"/>
      <w:sz w:val="20"/>
      <w:szCs w:val="20"/>
      <w:u w:val="none"/>
      <w:shd w:val="clear" w:color="auto" w:fill="auto"/>
      <w:lang w:val="zh-TW" w:eastAsia="zh-TW" w:bidi="zh-TW"/>
    </w:rPr>
  </w:style>
  <w:style w:type="paragraph" w:customStyle="1" w:styleId="27">
    <w:name w:val="Other|1"/>
    <w:basedOn w:val="1"/>
    <w:link w:val="26"/>
    <w:uiPriority w:val="0"/>
    <w:pPr>
      <w:widowControl w:val="0"/>
      <w:shd w:val="clear" w:color="auto" w:fill="auto"/>
      <w:spacing w:after="60"/>
      <w:ind w:firstLine="400"/>
    </w:pPr>
    <w:rPr>
      <w:rFonts w:ascii="宋体" w:hAnsi="宋体" w:eastAsia="宋体" w:cs="宋体"/>
      <w:sz w:val="20"/>
      <w:szCs w:val="20"/>
      <w:u w:val="none"/>
      <w:shd w:val="clear" w:color="auto" w:fill="auto"/>
      <w:lang w:val="zh-TW" w:eastAsia="zh-TW" w:bidi="zh-TW"/>
    </w:rPr>
  </w:style>
  <w:style w:type="character" w:customStyle="1" w:styleId="28">
    <w:name w:val="Table caption|1_"/>
    <w:basedOn w:val="3"/>
    <w:link w:val="29"/>
    <w:uiPriority w:val="0"/>
    <w:rPr>
      <w:sz w:val="20"/>
      <w:szCs w:val="20"/>
      <w:u w:val="none"/>
      <w:shd w:val="clear" w:color="auto" w:fill="auto"/>
      <w:lang w:val="zh-TW" w:eastAsia="zh-TW" w:bidi="zh-TW"/>
    </w:rPr>
  </w:style>
  <w:style w:type="paragraph" w:customStyle="1" w:styleId="29">
    <w:name w:val="Table caption|1"/>
    <w:basedOn w:val="1"/>
    <w:link w:val="28"/>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3" Type="http://schemas.openxmlformats.org/officeDocument/2006/relationships/fontTable" Target="fontTable.xml"/><Relationship Id="rId62" Type="http://schemas.openxmlformats.org/officeDocument/2006/relationships/numbering" Target="numbering.xml"/><Relationship Id="rId61" Type="http://schemas.openxmlformats.org/officeDocument/2006/relationships/customXml" Target="../customXml/item1.xml"/><Relationship Id="rId60" Type="http://schemas.openxmlformats.org/officeDocument/2006/relationships/theme" Target="theme/theme1.xml"/><Relationship Id="rId6" Type="http://schemas.openxmlformats.org/officeDocument/2006/relationships/header" Target="header2.xml"/><Relationship Id="rId59" Type="http://schemas.openxmlformats.org/officeDocument/2006/relationships/footer" Target="footer26.xml"/><Relationship Id="rId58" Type="http://schemas.openxmlformats.org/officeDocument/2006/relationships/footer" Target="footer25.xml"/><Relationship Id="rId57" Type="http://schemas.openxmlformats.org/officeDocument/2006/relationships/header" Target="header29.xml"/><Relationship Id="rId56" Type="http://schemas.openxmlformats.org/officeDocument/2006/relationships/header" Target="header28.xml"/><Relationship Id="rId55" Type="http://schemas.openxmlformats.org/officeDocument/2006/relationships/footer" Target="footer24.xml"/><Relationship Id="rId54" Type="http://schemas.openxmlformats.org/officeDocument/2006/relationships/footer" Target="footer23.xml"/><Relationship Id="rId53" Type="http://schemas.openxmlformats.org/officeDocument/2006/relationships/header" Target="header27.xml"/><Relationship Id="rId52" Type="http://schemas.openxmlformats.org/officeDocument/2006/relationships/header" Target="header26.xml"/><Relationship Id="rId51" Type="http://schemas.openxmlformats.org/officeDocument/2006/relationships/footer" Target="footer22.xml"/><Relationship Id="rId50" Type="http://schemas.openxmlformats.org/officeDocument/2006/relationships/footer" Target="footer21.xml"/><Relationship Id="rId5" Type="http://schemas.openxmlformats.org/officeDocument/2006/relationships/header" Target="header1.xml"/><Relationship Id="rId49" Type="http://schemas.openxmlformats.org/officeDocument/2006/relationships/header" Target="header25.xml"/><Relationship Id="rId48" Type="http://schemas.openxmlformats.org/officeDocument/2006/relationships/header" Target="header24.xml"/><Relationship Id="rId47" Type="http://schemas.openxmlformats.org/officeDocument/2006/relationships/footer" Target="footer20.xml"/><Relationship Id="rId46" Type="http://schemas.openxmlformats.org/officeDocument/2006/relationships/footer" Target="footer19.xml"/><Relationship Id="rId45" Type="http://schemas.openxmlformats.org/officeDocument/2006/relationships/footer" Target="footer18.xml"/><Relationship Id="rId44" Type="http://schemas.openxmlformats.org/officeDocument/2006/relationships/header" Target="header23.xml"/><Relationship Id="rId43" Type="http://schemas.openxmlformats.org/officeDocument/2006/relationships/header" Target="header22.xml"/><Relationship Id="rId42" Type="http://schemas.openxmlformats.org/officeDocument/2006/relationships/header" Target="header21.xml"/><Relationship Id="rId41" Type="http://schemas.openxmlformats.org/officeDocument/2006/relationships/footer" Target="footer17.xml"/><Relationship Id="rId40" Type="http://schemas.openxmlformats.org/officeDocument/2006/relationships/footer" Target="footer16.xml"/><Relationship Id="rId4" Type="http://schemas.openxmlformats.org/officeDocument/2006/relationships/endnotes" Target="endnotes.xml"/><Relationship Id="rId39" Type="http://schemas.openxmlformats.org/officeDocument/2006/relationships/header" Target="header20.xml"/><Relationship Id="rId38" Type="http://schemas.openxmlformats.org/officeDocument/2006/relationships/header" Target="header19.xml"/><Relationship Id="rId37" Type="http://schemas.openxmlformats.org/officeDocument/2006/relationships/footer" Target="footer15.xml"/><Relationship Id="rId36" Type="http://schemas.openxmlformats.org/officeDocument/2006/relationships/footer" Target="footer14.xml"/><Relationship Id="rId35" Type="http://schemas.openxmlformats.org/officeDocument/2006/relationships/header" Target="header18.xml"/><Relationship Id="rId34" Type="http://schemas.openxmlformats.org/officeDocument/2006/relationships/header" Target="header17.xml"/><Relationship Id="rId33" Type="http://schemas.openxmlformats.org/officeDocument/2006/relationships/footer" Target="footer13.xml"/><Relationship Id="rId32" Type="http://schemas.openxmlformats.org/officeDocument/2006/relationships/footer" Target="footer12.xml"/><Relationship Id="rId31" Type="http://schemas.openxmlformats.org/officeDocument/2006/relationships/header" Target="header16.xml"/><Relationship Id="rId30" Type="http://schemas.openxmlformats.org/officeDocument/2006/relationships/header" Target="header15.xml"/><Relationship Id="rId3" Type="http://schemas.openxmlformats.org/officeDocument/2006/relationships/footnotes" Target="footnotes.xml"/><Relationship Id="rId29" Type="http://schemas.openxmlformats.org/officeDocument/2006/relationships/footer" Target="footer11.xml"/><Relationship Id="rId28" Type="http://schemas.openxmlformats.org/officeDocument/2006/relationships/footer" Target="footer10.xml"/><Relationship Id="rId27" Type="http://schemas.openxmlformats.org/officeDocument/2006/relationships/header" Target="header14.xml"/><Relationship Id="rId26" Type="http://schemas.openxmlformats.org/officeDocument/2006/relationships/header" Target="header13.xml"/><Relationship Id="rId25" Type="http://schemas.openxmlformats.org/officeDocument/2006/relationships/footer" Target="footer9.xml"/><Relationship Id="rId24" Type="http://schemas.openxmlformats.org/officeDocument/2006/relationships/footer" Target="footer8.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footer" Target="footer7.xml"/><Relationship Id="rId20" Type="http://schemas.openxmlformats.org/officeDocument/2006/relationships/footer" Target="footer6.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5.xml"/><Relationship Id="rId16" Type="http://schemas.openxmlformats.org/officeDocument/2006/relationships/footer" Target="footer4.xml"/><Relationship Id="rId15" Type="http://schemas.openxmlformats.org/officeDocument/2006/relationships/footer" Target="footer3.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Office_11.1.0.9828_F1E327BC-269C-435d-A152-05C5408002CA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2020-07-29T08:38:37Z</dcterms:created>
  <dc:creator>Administrator</dc:creator>
  <cp:lastModifiedBy>小松鼠</cp:lastModifiedBy>
  <dcterms:modified xsi:type="dcterms:W3CDTF">2020-07-29T08:39:18Z</dcterms:modified>
  <dc:title>&lt;415120323030322D3230313820C1B6CCFAB0B2C8ABB9E6B3CC&gt;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